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ea9a" w14:textId="035e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қызметінде орта, техникалық және кәсіптік, орта білімнен кейінгі білім беру ұйымдары пайдаланатын қатаң есептіліктегі құжаттардың нысандарын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м.а. 2023 жылғы 17 тамыздағы № 263 бұйрығы. Қазақстан Республикасының Әділет министрлігінде 2023 жылғы 25 тамызда № 33330 болып тіркелді.</w:t>
      </w:r>
    </w:p>
    <w:p>
      <w:pPr>
        <w:spacing w:after="0"/>
        <w:ind w:left="0"/>
        <w:jc w:val="both"/>
      </w:pPr>
      <w:bookmarkStart w:name="z0"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1-4 сыныптарға арналған сынып журналының нысаны;</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5-11 (12)-сыныптарға арналған сынып журналының нысаны;</w:t>
      </w:r>
    </w:p>
    <w:bookmarkEnd w:id="3"/>
    <w:bookmarkStart w:name="z4"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Факультативтік сабақтар, үйде оқыту журналының нысаны;</w:t>
      </w:r>
    </w:p>
    <w:bookmarkEnd w:id="4"/>
    <w:bookmarkStart w:name="z5"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Білім алушының жеке іс қағазының насаны;</w:t>
      </w:r>
    </w:p>
    <w:bookmarkEnd w:id="5"/>
    <w:bookmarkStart w:name="z6"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Педагогтердің жеке құрамын есепке алу кітабының нысаны;</w:t>
      </w:r>
    </w:p>
    <w:bookmarkEnd w:id="6"/>
    <w:bookmarkStart w:name="z7"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Ауыстырылған сабақтарды есепке алу журналының насаны;</w:t>
      </w:r>
    </w:p>
    <w:bookmarkEnd w:id="7"/>
    <w:bookmarkStart w:name="z8"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1-4 сынып білім алушысының үлгерім табелінің нысаны;</w:t>
      </w:r>
    </w:p>
    <w:bookmarkEnd w:id="8"/>
    <w:bookmarkStart w:name="z9"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5-11 (12) сынып білім алушысының үлгерім табелінің нысаны;</w:t>
      </w:r>
    </w:p>
    <w:bookmarkEnd w:id="9"/>
    <w:bookmarkStart w:name="z10"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Білім алушыларды жазатын алфавиттік кітабынің нысаны;</w:t>
      </w:r>
    </w:p>
    <w:bookmarkEnd w:id="10"/>
    <w:bookmarkStart w:name="z11"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Кеткен және келген білім алушыларды есепке алу кітабынің нысаны;</w:t>
      </w:r>
    </w:p>
    <w:bookmarkEnd w:id="11"/>
    <w:bookmarkStart w:name="z12"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Бұйрықтарды тіркеу кітабынің нысаны;</w:t>
      </w:r>
    </w:p>
    <w:bookmarkEnd w:id="12"/>
    <w:bookmarkStart w:name="z13"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Негізгі орта мектепті бітіргендігі туралы аттеста</w:t>
      </w:r>
      <w:r>
        <w:rPr>
          <w:rFonts w:ascii="Times New Roman"/>
          <w:b w:val="false"/>
          <w:i w:val="false"/>
          <w:color w:val="000000"/>
          <w:sz w:val="28"/>
        </w:rPr>
        <w:t>тты есепке алу және беру кітабынің нысаны;</w:t>
      </w:r>
    </w:p>
    <w:bookmarkEnd w:id="13"/>
    <w:bookmarkStart w:name="z14"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Жалпы орта білім туралы аттестатты есепке алу және б</w:t>
      </w:r>
      <w:r>
        <w:rPr>
          <w:rFonts w:ascii="Times New Roman"/>
          <w:b w:val="false"/>
          <w:i w:val="false"/>
          <w:color w:val="000000"/>
          <w:sz w:val="28"/>
        </w:rPr>
        <w:t>еру кітабынің нысаны;</w:t>
      </w:r>
    </w:p>
    <w:bookmarkEnd w:id="14"/>
    <w:bookmarkStart w:name="z15"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Теориялық оқытуды есепке алу журналының нысаны;</w:t>
      </w:r>
    </w:p>
    <w:bookmarkEnd w:id="15"/>
    <w:bookmarkStart w:name="z16"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Жеке сабақтарды есепке алу журналының нысаны;</w:t>
      </w:r>
    </w:p>
    <w:bookmarkEnd w:id="16"/>
    <w:bookmarkStart w:name="z17"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Өндірістік оқытуды есепке алу журналының нысаны;</w:t>
      </w:r>
    </w:p>
    <w:bookmarkEnd w:id="17"/>
    <w:bookmarkStart w:name="z18"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Емтихан ведомосының (білім алушыларды аралық аттестаттау үшін) нысаны;</w:t>
      </w:r>
    </w:p>
    <w:bookmarkEnd w:id="18"/>
    <w:bookmarkStart w:name="z19"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Емтихан ведомосының (білім алушыларды кредиттік және (немесе) модульдік оқыту технологиясы бойынша аралық аттестаттау үшін) нысаны;</w:t>
      </w:r>
    </w:p>
    <w:bookmarkEnd w:id="19"/>
    <w:bookmarkStart w:name="z20"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Білім алушылардың атаулы кітабынің нысаны;</w:t>
      </w:r>
    </w:p>
    <w:bookmarkEnd w:id="20"/>
    <w:bookmarkStart w:name="z21"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Академиялық анықтама немесе транскрипт беру кітабынің нысаны;</w:t>
      </w:r>
    </w:p>
    <w:bookmarkEnd w:id="21"/>
    <w:bookmarkStart w:name="z22"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Дипломдардың телнұсқаларын беру кітабынің нысаны;</w:t>
      </w:r>
    </w:p>
    <w:bookmarkEnd w:id="22"/>
    <w:bookmarkStart w:name="z23" w:id="23"/>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Диплом бланкілерін есепке алу журналының нысаны;</w:t>
      </w:r>
    </w:p>
    <w:bookmarkEnd w:id="23"/>
    <w:bookmarkStart w:name="z24" w:id="24"/>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Диплом беру кітабының нысаны бекітілсін.</w:t>
      </w:r>
    </w:p>
    <w:bookmarkEnd w:id="24"/>
    <w:bookmarkStart w:name="z25" w:id="25"/>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тәртiппен:</w:t>
      </w:r>
    </w:p>
    <w:bookmarkEnd w:id="25"/>
    <w:bookmarkStart w:name="z26" w:id="26"/>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26"/>
    <w:bookmarkStart w:name="z27" w:id="27"/>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интернет-ресурсына орналастыруды;</w:t>
      </w:r>
    </w:p>
    <w:bookmarkEnd w:id="27"/>
    <w:bookmarkStart w:name="z28" w:id="28"/>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28"/>
    <w:bookmarkStart w:name="z29" w:id="2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29"/>
    <w:bookmarkStart w:name="z30" w:id="3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17 тамыздағы</w:t>
            </w:r>
            <w:r>
              <w:br/>
            </w:r>
            <w:r>
              <w:rPr>
                <w:rFonts w:ascii="Times New Roman"/>
                <w:b w:val="false"/>
                <w:i w:val="false"/>
                <w:color w:val="000000"/>
                <w:sz w:val="20"/>
              </w:rPr>
              <w:t>№ 263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1-4-сыныптарға арналған сынып журналы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(сынып) _______________________________________________ 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атауы_______________________</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(болған жағдайда) (бұдан әрі - тегі, аты, әкесінің аты) (болған жағдайда) 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жиынтық бағалау (бұдан әрі - БЖБ) балы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жиынтық бағалау (бұдан әрі - ТЖБ) балы)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бойынша жиынтық бағалау % (ең жоғары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 % (ең жоғары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 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Сынып журналы орта білім беру ұйымы электрондық жүйеге қосылған жағдайда электрондық форматта ғана толтырылады, оны қағаз нұсқада толтыруға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17 тамыздағы</w:t>
            </w:r>
            <w:r>
              <w:br/>
            </w:r>
            <w:r>
              <w:rPr>
                <w:rFonts w:ascii="Times New Roman"/>
                <w:b w:val="false"/>
                <w:i w:val="false"/>
                <w:color w:val="000000"/>
                <w:sz w:val="20"/>
              </w:rPr>
              <w:t>№ 263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5-11 (12)-сыныптарға арналған сынып журналы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__________________________сынып______________________ 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 _______________________________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Одан әрі</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 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жиынтық балы (бұдан әрі - ТЖБ)</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 баллы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жиынтық бағалау (бұдан әрі - БЖБ) балы % (ең жоғары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 % (ең жоғары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 сырма 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Тұңғыш Президентінің – Елбасының тестілерін тапсыру туралы мәлімет (5, 10 және 12-сыныптарда дене тәрбиесі пәнінің педагогі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дайындығының деңгейі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түрі және грамоталар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тесті тапсырған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деңгей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Одан әрі</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Сынып журналы білім беру ұйымы электрондық жүйеге қосылған жағдайда электрондық форматта ғана толтырылады, оны қағаз нұсқада толтыруға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17 тамыздағы</w:t>
            </w:r>
            <w:r>
              <w:br/>
            </w:r>
            <w:r>
              <w:rPr>
                <w:rFonts w:ascii="Times New Roman"/>
                <w:b w:val="false"/>
                <w:i w:val="false"/>
                <w:color w:val="000000"/>
                <w:sz w:val="20"/>
              </w:rPr>
              <w:t>№ 263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Факультативтік сабақтар, үйде оқыту журналы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 сынып _____________________________ оқу жылы</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Факультативтік курстың атауы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барлығы 26 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Одан әрі беттің соңына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Педагогтің тегі, аты, әкесінің аты (болған жағдайда)</w:t>
      </w:r>
    </w:p>
    <w:p>
      <w:pPr>
        <w:spacing w:after="0"/>
        <w:ind w:left="0"/>
        <w:jc w:val="both"/>
      </w:pPr>
      <w:r>
        <w:rPr>
          <w:rFonts w:ascii="Times New Roman"/>
          <w:b w:val="false"/>
          <w:i w:val="false"/>
          <w:color w:val="000000"/>
          <w:sz w:val="28"/>
        </w:rPr>
        <w:t>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сабақтың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өлшемшарттары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Одан әрі, беттің соңына дейін</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Факультативтік сабақтар, үйде оқыту журналы әр факультативтік курс бойынша негізгі және орта мектептерде жүргізіледі. Факультативтік сабақтар, үйде оқыту журналы білім беру ұйымы электрондық жүйеге қосылған жағдайда, электрондық форматта ғана толтырылады, оның қағаз нұсқада толтырылуына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17 тамыздағы</w:t>
            </w:r>
            <w:r>
              <w:br/>
            </w:r>
            <w:r>
              <w:rPr>
                <w:rFonts w:ascii="Times New Roman"/>
                <w:b w:val="false"/>
                <w:i w:val="false"/>
                <w:color w:val="000000"/>
                <w:sz w:val="20"/>
              </w:rPr>
              <w:t>№ 263 бұйрығына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Білім алушының жеке іс қағазы</w:t>
      </w:r>
    </w:p>
    <w:p>
      <w:pPr>
        <w:spacing w:after="0"/>
        <w:ind w:left="0"/>
        <w:jc w:val="both"/>
      </w:pPr>
      <w:r>
        <w:rPr>
          <w:rFonts w:ascii="Times New Roman"/>
          <w:b w:val="false"/>
          <w:i w:val="false"/>
          <w:color w:val="000000"/>
          <w:sz w:val="28"/>
        </w:rPr>
        <w:t>
      №_____</w:t>
      </w:r>
    </w:p>
    <w:p>
      <w:pPr>
        <w:spacing w:after="0"/>
        <w:ind w:left="0"/>
        <w:jc w:val="both"/>
      </w:pPr>
      <w:r>
        <w:rPr>
          <w:rFonts w:ascii="Times New Roman"/>
          <w:b w:val="false"/>
          <w:i w:val="false"/>
          <w:color w:val="000000"/>
          <w:sz w:val="28"/>
        </w:rPr>
        <w:t>
      Суреттің орны</w:t>
      </w:r>
    </w:p>
    <w:p>
      <w:pPr>
        <w:spacing w:after="0"/>
        <w:ind w:left="0"/>
        <w:jc w:val="both"/>
      </w:pPr>
      <w:r>
        <w:rPr>
          <w:rFonts w:ascii="Times New Roman"/>
          <w:b w:val="false"/>
          <w:i w:val="false"/>
          <w:color w:val="000000"/>
          <w:sz w:val="28"/>
        </w:rPr>
        <w:t>
      Тегі____________________________________________________________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w:t>
      </w:r>
    </w:p>
    <w:p>
      <w:pPr>
        <w:spacing w:after="0"/>
        <w:ind w:left="0"/>
        <w:jc w:val="both"/>
      </w:pPr>
      <w:r>
        <w:rPr>
          <w:rFonts w:ascii="Times New Roman"/>
          <w:b w:val="false"/>
          <w:i w:val="false"/>
          <w:color w:val="000000"/>
          <w:sz w:val="28"/>
        </w:rPr>
        <w:t>
      Әкесінің аты (болған жағдайда)_____________________________________</w:t>
      </w:r>
    </w:p>
    <w:p>
      <w:pPr>
        <w:spacing w:after="0"/>
        <w:ind w:left="0"/>
        <w:jc w:val="both"/>
      </w:pPr>
      <w:r>
        <w:rPr>
          <w:rFonts w:ascii="Times New Roman"/>
          <w:b w:val="false"/>
          <w:i w:val="false"/>
          <w:color w:val="000000"/>
          <w:sz w:val="28"/>
        </w:rPr>
        <w:t>
      Туған күні, айы, жылы 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1. Жынысы: ер, әйел _______ (астын сызу)</w:t>
      </w:r>
    </w:p>
    <w:p>
      <w:pPr>
        <w:spacing w:after="0"/>
        <w:ind w:left="0"/>
        <w:jc w:val="both"/>
      </w:pPr>
      <w:r>
        <w:rPr>
          <w:rFonts w:ascii="Times New Roman"/>
          <w:b w:val="false"/>
          <w:i w:val="false"/>
          <w:color w:val="000000"/>
          <w:sz w:val="28"/>
        </w:rPr>
        <w:t>
      2.________________________________________ туған (күні, айы, жылы)</w:t>
      </w:r>
    </w:p>
    <w:p>
      <w:pPr>
        <w:spacing w:after="0"/>
        <w:ind w:left="0"/>
        <w:jc w:val="both"/>
      </w:pPr>
      <w:r>
        <w:rPr>
          <w:rFonts w:ascii="Times New Roman"/>
          <w:b w:val="false"/>
          <w:i w:val="false"/>
          <w:color w:val="000000"/>
          <w:sz w:val="28"/>
        </w:rPr>
        <w:t>
      Негізі:</w:t>
      </w:r>
    </w:p>
    <w:p>
      <w:pPr>
        <w:spacing w:after="0"/>
        <w:ind w:left="0"/>
        <w:jc w:val="both"/>
      </w:pPr>
      <w:r>
        <w:rPr>
          <w:rFonts w:ascii="Times New Roman"/>
          <w:b w:val="false"/>
          <w:i w:val="false"/>
          <w:color w:val="000000"/>
          <w:sz w:val="28"/>
        </w:rPr>
        <w:t>
      Туу туралы куәлік № ___ берілген күні __________ серия №_______</w:t>
      </w:r>
    </w:p>
    <w:p>
      <w:pPr>
        <w:spacing w:after="0"/>
        <w:ind w:left="0"/>
        <w:jc w:val="both"/>
      </w:pPr>
      <w:r>
        <w:rPr>
          <w:rFonts w:ascii="Times New Roman"/>
          <w:b w:val="false"/>
          <w:i w:val="false"/>
          <w:color w:val="000000"/>
          <w:sz w:val="28"/>
        </w:rPr>
        <w:t>
      3. Ата-анасының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немесе заңды өкілдерінің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w:t>
      </w:r>
    </w:p>
    <w:p>
      <w:pPr>
        <w:spacing w:after="0"/>
        <w:ind w:left="0"/>
        <w:jc w:val="both"/>
      </w:pPr>
      <w:r>
        <w:rPr>
          <w:rFonts w:ascii="Times New Roman"/>
          <w:b w:val="false"/>
          <w:i w:val="false"/>
          <w:color w:val="000000"/>
          <w:sz w:val="28"/>
        </w:rPr>
        <w:t>
      5. Бірінші сыныпқа қабылданғанға дейін қай жерде тәрбиеленді/оқыды/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Орта білім беру ұйымынан кету туралы белгі (қашан, қайда, себептері)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Білім алушының жеке іс қағазы (бұдан әрі – Жеке іс қағазы) орта білім беру ұйымына қабылданған кезден бастап мектеп бітіргенше (мектептен шыққанша) әрбір оқушыға сынып жетекшілері жүргізеді.</w:t>
      </w:r>
    </w:p>
    <w:p>
      <w:pPr>
        <w:spacing w:after="0"/>
        <w:ind w:left="0"/>
        <w:jc w:val="both"/>
      </w:pPr>
      <w:r>
        <w:rPr>
          <w:rFonts w:ascii="Times New Roman"/>
          <w:b w:val="false"/>
          <w:i w:val="false"/>
          <w:color w:val="000000"/>
          <w:sz w:val="28"/>
        </w:rPr>
        <w:t>
      10-11 (12) сынып оқушыларының білім алу кезеңінде негізгі орта мектепті бітіргені туралы аттестат Жеке іс қағазында болады.</w:t>
      </w:r>
    </w:p>
    <w:p>
      <w:pPr>
        <w:spacing w:after="0"/>
        <w:ind w:left="0"/>
        <w:jc w:val="both"/>
      </w:pPr>
      <w:r>
        <w:rPr>
          <w:rFonts w:ascii="Times New Roman"/>
          <w:b w:val="false"/>
          <w:i w:val="false"/>
          <w:color w:val="000000"/>
          <w:sz w:val="28"/>
        </w:rPr>
        <w:t>
      Білім алушының жеке іс қағазы оқушының білім алуы кезінде және мектепті бітіргеннен кейін үш жылға дейін мектепте сақталады.</w:t>
      </w:r>
    </w:p>
    <w:p>
      <w:pPr>
        <w:spacing w:after="0"/>
        <w:ind w:left="0"/>
        <w:jc w:val="both"/>
      </w:pPr>
      <w:r>
        <w:rPr>
          <w:rFonts w:ascii="Times New Roman"/>
          <w:b w:val="false"/>
          <w:i w:val="false"/>
          <w:color w:val="000000"/>
          <w:sz w:val="28"/>
        </w:rPr>
        <w:t>
      Білім алушының Жеке іс қағазына:</w:t>
      </w:r>
    </w:p>
    <w:p>
      <w:pPr>
        <w:spacing w:after="0"/>
        <w:ind w:left="0"/>
        <w:jc w:val="both"/>
      </w:pPr>
      <w:r>
        <w:rPr>
          <w:rFonts w:ascii="Times New Roman"/>
          <w:b w:val="false"/>
          <w:i w:val="false"/>
          <w:color w:val="000000"/>
          <w:sz w:val="28"/>
        </w:rPr>
        <w:t>
      1) Туу туралы куәліктің көшірмесі;</w:t>
      </w:r>
    </w:p>
    <w:p>
      <w:pPr>
        <w:spacing w:after="0"/>
        <w:ind w:left="0"/>
        <w:jc w:val="both"/>
      </w:pPr>
      <w:r>
        <w:rPr>
          <w:rFonts w:ascii="Times New Roman"/>
          <w:b w:val="false"/>
          <w:i w:val="false"/>
          <w:color w:val="000000"/>
          <w:sz w:val="28"/>
        </w:rPr>
        <w:t>
      2) 2 дана 3х4 көлеміндегі фотосурет;</w:t>
      </w:r>
    </w:p>
    <w:p>
      <w:pPr>
        <w:spacing w:after="0"/>
        <w:ind w:left="0"/>
        <w:jc w:val="both"/>
      </w:pPr>
      <w:r>
        <w:rPr>
          <w:rFonts w:ascii="Times New Roman"/>
          <w:b w:val="false"/>
          <w:i w:val="false"/>
          <w:color w:val="000000"/>
          <w:sz w:val="28"/>
        </w:rPr>
        <w:t>
      3) мектептің медициналық кабинетінде сақталатын медициналық карта (мектепке қабылданған кезде талап етіледі);</w:t>
      </w:r>
    </w:p>
    <w:p>
      <w:pPr>
        <w:spacing w:after="0"/>
        <w:ind w:left="0"/>
        <w:jc w:val="both"/>
      </w:pPr>
      <w:r>
        <w:rPr>
          <w:rFonts w:ascii="Times New Roman"/>
          <w:b w:val="false"/>
          <w:i w:val="false"/>
          <w:color w:val="000000"/>
          <w:sz w:val="28"/>
        </w:rPr>
        <w:t>
      4) әрбір сыныптағы үлгерім табелі тіркеледі.</w:t>
      </w:r>
    </w:p>
    <w:p>
      <w:pPr>
        <w:spacing w:after="0"/>
        <w:ind w:left="0"/>
        <w:jc w:val="both"/>
      </w:pPr>
      <w:r>
        <w:rPr>
          <w:rFonts w:ascii="Times New Roman"/>
          <w:b w:val="false"/>
          <w:i w:val="false"/>
          <w:color w:val="000000"/>
          <w:sz w:val="28"/>
        </w:rPr>
        <w:t>
      Оқу жылының соңында Жеке іс қағазына барлық пәндер бойынша бағалары туралы жазбалар, білім алушылардың жетістіктері мен жіберген сабақтарының саны жазылады.</w:t>
      </w:r>
    </w:p>
    <w:p>
      <w:pPr>
        <w:spacing w:after="0"/>
        <w:ind w:left="0"/>
        <w:jc w:val="both"/>
      </w:pPr>
      <w:r>
        <w:rPr>
          <w:rFonts w:ascii="Times New Roman"/>
          <w:b w:val="false"/>
          <w:i w:val="false"/>
          <w:color w:val="000000"/>
          <w:sz w:val="28"/>
        </w:rPr>
        <w:t>
      Бір мектептен екінші мектепке ауысқан кезде "_________мектептен кетті" деген жазба жазылып, директордың қолы қойылып, мектептің мөрі басылып, Жеке іс қағазы ата-анаға немесе өзге де заңды өкіліне беріледі.</w:t>
      </w:r>
    </w:p>
    <w:p>
      <w:pPr>
        <w:spacing w:after="0"/>
        <w:ind w:left="0"/>
        <w:jc w:val="both"/>
      </w:pPr>
      <w:r>
        <w:rPr>
          <w:rFonts w:ascii="Times New Roman"/>
          <w:b w:val="false"/>
          <w:i w:val="false"/>
          <w:color w:val="000000"/>
          <w:sz w:val="28"/>
        </w:rPr>
        <w:t>
      "Алфавиттік кітапқа" тіркеу үшін әрбір білім алушының Жеке іс қағазы нөмірленеді.</w:t>
      </w:r>
    </w:p>
    <w:p>
      <w:pPr>
        <w:spacing w:after="0"/>
        <w:ind w:left="0"/>
        <w:jc w:val="both"/>
      </w:pPr>
      <w:r>
        <w:rPr>
          <w:rFonts w:ascii="Times New Roman"/>
          <w:b w:val="false"/>
          <w:i w:val="false"/>
          <w:color w:val="000000"/>
          <w:sz w:val="28"/>
        </w:rPr>
        <w:t>
      Жеке іс қағаздары мектеп директорының бұйрығымен бекітілген жауапты адамда сақталады.</w:t>
      </w:r>
    </w:p>
    <w:p>
      <w:pPr>
        <w:spacing w:after="0"/>
        <w:ind w:left="0"/>
        <w:jc w:val="both"/>
      </w:pPr>
      <w:r>
        <w:rPr>
          <w:rFonts w:ascii="Times New Roman"/>
          <w:b w:val="false"/>
          <w:i w:val="false"/>
          <w:color w:val="000000"/>
          <w:sz w:val="28"/>
        </w:rPr>
        <w:t>
      Білім беру ұйымы электронды жүйеге қосылған жағдайда Жеке іс қағазы электрондық форматта толтырылады, оны қағаз түрінде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17 тамыздағы</w:t>
            </w:r>
            <w:r>
              <w:br/>
            </w:r>
            <w:r>
              <w:rPr>
                <w:rFonts w:ascii="Times New Roman"/>
                <w:b w:val="false"/>
                <w:i w:val="false"/>
                <w:color w:val="000000"/>
                <w:sz w:val="20"/>
              </w:rPr>
              <w:t>№ 263 бұйрығына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Педагогтердің жеке құрамын есепке алу кітабы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 жылы басталды</w:t>
      </w:r>
    </w:p>
    <w:p>
      <w:pPr>
        <w:spacing w:after="0"/>
        <w:ind w:left="0"/>
        <w:jc w:val="both"/>
      </w:pPr>
      <w:r>
        <w:rPr>
          <w:rFonts w:ascii="Times New Roman"/>
          <w:b w:val="false"/>
          <w:i w:val="false"/>
          <w:color w:val="000000"/>
          <w:sz w:val="28"/>
        </w:rPr>
        <w:t>
      Кітап __________________ жылы аяқталды</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(оқу орны, факультеті, мамандығы, дипломның №, қашан бітірді)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біліктілікті арттыру курстарын бітірді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пәнді жүргізеді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кездегі жалпы педагогикалық өтілі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ұйымында қай уақыттан бері жұмыс істейді, бұйрықтың нөмірі,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дан өткен күні, аттестаттау коммиссия сының қорытын 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лары мен атағы, ғылыми дәрежесі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телефоны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Кеткендігі туралы белгі, кету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Педагогтердің жеке құрамын есепке алу кітабы (бұдан әрі – Есепке алу кітабы) барлық орта білім беру ұйымдарында жүргізіледі.</w:t>
      </w:r>
    </w:p>
    <w:p>
      <w:pPr>
        <w:spacing w:after="0"/>
        <w:ind w:left="0"/>
        <w:jc w:val="both"/>
      </w:pPr>
      <w:r>
        <w:rPr>
          <w:rFonts w:ascii="Times New Roman"/>
          <w:b w:val="false"/>
          <w:i w:val="false"/>
          <w:color w:val="000000"/>
          <w:sz w:val="28"/>
        </w:rPr>
        <w:t>
      Жұмысқа жаңадан келген педагогтер келесі нөмір тәртібімен жазылады.</w:t>
      </w:r>
    </w:p>
    <w:p>
      <w:pPr>
        <w:spacing w:after="0"/>
        <w:ind w:left="0"/>
        <w:jc w:val="both"/>
      </w:pPr>
      <w:r>
        <w:rPr>
          <w:rFonts w:ascii="Times New Roman"/>
          <w:b w:val="false"/>
          <w:i w:val="false"/>
          <w:color w:val="000000"/>
          <w:sz w:val="28"/>
        </w:rPr>
        <w:t>
      Есепке алу кітабындағы жазбалар құжатпен негізделеді.</w:t>
      </w:r>
    </w:p>
    <w:p>
      <w:pPr>
        <w:spacing w:after="0"/>
        <w:ind w:left="0"/>
        <w:jc w:val="both"/>
      </w:pPr>
      <w:r>
        <w:rPr>
          <w:rFonts w:ascii="Times New Roman"/>
          <w:b w:val="false"/>
          <w:i w:val="false"/>
          <w:color w:val="000000"/>
          <w:sz w:val="28"/>
        </w:rPr>
        <w:t>
      Есепке алу кітабы нөмірленеді, тігіледі, орта білім беру ұйымы директорының қолымен және мөрмен бекітіледі.</w:t>
      </w:r>
    </w:p>
    <w:p>
      <w:pPr>
        <w:spacing w:after="0"/>
        <w:ind w:left="0"/>
        <w:jc w:val="both"/>
      </w:pPr>
      <w:r>
        <w:rPr>
          <w:rFonts w:ascii="Times New Roman"/>
          <w:b w:val="false"/>
          <w:i w:val="false"/>
          <w:color w:val="000000"/>
          <w:sz w:val="28"/>
        </w:rPr>
        <w:t>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17 тамыздағы</w:t>
            </w:r>
            <w:r>
              <w:br/>
            </w:r>
            <w:r>
              <w:rPr>
                <w:rFonts w:ascii="Times New Roman"/>
                <w:b w:val="false"/>
                <w:i w:val="false"/>
                <w:color w:val="000000"/>
                <w:sz w:val="20"/>
              </w:rPr>
              <w:t>№ 263 бұйрығына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Ауыстырылған сабақтарды есепке алу журналы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оқу жылы (сынып) (сол жақ беті)</w:t>
      </w:r>
    </w:p>
    <w:p>
      <w:pPr>
        <w:spacing w:after="0"/>
        <w:ind w:left="0"/>
        <w:jc w:val="both"/>
      </w:pPr>
      <w:r>
        <w:rPr>
          <w:rFonts w:ascii="Times New Roman"/>
          <w:b w:val="false"/>
          <w:i w:val="false"/>
          <w:color w:val="000000"/>
          <w:sz w:val="28"/>
        </w:rPr>
        <w:t>
      Ауыстырылған сабақтарды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педагогтің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өткізбеуінің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ауыстырған педагогтің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Ауыстырған сабақтың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педагогтің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Ауыстырылған сабақтарды есепке алу журналын әрбір мектепте директордың оқу ісі жөніндегі орынбасары (директор) жүргізеді.</w:t>
      </w:r>
    </w:p>
    <w:p>
      <w:pPr>
        <w:spacing w:after="0"/>
        <w:ind w:left="0"/>
        <w:jc w:val="both"/>
      </w:pPr>
      <w:r>
        <w:rPr>
          <w:rFonts w:ascii="Times New Roman"/>
          <w:b w:val="false"/>
          <w:i w:val="false"/>
          <w:color w:val="000000"/>
          <w:sz w:val="28"/>
        </w:rPr>
        <w:t>
      Ауыстырылған сабақтарды есепке алу журналы орта білім беру ұйымы электронды жүйеге қосылған жағдайда электрондық форматта ғана толтырылады, оны қағаз түрінде толтыру талап етілмейді.</w:t>
      </w:r>
    </w:p>
    <w:p>
      <w:pPr>
        <w:spacing w:after="0"/>
        <w:ind w:left="0"/>
        <w:jc w:val="both"/>
      </w:pPr>
      <w:r>
        <w:rPr>
          <w:rFonts w:ascii="Times New Roman"/>
          <w:b w:val="false"/>
          <w:i w:val="false"/>
          <w:color w:val="000000"/>
          <w:sz w:val="28"/>
        </w:rPr>
        <w:t>
      Жазбалар тек ресімделген тиісті құжаттардың негізінде жүргізіледі (мектепішілік бұйрықтар, еңбекке уақытша жарамсыздық парағы, сынып журналындағы жазбалар). Ауыстырылған сабақты жүргізген педагог ол жөнінде журналға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1-4 сынып білім алушысының үлгерім табелі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 аудан, қала, ауыл)</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(білім алушының тегі және аты)</w:t>
      </w:r>
    </w:p>
    <w:p>
      <w:pPr>
        <w:spacing w:after="0"/>
        <w:ind w:left="0"/>
        <w:jc w:val="both"/>
      </w:pPr>
      <w:r>
        <w:rPr>
          <w:rFonts w:ascii="Times New Roman"/>
          <w:b w:val="false"/>
          <w:i w:val="false"/>
          <w:color w:val="000000"/>
          <w:sz w:val="28"/>
        </w:rPr>
        <w:t>
      "_______"______________ сынып _______________________ оқу жылы</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кезеңдері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 гогикалық кеңес тің ше шімі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 Орта білім беру ұйымының басшысы 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Сынып жетекшісі 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(ИКТ)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Ата-ананың немесе баланың басқа заңды өкілінің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Білім алушылардың үлгерімі туралы табельдер орта білім беру ұйымы электронды жүйеге қосылған болса,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Оқу жылының қорытындысы бойынша білім алушылардың үлгерімі туралы табельдер ақпараттық жүйеден жүктеліп, оған директордың қолы қойылады және білім беру мекемесінің мөрі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17 тамыздағы</w:t>
            </w:r>
            <w:r>
              <w:br/>
            </w:r>
            <w:r>
              <w:rPr>
                <w:rFonts w:ascii="Times New Roman"/>
                <w:b w:val="false"/>
                <w:i w:val="false"/>
                <w:color w:val="000000"/>
                <w:sz w:val="20"/>
              </w:rPr>
              <w:t>№ 263 бұйрығына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5-11 (12) сынып білім алушысының үлгерім табелі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 аудан, қала, ауыл)</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(білім алушының тегі, аты)</w:t>
      </w:r>
    </w:p>
    <w:p>
      <w:pPr>
        <w:spacing w:after="0"/>
        <w:ind w:left="0"/>
        <w:jc w:val="both"/>
      </w:pPr>
      <w:r>
        <w:rPr>
          <w:rFonts w:ascii="Times New Roman"/>
          <w:b w:val="false"/>
          <w:i w:val="false"/>
          <w:color w:val="000000"/>
          <w:sz w:val="28"/>
        </w:rPr>
        <w:t>
      "___"______________ сынып ___________________________ оқу жылы</w:t>
      </w:r>
    </w:p>
    <w:p>
      <w:pPr>
        <w:spacing w:after="0"/>
        <w:ind w:left="0"/>
        <w:jc w:val="both"/>
      </w:pPr>
      <w:r>
        <w:rPr>
          <w:rFonts w:ascii="Times New Roman"/>
          <w:b w:val="false"/>
          <w:i w:val="false"/>
          <w:color w:val="000000"/>
          <w:sz w:val="28"/>
        </w:rPr>
        <w:t>
      (сол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кезеңдері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 лиз бастамалары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форматика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 фия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кеңестің шешімі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кезеңдері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талдау бастауы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кеңестің шешімі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 білім беру ұйымының директоры 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Сынып жетекшісі 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(оң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даярлық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Білім алушының үлгерім табелі орта білім беру ұйымы электрондық жүйеге қосылған жағдайда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Оқу жылының қорытындысы бойынша білім алушының үлгерім табелі ақпараттық жүйеден жүктеліп, оған директордың қолы қойылады және білім беру мекемесінің мөрі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17 тамыздағы</w:t>
            </w:r>
            <w:r>
              <w:br/>
            </w:r>
            <w:r>
              <w:rPr>
                <w:rFonts w:ascii="Times New Roman"/>
                <w:b w:val="false"/>
                <w:i w:val="false"/>
                <w:color w:val="000000"/>
                <w:sz w:val="20"/>
              </w:rPr>
              <w:t>№ 263 бұйрығына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Білім алушыларды жазатын алфавиттік кітап</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 жылы басталды</w:t>
      </w:r>
    </w:p>
    <w:p>
      <w:pPr>
        <w:spacing w:after="0"/>
        <w:ind w:left="0"/>
        <w:jc w:val="both"/>
      </w:pPr>
      <w:r>
        <w:rPr>
          <w:rFonts w:ascii="Times New Roman"/>
          <w:b w:val="false"/>
          <w:i w:val="false"/>
          <w:color w:val="000000"/>
          <w:sz w:val="28"/>
        </w:rPr>
        <w:t>
      Кітап __________________ жылы аяқталды</w:t>
      </w:r>
    </w:p>
    <w:p>
      <w:pPr>
        <w:spacing w:after="0"/>
        <w:ind w:left="0"/>
        <w:jc w:val="both"/>
      </w:pPr>
      <w:r>
        <w:rPr>
          <w:rFonts w:ascii="Times New Roman"/>
          <w:b w:val="false"/>
          <w:i w:val="false"/>
          <w:color w:val="000000"/>
          <w:sz w:val="28"/>
        </w:rPr>
        <w:t>
      Кітаптың ішкі беттері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ұйымына қабылданған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сыныпқа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Кітаптың ішкі беттері</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сыныптан кетті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жөніндегі бұйрықтың күні мен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(облыс, республикалық маңызы бар қала және астана, аудан, орта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себептері (оның ішінде, орта білім беру ұйымын бітіргенде)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қағазының берілгені туралы талон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Білім алушылар жазылатын алфавиттік кітапқа (бұдан әрі - Алфавиттік кітап) орта білім беру ұйымының барлық білім алушылары жазылады. Жыл сайын кітап жаңа қабылданған оқушылармен толықтырылып отырады. Оқушылардың тегі оның оқитын сыныбына қарамастан алфавиттік ретпен енгізіледі.</w:t>
      </w:r>
    </w:p>
    <w:p>
      <w:pPr>
        <w:spacing w:after="0"/>
        <w:ind w:left="0"/>
        <w:jc w:val="both"/>
      </w:pPr>
      <w:r>
        <w:rPr>
          <w:rFonts w:ascii="Times New Roman"/>
          <w:b w:val="false"/>
          <w:i w:val="false"/>
          <w:color w:val="000000"/>
          <w:sz w:val="28"/>
        </w:rPr>
        <w:t>
      Алфавиттің әрбір әрпіне жеке бет арналып, әр әріпке реттік нөмір қойылады. Кітаптағы рет нөмірі оқушының жеке іс қағазындағы нөмірі болып табылады.</w:t>
      </w:r>
    </w:p>
    <w:p>
      <w:pPr>
        <w:spacing w:after="0"/>
        <w:ind w:left="0"/>
        <w:jc w:val="both"/>
      </w:pPr>
      <w:r>
        <w:rPr>
          <w:rFonts w:ascii="Times New Roman"/>
          <w:b w:val="false"/>
          <w:i w:val="false"/>
          <w:color w:val="000000"/>
          <w:sz w:val="28"/>
        </w:rPr>
        <w:t>
      Жеке іс қағазында бұл нөмір бөлшек түрінде қойылады. Мысалы, "№ Б/15" – білім алушының алфавиттік кітапта "Б" әрпіндегі № 15 болып жазылғанын білдіреді.</w:t>
      </w:r>
    </w:p>
    <w:p>
      <w:pPr>
        <w:spacing w:after="0"/>
        <w:ind w:left="0"/>
        <w:jc w:val="both"/>
      </w:pPr>
      <w:r>
        <w:rPr>
          <w:rFonts w:ascii="Times New Roman"/>
          <w:b w:val="false"/>
          <w:i w:val="false"/>
          <w:color w:val="000000"/>
          <w:sz w:val="28"/>
        </w:rPr>
        <w:t>
      Егер бұйрықпен рәсімделіп мектептен шығып кеткен білім алушы қайтып келсе, онда ол туралы дерек жаңадан келген оқушы ретінде қайта жазылады.</w:t>
      </w:r>
    </w:p>
    <w:p>
      <w:pPr>
        <w:spacing w:after="0"/>
        <w:ind w:left="0"/>
        <w:jc w:val="both"/>
      </w:pPr>
      <w:r>
        <w:rPr>
          <w:rFonts w:ascii="Times New Roman"/>
          <w:b w:val="false"/>
          <w:i w:val="false"/>
          <w:color w:val="000000"/>
          <w:sz w:val="28"/>
        </w:rPr>
        <w:t>
      Барлық беттері толған жағдайда жазуды жалғастыру әрбір әріп бойынша келесі нөмірлер тәртібімен жаңа кітапқа жазылады. Кітаптағы түзетулер мектеп директорының қолымен белгіленеді. Алфавиттік кітаптың беттері нөмірленіп, тігіледі, директордың қолы қойылып, мөр басылады. Білім беру ұйымы электронды жүйеге қосылған жағдайда Алфавиттік кітап электронды түрде ғана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17 тамыздағы</w:t>
            </w:r>
            <w:r>
              <w:br/>
            </w:r>
            <w:r>
              <w:rPr>
                <w:rFonts w:ascii="Times New Roman"/>
                <w:b w:val="false"/>
                <w:i w:val="false"/>
                <w:color w:val="000000"/>
                <w:sz w:val="20"/>
              </w:rPr>
              <w:t>№ 263 бұйрығына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Кеткен және келген білім алушыларды есепке алу кітабы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_____________қала/ауыл, _______________ауданы, _________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Кеткен/келген білім алушылар туралы мәлімет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кетуі туралы есептен шығару талоны/келген білім алушыны есепке алу талоны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 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сыныбы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сыныбы 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 (атауы, мекен-жайы) _________________</w:t>
            </w:r>
          </w:p>
        </w:tc>
      </w:tr>
    </w:tbl>
    <w:p>
      <w:pPr>
        <w:spacing w:after="0"/>
        <w:ind w:left="0"/>
        <w:jc w:val="both"/>
      </w:pPr>
      <w:r>
        <w:rPr>
          <w:rFonts w:ascii="Times New Roman"/>
          <w:b w:val="false"/>
          <w:i w:val="false"/>
          <w:color w:val="000000"/>
          <w:sz w:val="28"/>
        </w:rPr>
        <w:t>
      Орта білім беру ұйымының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(орта білім беру ұйымының мөрі) "__" _________ 200__жыл</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Білім алушылардың қозғалысын есепке алу және бақылау мақсатында білім алушылардың кетуін және келуін есепке алу кітабы (бұдан әрі – Кітап) барлық орта білім беру ұйымдарында жүргізіледі. Кітапқа директордың қолы және білім беру ұйымының мөрі қойылады, беттері нөмірленеді, тігіледі, бекітіледі.</w:t>
      </w:r>
    </w:p>
    <w:p>
      <w:pPr>
        <w:spacing w:after="0"/>
        <w:ind w:left="0"/>
        <w:jc w:val="both"/>
      </w:pPr>
      <w:r>
        <w:rPr>
          <w:rFonts w:ascii="Times New Roman"/>
          <w:b w:val="false"/>
          <w:i w:val="false"/>
          <w:color w:val="000000"/>
          <w:sz w:val="28"/>
        </w:rPr>
        <w:t>
      Білім алушылардың кеткені туралы шығару талоны жаңа орта білім беру ұйымына келуі туралы шығару талонын алу мақсатында типіне және ведомстволық бағыныстылығына қарамастан орта білім беру ұйымына көрсету үшін кәмелетке толмағандарға олардың оқыған жерінен беріледі.</w:t>
      </w:r>
    </w:p>
    <w:p>
      <w:pPr>
        <w:spacing w:after="0"/>
        <w:ind w:left="0"/>
        <w:jc w:val="both"/>
      </w:pPr>
      <w:r>
        <w:rPr>
          <w:rFonts w:ascii="Times New Roman"/>
          <w:b w:val="false"/>
          <w:i w:val="false"/>
          <w:color w:val="000000"/>
          <w:sz w:val="28"/>
        </w:rPr>
        <w:t>
      Оқушы кеткен және келген мектептердің басшылары оның орта білім беру ұйымында болғандығы туралы мәліметтермен тексеріледі, ол болмаған жағдайда олар жазбаша түрде құзыретті органдарға хабарлайды.</w:t>
      </w:r>
    </w:p>
    <w:p>
      <w:pPr>
        <w:spacing w:after="0"/>
        <w:ind w:left="0"/>
        <w:jc w:val="both"/>
      </w:pPr>
      <w:r>
        <w:rPr>
          <w:rFonts w:ascii="Times New Roman"/>
          <w:b w:val="false"/>
          <w:i w:val="false"/>
          <w:color w:val="000000"/>
          <w:sz w:val="28"/>
        </w:rPr>
        <w:t>
      Орта білім беру ұйымының іс-қағаздарында білім беру басқармасы, білім беру бөлімі, аудан, қала, кент, ауыл (село), ауылдық (селолық) округ әкімдігінің осы ұйымға оның шекараларын нақты белгілей отырып, шағын ауданды бекіту туралы шешімінен үзінді көшірме, шағын ауданның картасы бар. Кітап орта білім беру ұйымы электрондық жүйеге қосылған жағдайда электронды түрде ғана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17 тамыздағы</w:t>
            </w:r>
            <w:r>
              <w:br/>
            </w:r>
            <w:r>
              <w:rPr>
                <w:rFonts w:ascii="Times New Roman"/>
                <w:b w:val="false"/>
                <w:i w:val="false"/>
                <w:color w:val="000000"/>
                <w:sz w:val="20"/>
              </w:rPr>
              <w:t>№ 263 бұйрығына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Бұйрықтарды тіркеу кітабы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 жылы басталды</w:t>
      </w:r>
    </w:p>
    <w:p>
      <w:pPr>
        <w:spacing w:after="0"/>
        <w:ind w:left="0"/>
        <w:jc w:val="both"/>
      </w:pPr>
      <w:r>
        <w:rPr>
          <w:rFonts w:ascii="Times New Roman"/>
          <w:b w:val="false"/>
          <w:i w:val="false"/>
          <w:color w:val="000000"/>
          <w:sz w:val="28"/>
        </w:rPr>
        <w:t>
      Кітап __________________ жылы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қол қойды (тегі, аты, әкесінің аты (болған жағдайда),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Орта білім беру ұйымында бұйрықтарды тіркеу кітабы (бұдан әрі – Кітап) негізгі қызмет бойынша, жеке құрам бойынша және оқушылардың қозғалысы бойынша жүргізіледі. </w:t>
      </w:r>
    </w:p>
    <w:p>
      <w:pPr>
        <w:spacing w:after="0"/>
        <w:ind w:left="0"/>
        <w:jc w:val="both"/>
      </w:pPr>
      <w:r>
        <w:rPr>
          <w:rFonts w:ascii="Times New Roman"/>
          <w:b w:val="false"/>
          <w:i w:val="false"/>
          <w:color w:val="000000"/>
          <w:sz w:val="28"/>
        </w:rPr>
        <w:t>
      Кітаптың әрбір парағы нөмірленеді, тігіледі және орта білім беру ұйымы директорының қолы қойылып, мөр басылады. Кітап орта білім беру ұйымы электрондық жүйеге қосылған жағдайда электронды түрде ғана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17 тамыздағы</w:t>
            </w:r>
            <w:r>
              <w:br/>
            </w:r>
            <w:r>
              <w:rPr>
                <w:rFonts w:ascii="Times New Roman"/>
                <w:b w:val="false"/>
                <w:i w:val="false"/>
                <w:color w:val="000000"/>
                <w:sz w:val="20"/>
              </w:rPr>
              <w:t>№ 263 бұйрығына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Негізгі орта мектепті бітіргендігі туралы аттестатты есепке алу және беру кітабы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 үшін негіздеме және алған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 ___________________ жылы басталды</w:t>
      </w:r>
    </w:p>
    <w:p>
      <w:pPr>
        <w:spacing w:after="0"/>
        <w:ind w:left="0"/>
        <w:jc w:val="both"/>
      </w:pPr>
      <w:r>
        <w:rPr>
          <w:rFonts w:ascii="Times New Roman"/>
          <w:b w:val="false"/>
          <w:i w:val="false"/>
          <w:color w:val="000000"/>
          <w:sz w:val="28"/>
        </w:rPr>
        <w:t>
      Кітап___________________ жылы аяқталды</w:t>
      </w:r>
    </w:p>
    <w:p>
      <w:pPr>
        <w:spacing w:after="0"/>
        <w:ind w:left="0"/>
        <w:jc w:val="both"/>
      </w:pPr>
      <w:r>
        <w:rPr>
          <w:rFonts w:ascii="Times New Roman"/>
          <w:b w:val="false"/>
          <w:i w:val="false"/>
          <w:color w:val="000000"/>
          <w:sz w:val="28"/>
        </w:rPr>
        <w:t>
      1-бөлім. Негізгі орта білім беру ұйымын бітіргені туралы аттестаттарды есепке алу.</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Кітаптің ішкі беттері</w:t>
      </w:r>
    </w:p>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негіздеме,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бөлімі меңгерушісінің немесе мектеп құжаттамасымен айналысатын адамның қалған бланкілерді, сондай-ақ олардың нөмірлерін көрсете отырып, бүлінген бланкілерді алғаны туралы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2-бөлім. Негізгі орта білім беру ұйымын бітіргені туралы аттестаттарды есепке алу</w:t>
      </w:r>
    </w:p>
    <w:p>
      <w:pPr>
        <w:spacing w:after="0"/>
        <w:ind w:left="0"/>
        <w:jc w:val="both"/>
      </w:pPr>
      <w:r>
        <w:rPr>
          <w:rFonts w:ascii="Times New Roman"/>
          <w:b w:val="false"/>
          <w:i w:val="false"/>
          <w:color w:val="000000"/>
          <w:sz w:val="28"/>
        </w:rPr>
        <w:t>
      Кітаптің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және сериясы,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(10)-сыныпты бітірушінің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білім бағасы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ұйымын бітіргені туралы педагогикалық кеңес шешімінің жылы, айы,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ұйымын бітіргені туралы аттестатты алу жөніндегі қолхат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Кітаптың соңғы беті</w:t>
      </w:r>
    </w:p>
    <w:p>
      <w:pPr>
        <w:spacing w:after="0"/>
        <w:ind w:left="0"/>
        <w:jc w:val="both"/>
      </w:pPr>
      <w:r>
        <w:rPr>
          <w:rFonts w:ascii="Times New Roman"/>
          <w:b w:val="false"/>
          <w:i w:val="false"/>
          <w:color w:val="000000"/>
          <w:sz w:val="28"/>
        </w:rPr>
        <w:t>
      Осы кітапта ____________________ (жазбаша) бет нөмірленген, тігілген және мөрмен бекітілген.</w:t>
      </w:r>
    </w:p>
    <w:p>
      <w:pPr>
        <w:spacing w:after="0"/>
        <w:ind w:left="0"/>
        <w:jc w:val="both"/>
      </w:pPr>
      <w:r>
        <w:rPr>
          <w:rFonts w:ascii="Times New Roman"/>
          <w:b w:val="false"/>
          <w:i w:val="false"/>
          <w:color w:val="000000"/>
          <w:sz w:val="28"/>
        </w:rPr>
        <w:t>
      Орта білім беру ұйымының басшысы _________________________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________ жылғы "_____" ______________</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Негізгі мектепті бітіру туралы аттестаттарды есепке алу және беру кітабы (бұдан әрі – Кітап) директордың оқу работе жөніндегі орынбасары негізгі орта және жалпы орта мектептерде жүргізеді.</w:t>
      </w:r>
    </w:p>
    <w:p>
      <w:pPr>
        <w:spacing w:after="0"/>
        <w:ind w:left="0"/>
        <w:jc w:val="both"/>
      </w:pPr>
      <w:r>
        <w:rPr>
          <w:rFonts w:ascii="Times New Roman"/>
          <w:b w:val="false"/>
          <w:i w:val="false"/>
          <w:color w:val="000000"/>
          <w:sz w:val="28"/>
        </w:rPr>
        <w:t>
      Жалпы білім беретін мектептерде оқитын ерекше білім беру қажеттіліктері бар оқушыларға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5-қосымшаға (Нормативтік құқықтық актілерді мемлекеттік тіркеу тізілімінде № 10348 болып тіркелген) сәйкес БТ сериялы аттестат беріледі.</w:t>
      </w:r>
    </w:p>
    <w:p>
      <w:pPr>
        <w:spacing w:after="0"/>
        <w:ind w:left="0"/>
        <w:jc w:val="both"/>
      </w:pPr>
      <w:r>
        <w:rPr>
          <w:rFonts w:ascii="Times New Roman"/>
          <w:b w:val="false"/>
          <w:i w:val="false"/>
          <w:color w:val="000000"/>
          <w:sz w:val="28"/>
        </w:rPr>
        <w:t>
      Қалған таза және бүлінген аттестат бланкілерінің сериясы мен нөмірі көрсетіле отырып, аудандық (қалалық) білім бөліміне тапсырылады. Кітапта бланкілерді тапсыру туралы тиісті жазба жазылады.</w:t>
      </w:r>
    </w:p>
    <w:p>
      <w:pPr>
        <w:spacing w:after="0"/>
        <w:ind w:left="0"/>
        <w:jc w:val="both"/>
      </w:pPr>
      <w:r>
        <w:rPr>
          <w:rFonts w:ascii="Times New Roman"/>
          <w:b w:val="false"/>
          <w:i w:val="false"/>
          <w:color w:val="000000"/>
          <w:sz w:val="28"/>
        </w:rPr>
        <w:t>
      Кітаптың бірінші бөлігінде сериялары мен нөмірлері көрсетіле отырып, негізгі орта мектепті аяқтағандығы туралы алынған және берілген аттестаттардың саны ескеріледі.</w:t>
      </w:r>
    </w:p>
    <w:p>
      <w:pPr>
        <w:spacing w:after="0"/>
        <w:ind w:left="0"/>
        <w:jc w:val="both"/>
      </w:pPr>
      <w:r>
        <w:rPr>
          <w:rFonts w:ascii="Times New Roman"/>
          <w:b w:val="false"/>
          <w:i w:val="false"/>
          <w:color w:val="000000"/>
          <w:sz w:val="28"/>
        </w:rPr>
        <w:t>
      Негізгі мектепті бітіргені туралы аттестаттың телнұсқасын беру туралы жазба осы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жоғалған түпнұсқаның орнына берілген телнұсқаны ______ жылғы ____ (күні) _____ (айы) алдым", ал жоғары жағында 2-жолда №______ сериясы ________ телнұсқаны беру туралы белгі қойылады.</w:t>
      </w:r>
    </w:p>
    <w:p>
      <w:pPr>
        <w:spacing w:after="0"/>
        <w:ind w:left="0"/>
        <w:jc w:val="both"/>
      </w:pPr>
      <w:r>
        <w:rPr>
          <w:rFonts w:ascii="Times New Roman"/>
          <w:b w:val="false"/>
          <w:i w:val="false"/>
          <w:color w:val="000000"/>
          <w:sz w:val="28"/>
        </w:rPr>
        <w:t>
      Қате толтырылғанның орнына негізгі мектепті бітіргені туралы аттестат беру туралы жазба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 аттестат беру туралы белгі қойылады.</w:t>
      </w:r>
    </w:p>
    <w:p>
      <w:pPr>
        <w:spacing w:after="0"/>
        <w:ind w:left="0"/>
        <w:jc w:val="both"/>
      </w:pPr>
      <w:r>
        <w:rPr>
          <w:rFonts w:ascii="Times New Roman"/>
          <w:b w:val="false"/>
          <w:i w:val="false"/>
          <w:color w:val="000000"/>
          <w:sz w:val="28"/>
        </w:rPr>
        <w:t>
      Экстернге негізгі мектепті бітіргені туралы аттестат беру туралы жазба осы Кітаптың "Осы мектепке қабылданған жылы" деген 5-бағанында "экстерн" деп жазылады.</w:t>
      </w:r>
    </w:p>
    <w:p>
      <w:pPr>
        <w:spacing w:after="0"/>
        <w:ind w:left="0"/>
        <w:jc w:val="both"/>
      </w:pPr>
      <w:r>
        <w:rPr>
          <w:rFonts w:ascii="Times New Roman"/>
          <w:b w:val="false"/>
          <w:i w:val="false"/>
          <w:color w:val="000000"/>
          <w:sz w:val="28"/>
        </w:rPr>
        <w:t>
      Мектепті осы жылы бітіргендер тізімінің соңында барлық аттестат алғандардың қолы болуы тиіс.</w:t>
      </w:r>
    </w:p>
    <w:p>
      <w:pPr>
        <w:spacing w:after="0"/>
        <w:ind w:left="0"/>
        <w:jc w:val="both"/>
      </w:pPr>
      <w:r>
        <w:rPr>
          <w:rFonts w:ascii="Times New Roman"/>
          <w:b w:val="false"/>
          <w:i w:val="false"/>
          <w:color w:val="000000"/>
          <w:sz w:val="28"/>
        </w:rPr>
        <w:t>
      Кітаптың беттері нөмірленіп, тігіледі және аудандық (қалалық) білім бөлімі меңгерушісінің мөрімен және қолымен бекітіледі.</w:t>
      </w:r>
    </w:p>
    <w:p>
      <w:pPr>
        <w:spacing w:after="0"/>
        <w:ind w:left="0"/>
        <w:jc w:val="both"/>
      </w:pPr>
      <w:r>
        <w:rPr>
          <w:rFonts w:ascii="Times New Roman"/>
          <w:b w:val="false"/>
          <w:i w:val="false"/>
          <w:color w:val="000000"/>
          <w:sz w:val="28"/>
        </w:rPr>
        <w:t>
      Кітап білім беру ұйымы электрондық жүйеге қосылған жағдайда электрондық форматта толтырылады, оны қағаз түрінде толтыру талап етілмейді.</w:t>
      </w:r>
    </w:p>
    <w:p>
      <w:pPr>
        <w:spacing w:after="0"/>
        <w:ind w:left="0"/>
        <w:jc w:val="both"/>
      </w:pPr>
      <w:r>
        <w:rPr>
          <w:rFonts w:ascii="Times New Roman"/>
          <w:b w:val="false"/>
          <w:i w:val="false"/>
          <w:color w:val="000000"/>
          <w:sz w:val="28"/>
        </w:rPr>
        <w:t>
      Кітап оқу жылының қорытындысы бойынша ақпараттық жүйеден жүктеліп, кітаптың беттері нөмірленіп, тігіліп, мектеп директорының қолымен және білім беру ұйымының мөрімен бекітіліп, сақталуы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17 тамыздағы</w:t>
            </w:r>
            <w:r>
              <w:br/>
            </w:r>
            <w:r>
              <w:rPr>
                <w:rFonts w:ascii="Times New Roman"/>
                <w:b w:val="false"/>
                <w:i w:val="false"/>
                <w:color w:val="000000"/>
                <w:sz w:val="20"/>
              </w:rPr>
              <w:t>№ 263 бұйрығына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Жалпы орта білім туралы аттестатты есепке алу және беру кітабы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____________________жылы басталды</w:t>
      </w:r>
    </w:p>
    <w:p>
      <w:pPr>
        <w:spacing w:after="0"/>
        <w:ind w:left="0"/>
        <w:jc w:val="both"/>
      </w:pPr>
      <w:r>
        <w:rPr>
          <w:rFonts w:ascii="Times New Roman"/>
          <w:b w:val="false"/>
          <w:i w:val="false"/>
          <w:color w:val="000000"/>
          <w:sz w:val="28"/>
        </w:rPr>
        <w:t>
      Кітап ___________________ жылы аяқталды</w:t>
      </w:r>
    </w:p>
    <w:p>
      <w:pPr>
        <w:spacing w:after="0"/>
        <w:ind w:left="0"/>
        <w:jc w:val="both"/>
      </w:pPr>
      <w:r>
        <w:rPr>
          <w:rFonts w:ascii="Times New Roman"/>
          <w:b w:val="false"/>
          <w:i w:val="false"/>
          <w:color w:val="000000"/>
          <w:sz w:val="28"/>
        </w:rPr>
        <w:t>
      1-бөлім. Жалпы орта білім туралы аттестаттарды есепке алу</w:t>
      </w:r>
    </w:p>
    <w:p>
      <w:pPr>
        <w:spacing w:after="0"/>
        <w:ind w:left="0"/>
        <w:jc w:val="both"/>
      </w:pPr>
      <w:r>
        <w:rPr>
          <w:rFonts w:ascii="Times New Roman"/>
          <w:b w:val="false"/>
          <w:i w:val="false"/>
          <w:color w:val="000000"/>
          <w:sz w:val="28"/>
        </w:rPr>
        <w:t>
      Кітаптың ішкі беті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тіркеу үшін негіздеме және алған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нөмірі,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негіздеме және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бөлімі меңгерушісінің немесе мектептің құжаттамасымен айналысатын адамның қалған, сондай-ақ бүлінген бланкілердің нөмірін көрсете отырып, оларды алғаны туралы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xml:space="preserve">
      2-бөлім. Жалпы орта білім туралы аттестаттарды беру есебі </w:t>
      </w:r>
    </w:p>
    <w:p>
      <w:pPr>
        <w:spacing w:after="0"/>
        <w:ind w:left="0"/>
        <w:jc w:val="both"/>
      </w:pPr>
      <w:r>
        <w:rPr>
          <w:rFonts w:ascii="Times New Roman"/>
          <w:b w:val="false"/>
          <w:i w:val="false"/>
          <w:color w:val="000000"/>
          <w:sz w:val="28"/>
        </w:rPr>
        <w:t>
      Кітаптың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аттестаттың сериясы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мектепті бітірушінің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білім бағасы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мектепті бітіргені туралы педагогикалық кеңес шешімінің жылы, айы,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аттестатты алу жөніндегі қолхат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Кітаптың соңғы беті</w:t>
      </w:r>
    </w:p>
    <w:p>
      <w:pPr>
        <w:spacing w:after="0"/>
        <w:ind w:left="0"/>
        <w:jc w:val="both"/>
      </w:pPr>
      <w:r>
        <w:rPr>
          <w:rFonts w:ascii="Times New Roman"/>
          <w:b w:val="false"/>
          <w:i w:val="false"/>
          <w:color w:val="000000"/>
          <w:sz w:val="28"/>
        </w:rPr>
        <w:t>
      Осы кітапта ____________________ бет (жазбаша) нөмірленген, тігілген және мөрмен бекітілген.</w:t>
      </w:r>
    </w:p>
    <w:p>
      <w:pPr>
        <w:spacing w:after="0"/>
        <w:ind w:left="0"/>
        <w:jc w:val="both"/>
      </w:pPr>
      <w:r>
        <w:rPr>
          <w:rFonts w:ascii="Times New Roman"/>
          <w:b w:val="false"/>
          <w:i w:val="false"/>
          <w:color w:val="000000"/>
          <w:sz w:val="28"/>
        </w:rPr>
        <w:t>
      Орта білім беру ұйымының басшысы _________________________ (қолы)</w:t>
      </w:r>
    </w:p>
    <w:p>
      <w:pPr>
        <w:spacing w:after="0"/>
        <w:ind w:left="0"/>
        <w:jc w:val="both"/>
      </w:pPr>
      <w:r>
        <w:rPr>
          <w:rFonts w:ascii="Times New Roman"/>
          <w:b w:val="false"/>
          <w:i w:val="false"/>
          <w:color w:val="000000"/>
          <w:sz w:val="28"/>
        </w:rPr>
        <w:t>
      ________ жыл " _____" ______________</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Жалпы орта білім туралы аттестат беру және бланкілерді есепке алу кітабы (бұдан әрі – Кітап) директордың оқу работе жөніндегі орынбасары жалпы орта мектепте жүргізеді.</w:t>
      </w:r>
    </w:p>
    <w:p>
      <w:pPr>
        <w:spacing w:after="0"/>
        <w:ind w:left="0"/>
        <w:jc w:val="both"/>
      </w:pPr>
      <w:r>
        <w:rPr>
          <w:rFonts w:ascii="Times New Roman"/>
          <w:b w:val="false"/>
          <w:i w:val="false"/>
          <w:color w:val="000000"/>
          <w:sz w:val="28"/>
        </w:rPr>
        <w:t>
      Бірінші бөлімде жай аттестаттың, үздік аттестаттың және ерекше үлгідегі "Алтын белгі" аттестатының сериясы мен нөмірлері көрсетіле отырып, жалпы орта білім туралы аттестаттардың алынған және берілген бланкілерінің саны жеке ескеріледі.</w:t>
      </w:r>
    </w:p>
    <w:p>
      <w:pPr>
        <w:spacing w:after="0"/>
        <w:ind w:left="0"/>
        <w:jc w:val="both"/>
      </w:pPr>
      <w:r>
        <w:rPr>
          <w:rFonts w:ascii="Times New Roman"/>
          <w:b w:val="false"/>
          <w:i w:val="false"/>
          <w:color w:val="000000"/>
          <w:sz w:val="28"/>
        </w:rPr>
        <w:t>
      Аттестаттардың таза және бүлінген бланкілерінің қалдығы олардың сериясы мен нөмірлері көрсетіле отырып, аудандық білім бөліміне тапсырылады. Кітапта бұл туралы тиісті жазба жасалады.</w:t>
      </w:r>
    </w:p>
    <w:p>
      <w:pPr>
        <w:spacing w:after="0"/>
        <w:ind w:left="0"/>
        <w:jc w:val="both"/>
      </w:pPr>
      <w:r>
        <w:rPr>
          <w:rFonts w:ascii="Times New Roman"/>
          <w:b w:val="false"/>
          <w:i w:val="false"/>
          <w:color w:val="000000"/>
          <w:sz w:val="28"/>
        </w:rPr>
        <w:t>
      Кітаптың екінші бөлімінде орта мектепті бітірген білім алушылар туралы толық мәліметтер жазылады.</w:t>
      </w:r>
    </w:p>
    <w:p>
      <w:pPr>
        <w:spacing w:after="0"/>
        <w:ind w:left="0"/>
        <w:jc w:val="both"/>
      </w:pPr>
      <w:r>
        <w:rPr>
          <w:rFonts w:ascii="Times New Roman"/>
          <w:b w:val="false"/>
          <w:i w:val="false"/>
          <w:color w:val="000000"/>
          <w:sz w:val="28"/>
        </w:rPr>
        <w:t>
      Тиісті бағандарда аттестатта көрсетілген пәндер бойынша бағалар қойылады, мақтау грамотасымен наградтау туралы мәліметтер жазылады, аттестат беру туралы педагогикалық кеңестің шешімінің күні көрсетіледі, жалпы орта білім туралы аттестатты алғаны туралы қолы қойылады.</w:t>
      </w:r>
    </w:p>
    <w:p>
      <w:pPr>
        <w:spacing w:after="0"/>
        <w:ind w:left="0"/>
        <w:jc w:val="both"/>
      </w:pPr>
      <w:r>
        <w:rPr>
          <w:rFonts w:ascii="Times New Roman"/>
          <w:b w:val="false"/>
          <w:i w:val="false"/>
          <w:color w:val="000000"/>
          <w:sz w:val="28"/>
        </w:rPr>
        <w:t>
      Осы Кітапта бір немесе бірнеше оқу пәндері бойынша қанағаттанарлықсыз бағалары бар 11-сынып білім алушыларына анықтама, жалпы орта білім туралы аттестаттың телнұсқаларын, экстерн аттестаттарын беру туралы белгі қойылады.</w:t>
      </w:r>
    </w:p>
    <w:p>
      <w:pPr>
        <w:spacing w:after="0"/>
        <w:ind w:left="0"/>
        <w:jc w:val="both"/>
      </w:pPr>
      <w:r>
        <w:rPr>
          <w:rFonts w:ascii="Times New Roman"/>
          <w:b w:val="false"/>
          <w:i w:val="false"/>
          <w:color w:val="000000"/>
          <w:sz w:val="28"/>
        </w:rPr>
        <w:t>
      Кітапта бір немесе бірнеше оқу пәндері бойынша қанағаттанарлықсыз бағалары бар білім алушыларға анықтама беру туралы да жазба жүргізіледі.</w:t>
      </w:r>
    </w:p>
    <w:p>
      <w:pPr>
        <w:spacing w:after="0"/>
        <w:ind w:left="0"/>
        <w:jc w:val="both"/>
      </w:pPr>
      <w:r>
        <w:rPr>
          <w:rFonts w:ascii="Times New Roman"/>
          <w:b w:val="false"/>
          <w:i w:val="false"/>
          <w:color w:val="000000"/>
          <w:sz w:val="28"/>
        </w:rPr>
        <w:t>
      Жалпы орта білім туралы аттестаттың телнұсқасын беру туралы жазба осы Кітаптағы кезекті нөмір бойынша жүргізіледі, онда 4-29 бағандар мынадай мәтінді жазу үшін пайдаланылады: "_____ жылы ______ (күні) ______ (айы), берілген №______ сериясы ________ жоғалған түпнұсқаның орнына берілген телнұсқаны ______ жылы ____ (күні) _____ (айы) алдым", ал жоғары жағында 2-жолда №______ сериясы ________ телнұсқаны беру туралы белгі қойылады.</w:t>
      </w:r>
    </w:p>
    <w:p>
      <w:pPr>
        <w:spacing w:after="0"/>
        <w:ind w:left="0"/>
        <w:jc w:val="both"/>
      </w:pPr>
      <w:r>
        <w:rPr>
          <w:rFonts w:ascii="Times New Roman"/>
          <w:b w:val="false"/>
          <w:i w:val="false"/>
          <w:color w:val="000000"/>
          <w:sz w:val="28"/>
        </w:rPr>
        <w:t>
      Қате толтырылғанның орнына аттестат беру туралы жазба Кітаптағы кезекті нөмір бойынша жүргізіледі, онда 4-29 бағандар мынадай мәтінді жазу үшін пайдаланылады: "_____ жылы ______ (күні) ______ (айы), берілген №______ сериясы ________ қате толтырылған түпнұсқаның орнына ______ жылы ____ (күні) _____ (айы) алдым", ал жоғары жағында 2-жолда №______ сериясы ________ қайта аттестат беру туралы белгі қойылады.</w:t>
      </w:r>
    </w:p>
    <w:p>
      <w:pPr>
        <w:spacing w:after="0"/>
        <w:ind w:left="0"/>
        <w:jc w:val="both"/>
      </w:pPr>
      <w:r>
        <w:rPr>
          <w:rFonts w:ascii="Times New Roman"/>
          <w:b w:val="false"/>
          <w:i w:val="false"/>
          <w:color w:val="000000"/>
          <w:sz w:val="28"/>
        </w:rPr>
        <w:t>
      Экстернге жалпы орта білім туралы аттестат беру туралы жазба осы Кітаптың "Осы мектепке қабылданған жылы" деген бағанында жазылады – "экстерн".</w:t>
      </w:r>
    </w:p>
    <w:p>
      <w:pPr>
        <w:spacing w:after="0"/>
        <w:ind w:left="0"/>
        <w:jc w:val="both"/>
      </w:pPr>
      <w:r>
        <w:rPr>
          <w:rFonts w:ascii="Times New Roman"/>
          <w:b w:val="false"/>
          <w:i w:val="false"/>
          <w:color w:val="000000"/>
          <w:sz w:val="28"/>
        </w:rPr>
        <w:t>
      Кітаптің беттері нөмірленеді, тігіледі және аудандық (қалалық) білім бөлімі меңгерушісінің мөрімен және қолымен бекітіледі.</w:t>
      </w:r>
    </w:p>
    <w:p>
      <w:pPr>
        <w:spacing w:after="0"/>
        <w:ind w:left="0"/>
        <w:jc w:val="both"/>
      </w:pPr>
      <w:r>
        <w:rPr>
          <w:rFonts w:ascii="Times New Roman"/>
          <w:b w:val="false"/>
          <w:i w:val="false"/>
          <w:color w:val="000000"/>
          <w:sz w:val="28"/>
        </w:rPr>
        <w:t>
      Білім беру ұйымы электрондық жүйеге қосылған кезде Кітап электрондық форматта ғана толтырылады, оны қағаз нұсқада толтыру талап етілмейді.</w:t>
      </w:r>
    </w:p>
    <w:p>
      <w:pPr>
        <w:spacing w:after="0"/>
        <w:ind w:left="0"/>
        <w:jc w:val="both"/>
      </w:pPr>
      <w:r>
        <w:rPr>
          <w:rFonts w:ascii="Times New Roman"/>
          <w:b w:val="false"/>
          <w:i w:val="false"/>
          <w:color w:val="000000"/>
          <w:sz w:val="28"/>
        </w:rPr>
        <w:t>
      Кітап оқу жылының қорытындысы бойынша ақпараттық жүйеден жүктеліп, беттері нөмірленіп, тігіліп, мектеп директорының қолымен және білім беру ұйымының мөрімен бекітіліп, сақталуы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17 тамыздағы</w:t>
            </w:r>
            <w:r>
              <w:br/>
            </w:r>
            <w:r>
              <w:rPr>
                <w:rFonts w:ascii="Times New Roman"/>
                <w:b w:val="false"/>
                <w:i w:val="false"/>
                <w:color w:val="000000"/>
                <w:sz w:val="20"/>
              </w:rPr>
              <w:t>№ 263 бұйрығына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Теориялық оқытуды есепке алу журналы</w:t>
      </w:r>
    </w:p>
    <w:p>
      <w:pPr>
        <w:spacing w:after="0"/>
        <w:ind w:left="0"/>
        <w:jc w:val="both"/>
      </w:pPr>
      <w:r>
        <w:rPr>
          <w:rFonts w:ascii="Times New Roman"/>
          <w:b w:val="false"/>
          <w:i w:val="false"/>
          <w:color w:val="000000"/>
          <w:sz w:val="28"/>
        </w:rPr>
        <w:t>
      Оқу тобы _________________________</w:t>
      </w:r>
    </w:p>
    <w:p>
      <w:pPr>
        <w:spacing w:after="0"/>
        <w:ind w:left="0"/>
        <w:jc w:val="both"/>
      </w:pPr>
      <w:r>
        <w:rPr>
          <w:rFonts w:ascii="Times New Roman"/>
          <w:b w:val="false"/>
          <w:i w:val="false"/>
          <w:color w:val="000000"/>
          <w:sz w:val="28"/>
        </w:rPr>
        <w:t>
      Оқу курсы _________________________</w:t>
      </w:r>
    </w:p>
    <w:p>
      <w:pPr>
        <w:spacing w:after="0"/>
        <w:ind w:left="0"/>
        <w:jc w:val="both"/>
      </w:pPr>
      <w:r>
        <w:rPr>
          <w:rFonts w:ascii="Times New Roman"/>
          <w:b w:val="false"/>
          <w:i w:val="false"/>
          <w:color w:val="000000"/>
          <w:sz w:val="28"/>
        </w:rPr>
        <w:t>
      Мамандығы _______________________</w:t>
      </w:r>
    </w:p>
    <w:p>
      <w:pPr>
        <w:spacing w:after="0"/>
        <w:ind w:left="0"/>
        <w:jc w:val="both"/>
      </w:pPr>
      <w:r>
        <w:rPr>
          <w:rFonts w:ascii="Times New Roman"/>
          <w:b w:val="false"/>
          <w:i w:val="false"/>
          <w:color w:val="000000"/>
          <w:sz w:val="28"/>
        </w:rPr>
        <w:t>
      Біліктілігі __________________________</w:t>
      </w:r>
    </w:p>
    <w:p>
      <w:pPr>
        <w:spacing w:after="0"/>
        <w:ind w:left="0"/>
        <w:jc w:val="both"/>
      </w:pPr>
      <w:r>
        <w:rPr>
          <w:rFonts w:ascii="Times New Roman"/>
          <w:b w:val="false"/>
          <w:i w:val="false"/>
          <w:color w:val="000000"/>
          <w:sz w:val="28"/>
        </w:rPr>
        <w:t>
      20___/20___ оқу жылы___________________________________</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Мазмұндағы бағандар саны оқу жылы ішінде оқу тобында оқытылатын пәндер және (немесе) модульдер санына байланысты белгіленеді.</w:t>
      </w:r>
    </w:p>
    <w:p>
      <w:pPr>
        <w:spacing w:after="0"/>
        <w:ind w:left="0"/>
        <w:jc w:val="both"/>
      </w:pPr>
      <w:r>
        <w:rPr>
          <w:rFonts w:ascii="Times New Roman"/>
          <w:b w:val="false"/>
          <w:i w:val="false"/>
          <w:color w:val="000000"/>
          <w:sz w:val="28"/>
        </w:rPr>
        <w:t>
      Білім алушылардың сабаққа қатысуы мен үлгерімін есепке алу (сол жақ беті) (оң жақ беті)</w:t>
      </w:r>
    </w:p>
    <w:p>
      <w:pPr>
        <w:spacing w:after="0"/>
        <w:ind w:left="0"/>
        <w:jc w:val="both"/>
      </w:pPr>
      <w:r>
        <w:rPr>
          <w:rFonts w:ascii="Times New Roman"/>
          <w:b w:val="false"/>
          <w:i w:val="false"/>
          <w:color w:val="000000"/>
          <w:sz w:val="28"/>
        </w:rPr>
        <w:t>
      Ескерту: Журналдағы өткен оқу материалын жазуға, білім алушының сабаққа қатысуын және үлгерімін есепке алуға арналған парақтар саны оқу жоспарына сәйкес топта оқытылатын пәндер және (немесе) модульдер санына, оның оқу ұзақтығына байланысты оқу сабақтары журналының бланкілерін басып шығару кезінде белгіленеді.</w:t>
      </w:r>
    </w:p>
    <w:p>
      <w:pPr>
        <w:spacing w:after="0"/>
        <w:ind w:left="0"/>
        <w:jc w:val="both"/>
      </w:pPr>
      <w:r>
        <w:rPr>
          <w:rFonts w:ascii="Times New Roman"/>
          <w:b w:val="false"/>
          <w:i w:val="false"/>
          <w:color w:val="000000"/>
          <w:sz w:val="28"/>
        </w:rPr>
        <w:t>
      Бір модульді бірнеше педагог сабақ берген жағдайда әрбір педагог осы нысанды оқу сабақтарының кестесі мен оқу процесінің кестесіне сәйкес толтыруға жол беріледі. Модуль бойынша оқыту бағдарламасы аяқталғаннан кейін (соңғы сабақты жүргізетін педагог) "Модуль бойынша қорытынды" модулі бағдарламасының сағатпен және/немесе кредитпен нақты орындалуы көрсетіледі.</w:t>
      </w:r>
    </w:p>
    <w:p>
      <w:pPr>
        <w:spacing w:after="0"/>
        <w:ind w:left="0"/>
        <w:jc w:val="both"/>
      </w:pPr>
      <w:r>
        <w:rPr>
          <w:rFonts w:ascii="Times New Roman"/>
          <w:b w:val="false"/>
          <w:i w:val="false"/>
          <w:color w:val="000000"/>
          <w:sz w:val="28"/>
        </w:rPr>
        <w:t>
      Әр семестрдің қорытындысы бойынша (соңғы сабақты жүргізетін педагог) оқу жұмыс жоспарына сәйкес модуль бойынша жалпы орташа баға қойылады.</w:t>
      </w:r>
    </w:p>
    <w:p>
      <w:pPr>
        <w:spacing w:after="0"/>
        <w:ind w:left="0"/>
        <w:jc w:val="both"/>
      </w:pPr>
      <w:r>
        <w:rPr>
          <w:rFonts w:ascii="Times New Roman"/>
          <w:b w:val="false"/>
          <w:i w:val="false"/>
          <w:color w:val="000000"/>
          <w:sz w:val="28"/>
        </w:rPr>
        <w:t>
      Пән/модуль бойынша жалпы орташа баға өндірістік оқытуды және пән/модульде көзделген практиканың барлық түрлерін ескере отырып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индексі _________</w:t>
            </w:r>
          </w:p>
          <w:p>
            <w:pPr>
              <w:spacing w:after="20"/>
              <w:ind w:left="20"/>
              <w:jc w:val="both"/>
            </w:pPr>
            <w:r>
              <w:rPr>
                <w:rFonts w:ascii="Times New Roman"/>
                <w:b w:val="false"/>
                <w:i w:val="false"/>
                <w:color w:val="000000"/>
                <w:sz w:val="20"/>
              </w:rPr>
              <w:t>
Пән және (немесе) модуль атауы ____________</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Педагогтің(тердің) тегі, аты, әкесінің аты (болған жағдайда) __________________________________</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өткізу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сағатының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 және/немесе сабақ тақырыптары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Концертмейстердің қолы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Оқу-тәрбие жұмыстарының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атауы/модуль индексі_______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 (семестр)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 (семестр)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және/немесе қорытынды аттестаттауға жіберу рейтингі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 сағат және (немесе) кредит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жүргізілген сағаттар және (немесе) 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қатыспаған сағат саны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семестр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 (1-семестрде)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 (2-семестрде)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Топ жетекшісінің қолы ___________</w:t>
      </w:r>
    </w:p>
    <w:p>
      <w:pPr>
        <w:spacing w:after="0"/>
        <w:ind w:left="0"/>
        <w:jc w:val="both"/>
      </w:pPr>
      <w:r>
        <w:rPr>
          <w:rFonts w:ascii="Times New Roman"/>
          <w:b w:val="false"/>
          <w:i w:val="false"/>
          <w:color w:val="000000"/>
          <w:sz w:val="28"/>
        </w:rPr>
        <w:t>
      Басшының оқу ісі жөніндегі орынбасары __________________</w:t>
      </w:r>
    </w:p>
    <w:p>
      <w:pPr>
        <w:spacing w:after="0"/>
        <w:ind w:left="0"/>
        <w:jc w:val="both"/>
      </w:pPr>
      <w:r>
        <w:rPr>
          <w:rFonts w:ascii="Times New Roman"/>
          <w:b w:val="false"/>
          <w:i w:val="false"/>
          <w:color w:val="000000"/>
          <w:sz w:val="28"/>
        </w:rPr>
        <w:t>
      Ескерту: Пән және (немесе) модуль атауы" деген бағанның саны оқу жоспары мен бағдарламаларына сәйкес журнал бланкілерін басып шығару кезінде белгіленеді. Емтихан сеcсиясына шығарылған пәндер және (немесе) модульдер бойынша емтихандар мен сынақтарда алынған бағалар қойылады.</w:t>
      </w:r>
    </w:p>
    <w:p>
      <w:pPr>
        <w:spacing w:after="0"/>
        <w:ind w:left="0"/>
        <w:jc w:val="both"/>
      </w:pPr>
      <w:r>
        <w:rPr>
          <w:rFonts w:ascii="Times New Roman"/>
          <w:b w:val="false"/>
          <w:i w:val="false"/>
          <w:color w:val="000000"/>
          <w:sz w:val="28"/>
        </w:rPr>
        <w:t>
      Журналды толтыру бойынша ескертулер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тексерушінің аты-жөні, лауазымы және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Журналды толтыру қағидалары</w:t>
      </w:r>
    </w:p>
    <w:p>
      <w:pPr>
        <w:spacing w:after="0"/>
        <w:ind w:left="0"/>
        <w:jc w:val="both"/>
      </w:pPr>
      <w:r>
        <w:rPr>
          <w:rFonts w:ascii="Times New Roman"/>
          <w:b w:val="false"/>
          <w:i w:val="false"/>
          <w:color w:val="000000"/>
          <w:sz w:val="28"/>
        </w:rPr>
        <w:t>
      1. Журнал теориялық, практикалық оқытуды есепке алу және оқу-тәрбиелік жұмысты қорытындылау үшін қатаң есептіліктегі құжат болып табылады.</w:t>
      </w:r>
    </w:p>
    <w:p>
      <w:pPr>
        <w:spacing w:after="0"/>
        <w:ind w:left="0"/>
        <w:jc w:val="both"/>
      </w:pPr>
      <w:r>
        <w:rPr>
          <w:rFonts w:ascii="Times New Roman"/>
          <w:b w:val="false"/>
          <w:i w:val="false"/>
          <w:color w:val="000000"/>
          <w:sz w:val="28"/>
        </w:rPr>
        <w:t>
      2. Педагогтер журналды бір оқу тобына және бір оқу жылына толтырады.</w:t>
      </w:r>
    </w:p>
    <w:p>
      <w:pPr>
        <w:spacing w:after="0"/>
        <w:ind w:left="0"/>
        <w:jc w:val="both"/>
      </w:pPr>
      <w:r>
        <w:rPr>
          <w:rFonts w:ascii="Times New Roman"/>
          <w:b w:val="false"/>
          <w:i w:val="false"/>
          <w:color w:val="000000"/>
          <w:sz w:val="28"/>
        </w:rPr>
        <w:t>
      3. Топтағы білім алушылар туралы мәліметтерді атаулы кітапқа, бұйрықтар кітабына және білім алушының жеке ісіне сәйкес оқу бөлімі толтырады. "Үйінің мекенжайы" деген бағанда білім алушының ата-анасының немесе оларды алмастыратын тұлғалардың мекенжайы көрсетіледі.</w:t>
      </w:r>
    </w:p>
    <w:p>
      <w:pPr>
        <w:spacing w:after="0"/>
        <w:ind w:left="0"/>
        <w:jc w:val="both"/>
      </w:pPr>
      <w:r>
        <w:rPr>
          <w:rFonts w:ascii="Times New Roman"/>
          <w:b w:val="false"/>
          <w:i w:val="false"/>
          <w:color w:val="000000"/>
          <w:sz w:val="28"/>
        </w:rPr>
        <w:t>
      4. "Білім алушылардың сабаққа қатысуы мен үлгерімін есепке алу" нысанда білім алушылардың сабаққа қатысуы және ағымдағы үлгерімі, өткізілген теориялық және практикалық сабақтардың мазмұны және жұмсалған сағат саны көрсетіледі.</w:t>
      </w:r>
    </w:p>
    <w:p>
      <w:pPr>
        <w:spacing w:after="0"/>
        <w:ind w:left="0"/>
        <w:jc w:val="both"/>
      </w:pPr>
      <w:r>
        <w:rPr>
          <w:rFonts w:ascii="Times New Roman"/>
          <w:b w:val="false"/>
          <w:i w:val="false"/>
          <w:color w:val="000000"/>
          <w:sz w:val="28"/>
        </w:rPr>
        <w:t>
      Әрбір оқу пәніне және (немесе) модульге қажетті парақ, оған бөлінген оқу сағаттары мен консультациялардың санына байланысты бөлінеді. Консультациялар журналдың соңғы беттерінде ескеріледі.</w:t>
      </w:r>
    </w:p>
    <w:p>
      <w:pPr>
        <w:spacing w:after="0"/>
        <w:ind w:left="0"/>
        <w:jc w:val="both"/>
      </w:pPr>
      <w:r>
        <w:rPr>
          <w:rFonts w:ascii="Times New Roman"/>
          <w:b w:val="false"/>
          <w:i w:val="false"/>
          <w:color w:val="000000"/>
          <w:sz w:val="28"/>
        </w:rPr>
        <w:t>
      Бақылау, зертханалық және басқа да жұмыстардың бағалары, олардың өткізген күнгі бағанға қойылады.</w:t>
      </w:r>
    </w:p>
    <w:p>
      <w:pPr>
        <w:spacing w:after="0"/>
        <w:ind w:left="0"/>
        <w:jc w:val="both"/>
      </w:pPr>
      <w:r>
        <w:rPr>
          <w:rFonts w:ascii="Times New Roman"/>
          <w:b w:val="false"/>
          <w:i w:val="false"/>
          <w:color w:val="000000"/>
          <w:sz w:val="28"/>
        </w:rPr>
        <w:t>
      Білім алушының сабаққа немесе консультацияға қатыспауы "ж" әрпімен белгіленеді.</w:t>
      </w:r>
    </w:p>
    <w:p>
      <w:pPr>
        <w:spacing w:after="0"/>
        <w:ind w:left="0"/>
        <w:jc w:val="both"/>
      </w:pPr>
      <w:r>
        <w:rPr>
          <w:rFonts w:ascii="Times New Roman"/>
          <w:b w:val="false"/>
          <w:i w:val="false"/>
          <w:color w:val="000000"/>
          <w:sz w:val="28"/>
        </w:rPr>
        <w:t>
      "Білім", "Өнер" бағыттары бойынша білім беру бағдарламаларын іске асыратын білім беру ұйымдарында концертмейстердің сабақты сүйемелдеуі кезінде толтырылады.</w:t>
      </w:r>
    </w:p>
    <w:p>
      <w:pPr>
        <w:spacing w:after="0"/>
        <w:ind w:left="0"/>
        <w:jc w:val="both"/>
      </w:pPr>
      <w:r>
        <w:rPr>
          <w:rFonts w:ascii="Times New Roman"/>
          <w:b w:val="false"/>
          <w:i w:val="false"/>
          <w:color w:val="000000"/>
          <w:sz w:val="28"/>
        </w:rPr>
        <w:t>
      5. Білім алушылардың медициналық тексеріс нәтижесі туралы мәліметтерді медициналық қызметкер толтырады.</w:t>
      </w:r>
    </w:p>
    <w:p>
      <w:pPr>
        <w:spacing w:after="0"/>
        <w:ind w:left="0"/>
        <w:jc w:val="both"/>
      </w:pPr>
      <w:r>
        <w:rPr>
          <w:rFonts w:ascii="Times New Roman"/>
          <w:b w:val="false"/>
          <w:i w:val="false"/>
          <w:color w:val="000000"/>
          <w:sz w:val="28"/>
        </w:rPr>
        <w:t>
      6. Жартыжылдықтағы (семестрдегі) және оқу жылындағы үлгерім бағалары, сондай-ақ оқу жоспарын орындағаны туралы мәліметті педагогтер "Оқу-тәрбие жұмыстарының қорытындысы" парағында толтырады. Әрбір білім алушының өткізіп алған сағаттардың жалпы санын топ жетекшісі қояды.</w:t>
      </w:r>
    </w:p>
    <w:p>
      <w:pPr>
        <w:spacing w:after="0"/>
        <w:ind w:left="0"/>
        <w:jc w:val="both"/>
      </w:pPr>
      <w:r>
        <w:rPr>
          <w:rFonts w:ascii="Times New Roman"/>
          <w:b w:val="false"/>
          <w:i w:val="false"/>
          <w:color w:val="000000"/>
          <w:sz w:val="28"/>
        </w:rPr>
        <w:t>
      7. Аралық және/немесе қорытынды аттестаттауға жіберу рейтингі теориялық, практикалық оқытуды, сондай-ақ курстық жобаны/жұмысты ескере отырып, орташа арифметикалық баға ретінде есептеледі.</w:t>
      </w:r>
    </w:p>
    <w:p>
      <w:pPr>
        <w:spacing w:after="0"/>
        <w:ind w:left="0"/>
        <w:jc w:val="both"/>
      </w:pPr>
      <w:r>
        <w:rPr>
          <w:rFonts w:ascii="Times New Roman"/>
          <w:b w:val="false"/>
          <w:i w:val="false"/>
          <w:color w:val="000000"/>
          <w:sz w:val="28"/>
        </w:rPr>
        <w:t xml:space="preserve">
      8. Журналдағы барлық жазбалар анық, ұқыпты түрде көк түсті сиямен жазылады. </w:t>
      </w:r>
    </w:p>
    <w:p>
      <w:pPr>
        <w:spacing w:after="0"/>
        <w:ind w:left="0"/>
        <w:jc w:val="both"/>
      </w:pPr>
      <w:r>
        <w:rPr>
          <w:rFonts w:ascii="Times New Roman"/>
          <w:b w:val="false"/>
          <w:i w:val="false"/>
          <w:color w:val="000000"/>
          <w:sz w:val="28"/>
        </w:rPr>
        <w:t>
      9. Журналдың жүргізілуін басшының орынбасарлары (қызмет бағыттары бойынша), оқу-тәрбие процесінің мониторингін бөлім меңгерушілері бақылайды. Олардың ескертулері мен ұсыныстары журналдың соңындағы тиісті парақта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17 тамыздағы</w:t>
            </w:r>
            <w:r>
              <w:br/>
            </w:r>
            <w:r>
              <w:rPr>
                <w:rFonts w:ascii="Times New Roman"/>
                <w:b w:val="false"/>
                <w:i w:val="false"/>
                <w:color w:val="000000"/>
                <w:sz w:val="20"/>
              </w:rPr>
              <w:t>№ 263 бұйрығына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Жеке сабақтарды есепке алу журналы</w:t>
      </w:r>
    </w:p>
    <w:p>
      <w:pPr>
        <w:spacing w:after="0"/>
        <w:ind w:left="0"/>
        <w:jc w:val="both"/>
      </w:pPr>
      <w:r>
        <w:rPr>
          <w:rFonts w:ascii="Times New Roman"/>
          <w:b w:val="false"/>
          <w:i w:val="false"/>
          <w:color w:val="000000"/>
          <w:sz w:val="28"/>
        </w:rPr>
        <w:t>
      Педагог _________________________</w:t>
      </w:r>
    </w:p>
    <w:p>
      <w:pPr>
        <w:spacing w:after="0"/>
        <w:ind w:left="0"/>
        <w:jc w:val="both"/>
      </w:pPr>
      <w:r>
        <w:rPr>
          <w:rFonts w:ascii="Times New Roman"/>
          <w:b w:val="false"/>
          <w:i w:val="false"/>
          <w:color w:val="000000"/>
          <w:sz w:val="28"/>
        </w:rPr>
        <w:t>
      20___/20___ оқу жылы</w:t>
      </w:r>
    </w:p>
    <w:p>
      <w:pPr>
        <w:spacing w:after="0"/>
        <w:ind w:left="0"/>
        <w:jc w:val="both"/>
      </w:pPr>
      <w:r>
        <w:rPr>
          <w:rFonts w:ascii="Times New Roman"/>
          <w:b w:val="false"/>
          <w:i w:val="false"/>
          <w:color w:val="000000"/>
          <w:sz w:val="28"/>
        </w:rPr>
        <w:t>
      Білім алушылардың сабаққа қатысуын және үлгерімін есепке алу</w:t>
      </w:r>
    </w:p>
    <w:p>
      <w:pPr>
        <w:spacing w:after="0"/>
        <w:ind w:left="0"/>
        <w:jc w:val="both"/>
      </w:pPr>
      <w:r>
        <w:rPr>
          <w:rFonts w:ascii="Times New Roman"/>
          <w:b w:val="false"/>
          <w:i w:val="false"/>
          <w:color w:val="000000"/>
          <w:sz w:val="28"/>
        </w:rPr>
        <w:t>
      (сол жақ беті)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аты-жөні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мамандық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сағаттарының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Тьютордың/концертмейстердің қолы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Журналдағы парақтар саны оқу сабақтары журналы бланкілерін басу кезінде пәндер және (немесе) модульдер санына қарай оқу жоспарына сәйкес және олардың өту мерзіміне бекітіледі.</w:t>
      </w:r>
    </w:p>
    <w:p>
      <w:pPr>
        <w:spacing w:after="0"/>
        <w:ind w:left="0"/>
        <w:jc w:val="both"/>
      </w:pPr>
      <w:r>
        <w:rPr>
          <w:rFonts w:ascii="Times New Roman"/>
          <w:b w:val="false"/>
          <w:i w:val="false"/>
          <w:color w:val="000000"/>
          <w:sz w:val="28"/>
        </w:rPr>
        <w:t>
      Жеке сабақтардың сағаттарын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аты-жөні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мамандық</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үшін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Журналды жүргізу жөнінде ескерулер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тексерушінің тегі және аты-жөні, лауазымы және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Жеке сабақтар сағаттарын есепке алу журналын жүргізу қағидалары:</w:t>
      </w:r>
    </w:p>
    <w:p>
      <w:pPr>
        <w:spacing w:after="0"/>
        <w:ind w:left="0"/>
        <w:jc w:val="both"/>
      </w:pPr>
      <w:r>
        <w:rPr>
          <w:rFonts w:ascii="Times New Roman"/>
          <w:b w:val="false"/>
          <w:i w:val="false"/>
          <w:color w:val="000000"/>
          <w:sz w:val="28"/>
        </w:rPr>
        <w:t>
      1. Журналды педагог педагогикалық жүктемесіне сәйкес толтырады және ол бір оқу жылына есептелген.</w:t>
      </w:r>
    </w:p>
    <w:p>
      <w:pPr>
        <w:spacing w:after="0"/>
        <w:ind w:left="0"/>
        <w:jc w:val="both"/>
      </w:pPr>
      <w:r>
        <w:rPr>
          <w:rFonts w:ascii="Times New Roman"/>
          <w:b w:val="false"/>
          <w:i w:val="false"/>
          <w:color w:val="000000"/>
          <w:sz w:val="28"/>
        </w:rPr>
        <w:t>
      2. "Білім алушылардың сабаққа қатысуын және үлгерімін есепке алу" нысаны бойынша білім алушылардың сабаққа қатысуы мен ағымдағы үлгерімі есепке алынады, жұмсалған сағат саны мен сабақ өткізу күні жазылады. Сабақта болмаған білім алушы "ж" әріппен белгіленеді.</w:t>
      </w:r>
    </w:p>
    <w:p>
      <w:pPr>
        <w:spacing w:after="0"/>
        <w:ind w:left="0"/>
        <w:jc w:val="both"/>
      </w:pPr>
      <w:r>
        <w:rPr>
          <w:rFonts w:ascii="Times New Roman"/>
          <w:b w:val="false"/>
          <w:i w:val="false"/>
          <w:color w:val="000000"/>
          <w:sz w:val="28"/>
        </w:rPr>
        <w:t>
      3. Білім алушылардың аты-жөнін журналдағы тізімге қосуды, сондай-ақ тізімнен алуды басшының (директордың) тиісті бұйрығы шыққаннан кейін оқу бөлімі жүргізеді.</w:t>
      </w:r>
    </w:p>
    <w:p>
      <w:pPr>
        <w:spacing w:after="0"/>
        <w:ind w:left="0"/>
        <w:jc w:val="both"/>
      </w:pPr>
      <w:r>
        <w:rPr>
          <w:rFonts w:ascii="Times New Roman"/>
          <w:b w:val="false"/>
          <w:i w:val="false"/>
          <w:color w:val="000000"/>
          <w:sz w:val="28"/>
        </w:rPr>
        <w:t>
      4. "Жеке сабақтардың сағаттарын есепке алу" нысанда педагог оқу жылына берілген сағаттар жиынтығын жасау үшін, ай сайын орындалған сағаттарды жазып отырады.</w:t>
      </w:r>
    </w:p>
    <w:p>
      <w:pPr>
        <w:spacing w:after="0"/>
        <w:ind w:left="0"/>
        <w:jc w:val="both"/>
      </w:pPr>
      <w:r>
        <w:rPr>
          <w:rFonts w:ascii="Times New Roman"/>
          <w:b w:val="false"/>
          <w:i w:val="false"/>
          <w:color w:val="000000"/>
          <w:sz w:val="28"/>
        </w:rPr>
        <w:t xml:space="preserve">
      5. Журналдағы барлық жазбалар анық, ұқыпты, көк түсті ұшы дөңгеленген сиямен жүргізіледі. </w:t>
      </w:r>
    </w:p>
    <w:p>
      <w:pPr>
        <w:spacing w:after="0"/>
        <w:ind w:left="0"/>
        <w:jc w:val="both"/>
      </w:pPr>
      <w:r>
        <w:rPr>
          <w:rFonts w:ascii="Times New Roman"/>
          <w:b w:val="false"/>
          <w:i w:val="false"/>
          <w:color w:val="000000"/>
          <w:sz w:val="28"/>
        </w:rPr>
        <w:t>
      6. Журналдың жүргізілуін бақылауды бөлім меңгерушілері, басшының орынбасарлары (қызмет бағыттары бойынша) жүзеге асырады. Ескертулер мен ұсыныстар журналдың соңындағы тиісті парақта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17 тамыздағы</w:t>
            </w:r>
            <w:r>
              <w:br/>
            </w:r>
            <w:r>
              <w:rPr>
                <w:rFonts w:ascii="Times New Roman"/>
                <w:b w:val="false"/>
                <w:i w:val="false"/>
                <w:color w:val="000000"/>
                <w:sz w:val="20"/>
              </w:rPr>
              <w:t>№ 263 бұйрығына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Оқу-ағарту министрлігі</w:t>
      </w:r>
    </w:p>
    <w:p>
      <w:pPr>
        <w:spacing w:after="0"/>
        <w:ind w:left="0"/>
        <w:jc w:val="both"/>
      </w:pPr>
      <w:r>
        <w:rPr>
          <w:rFonts w:ascii="Times New Roman"/>
          <w:b w:val="false"/>
          <w:i w:val="false"/>
          <w:color w:val="000000"/>
          <w:sz w:val="28"/>
        </w:rPr>
        <w:t>
      Өндірістік оқытуды есепке алу журналы</w:t>
      </w:r>
    </w:p>
    <w:p>
      <w:pPr>
        <w:spacing w:after="0"/>
        <w:ind w:left="0"/>
        <w:jc w:val="both"/>
      </w:pPr>
      <w:r>
        <w:rPr>
          <w:rFonts w:ascii="Times New Roman"/>
          <w:b w:val="false"/>
          <w:i w:val="false"/>
          <w:color w:val="000000"/>
          <w:sz w:val="28"/>
        </w:rPr>
        <w:t>
      Топ № __________</w:t>
      </w:r>
    </w:p>
    <w:p>
      <w:pPr>
        <w:spacing w:after="0"/>
        <w:ind w:left="0"/>
        <w:jc w:val="both"/>
      </w:pPr>
      <w:r>
        <w:rPr>
          <w:rFonts w:ascii="Times New Roman"/>
          <w:b w:val="false"/>
          <w:i w:val="false"/>
          <w:color w:val="000000"/>
          <w:sz w:val="28"/>
        </w:rPr>
        <w:t>
      Мамандығы____________</w:t>
      </w:r>
    </w:p>
    <w:p>
      <w:pPr>
        <w:spacing w:after="0"/>
        <w:ind w:left="0"/>
        <w:jc w:val="both"/>
      </w:pPr>
      <w:r>
        <w:rPr>
          <w:rFonts w:ascii="Times New Roman"/>
          <w:b w:val="false"/>
          <w:i w:val="false"/>
          <w:color w:val="000000"/>
          <w:sz w:val="28"/>
        </w:rPr>
        <w:t>
      Біліктілігі ______________</w:t>
      </w:r>
    </w:p>
    <w:p>
      <w:pPr>
        <w:spacing w:after="0"/>
        <w:ind w:left="0"/>
        <w:jc w:val="both"/>
      </w:pPr>
      <w:r>
        <w:rPr>
          <w:rFonts w:ascii="Times New Roman"/>
          <w:b w:val="false"/>
          <w:i w:val="false"/>
          <w:color w:val="000000"/>
          <w:sz w:val="28"/>
        </w:rPr>
        <w:t>
      Оқу курсы _____________</w:t>
      </w:r>
    </w:p>
    <w:p>
      <w:pPr>
        <w:spacing w:after="0"/>
        <w:ind w:left="0"/>
        <w:jc w:val="both"/>
      </w:pPr>
      <w:r>
        <w:rPr>
          <w:rFonts w:ascii="Times New Roman"/>
          <w:b w:val="false"/>
          <w:i w:val="false"/>
          <w:color w:val="000000"/>
          <w:sz w:val="28"/>
        </w:rPr>
        <w:t>
      20___/20___ оқу жылы</w:t>
      </w:r>
    </w:p>
    <w:p>
      <w:pPr>
        <w:spacing w:after="0"/>
        <w:ind w:left="0"/>
        <w:jc w:val="both"/>
      </w:pPr>
      <w:r>
        <w:rPr>
          <w:rFonts w:ascii="Times New Roman"/>
          <w:b w:val="false"/>
          <w:i w:val="false"/>
          <w:color w:val="000000"/>
          <w:sz w:val="28"/>
        </w:rPr>
        <w:t xml:space="preserve">
      Практика жетекшісі 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(немесе) кәсіптік практика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жетекшісінің тегі, аты, әкесінің аты (болған жағдайда) (өндірістік оқыту шебері, педагог немесе әдіскер)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Топтағы білім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кітап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Өндірістік оқытуды есепке алу</w:t>
      </w:r>
    </w:p>
    <w:p>
      <w:pPr>
        <w:spacing w:after="0"/>
        <w:ind w:left="0"/>
        <w:jc w:val="both"/>
      </w:pPr>
      <w:r>
        <w:rPr>
          <w:rFonts w:ascii="Times New Roman"/>
          <w:b w:val="false"/>
          <w:i w:val="false"/>
          <w:color w:val="000000"/>
          <w:sz w:val="28"/>
        </w:rPr>
        <w:t>
      Модульдің индексі (пән атауы) ________________________</w:t>
      </w:r>
    </w:p>
    <w:p>
      <w:pPr>
        <w:spacing w:after="0"/>
        <w:ind w:left="0"/>
        <w:jc w:val="both"/>
      </w:pPr>
      <w:r>
        <w:rPr>
          <w:rFonts w:ascii="Times New Roman"/>
          <w:b w:val="false"/>
          <w:i w:val="false"/>
          <w:color w:val="000000"/>
          <w:sz w:val="28"/>
        </w:rPr>
        <w:t>
      Өндірістік оқыту және (немесе) кәсіптік практика атауы ____________</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 бағалау критерийі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Практика жетекшісі (өндірістік оқыту шебері, оқытушы немесе әдіскер) ________ қолы.</w:t>
      </w:r>
    </w:p>
    <w:p>
      <w:pPr>
        <w:spacing w:after="0"/>
        <w:ind w:left="0"/>
        <w:jc w:val="both"/>
      </w:pPr>
      <w:r>
        <w:rPr>
          <w:rFonts w:ascii="Times New Roman"/>
          <w:b w:val="false"/>
          <w:i w:val="false"/>
          <w:color w:val="000000"/>
          <w:sz w:val="28"/>
        </w:rPr>
        <w:t>
      Практиканы есепке алу (педагогикалық мамандықтар бойынша білім беру бағдарламаларын іске асыратын техникалық және кәсіптік, орта білімнен кейінгі білім беру ұйымдары үшін)</w:t>
      </w:r>
    </w:p>
    <w:p>
      <w:pPr>
        <w:spacing w:after="0"/>
        <w:ind w:left="0"/>
        <w:jc w:val="both"/>
      </w:pPr>
      <w:r>
        <w:rPr>
          <w:rFonts w:ascii="Times New Roman"/>
          <w:b w:val="false"/>
          <w:i w:val="false"/>
          <w:color w:val="000000"/>
          <w:sz w:val="28"/>
        </w:rPr>
        <w:t>
      Модуль индексі ________________________</w:t>
      </w:r>
    </w:p>
    <w:p>
      <w:pPr>
        <w:spacing w:after="0"/>
        <w:ind w:left="0"/>
        <w:jc w:val="both"/>
      </w:pPr>
      <w:r>
        <w:rPr>
          <w:rFonts w:ascii="Times New Roman"/>
          <w:b w:val="false"/>
          <w:i w:val="false"/>
          <w:color w:val="000000"/>
          <w:sz w:val="28"/>
        </w:rPr>
        <w:t>
      Көрнекі сабақтар ____________</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Семестр _________________ оқу жылы _____ сағат саны</w:t>
      </w:r>
    </w:p>
    <w:p>
      <w:pPr>
        <w:spacing w:after="0"/>
        <w:ind w:left="0"/>
        <w:jc w:val="both"/>
      </w:pPr>
      <w:r>
        <w:rPr>
          <w:rFonts w:ascii="Times New Roman"/>
          <w:b w:val="false"/>
          <w:i w:val="false"/>
          <w:color w:val="000000"/>
          <w:sz w:val="28"/>
        </w:rPr>
        <w:t>
      Әдіскер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(тәрбиешінің)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(мектепке дейінгі білім беру мекемесі,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Парақтардың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Әдіскердің консультациясы</w:t>
      </w:r>
    </w:p>
    <w:p>
      <w:pPr>
        <w:spacing w:after="0"/>
        <w:ind w:left="0"/>
        <w:jc w:val="both"/>
      </w:pPr>
      <w:r>
        <w:rPr>
          <w:rFonts w:ascii="Times New Roman"/>
          <w:b w:val="false"/>
          <w:i w:val="false"/>
          <w:color w:val="000000"/>
          <w:sz w:val="28"/>
        </w:rPr>
        <w:t>
      Пәннің және (немесе) модульдің атауы __________________________</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Семестр_________________ оқу жылы _____сағат саны</w:t>
      </w:r>
    </w:p>
    <w:p>
      <w:pPr>
        <w:spacing w:after="0"/>
        <w:ind w:left="0"/>
        <w:jc w:val="both"/>
      </w:pPr>
      <w:r>
        <w:rPr>
          <w:rFonts w:ascii="Times New Roman"/>
          <w:b w:val="false"/>
          <w:i w:val="false"/>
          <w:color w:val="000000"/>
          <w:sz w:val="28"/>
        </w:rPr>
        <w:t>
      Әдіскер_____________________________________________________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(мектепке дейінгі білім беру мекемесі,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Парақтардың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Практиканың атауы _______________________________</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Семестр_________________ оқу жылы _____ сағат саны</w:t>
      </w:r>
    </w:p>
    <w:p>
      <w:pPr>
        <w:spacing w:after="0"/>
        <w:ind w:left="0"/>
        <w:jc w:val="both"/>
      </w:pPr>
      <w:r>
        <w:rPr>
          <w:rFonts w:ascii="Times New Roman"/>
          <w:b w:val="false"/>
          <w:i w:val="false"/>
          <w:color w:val="000000"/>
          <w:sz w:val="28"/>
        </w:rPr>
        <w:t>
      Әдіскер_____________________________________________________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(мектепке дейінгі білім беру мекемесі,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(тәрбиешінің)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тәрбиеші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Парақтардың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Өндірістік оқытудың _________ жартыжылдық (семестр)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 (сағат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жұмыстары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бағасы (семестр)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сағаттар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негізсіз себептер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Беттер саны</w:t>
      </w:r>
    </w:p>
    <w:p>
      <w:pPr>
        <w:spacing w:after="0"/>
        <w:ind w:left="0"/>
        <w:jc w:val="both"/>
      </w:pPr>
      <w:r>
        <w:rPr>
          <w:rFonts w:ascii="Times New Roman"/>
          <w:b w:val="false"/>
          <w:i w:val="false"/>
          <w:color w:val="000000"/>
          <w:sz w:val="28"/>
        </w:rPr>
        <w:t>
      Ескертпе: нысан екі жартыжылдық ескеріле отырып белгіленеді.</w:t>
      </w:r>
    </w:p>
    <w:p>
      <w:pPr>
        <w:spacing w:after="0"/>
        <w:ind w:left="0"/>
        <w:jc w:val="both"/>
      </w:pPr>
      <w:r>
        <w:rPr>
          <w:rFonts w:ascii="Times New Roman"/>
          <w:b w:val="false"/>
          <w:i w:val="false"/>
          <w:color w:val="000000"/>
          <w:sz w:val="28"/>
        </w:rPr>
        <w:t>
      Өндірістік оқыту қорытындылары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босатылған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I-жартыжылдықтың (1-семестрдің)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жартыжылдықтың (2-семестрдің)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Нысанды педагогикалық мамандықтар бойынша білім беру бағдарламаларын іске асыратын ұйымдарды қоспағанда,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Кәсіптік практиканың қорытындылары________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практиканың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босатылған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жартыжылдықтың (1-семестрдің)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жартыжылдықтың (2-семестрдің)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Журналды жүргізу бойынша ескертулер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тексерген адамның аты-жөні, лауазымы және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Өндірістік оқытуды есепке алу журналын жүргізу қағидасы</w:t>
      </w:r>
    </w:p>
    <w:p>
      <w:pPr>
        <w:spacing w:after="0"/>
        <w:ind w:left="0"/>
        <w:jc w:val="both"/>
      </w:pPr>
      <w:r>
        <w:rPr>
          <w:rFonts w:ascii="Times New Roman"/>
          <w:b w:val="false"/>
          <w:i w:val="false"/>
          <w:color w:val="000000"/>
          <w:sz w:val="28"/>
        </w:rPr>
        <w:t>
      1. Журналды өндірістік оқыту шебері және (немесе) оқытушы бір оқу тобына жүргізеді және бір оқу жылына есептелген.</w:t>
      </w:r>
    </w:p>
    <w:p>
      <w:pPr>
        <w:spacing w:after="0"/>
        <w:ind w:left="0"/>
        <w:jc w:val="both"/>
      </w:pPr>
      <w:r>
        <w:rPr>
          <w:rFonts w:ascii="Times New Roman"/>
          <w:b w:val="false"/>
          <w:i w:val="false"/>
          <w:color w:val="000000"/>
          <w:sz w:val="28"/>
        </w:rPr>
        <w:t>
      2. Журналдағы барлық жазбалар анық және ұқыпты, түзетусіз, көк түсті қаламсаппен толтырылады.</w:t>
      </w:r>
    </w:p>
    <w:p>
      <w:pPr>
        <w:spacing w:after="0"/>
        <w:ind w:left="0"/>
        <w:jc w:val="both"/>
      </w:pPr>
      <w:r>
        <w:rPr>
          <w:rFonts w:ascii="Times New Roman"/>
          <w:b w:val="false"/>
          <w:i w:val="false"/>
          <w:color w:val="000000"/>
          <w:sz w:val="28"/>
        </w:rPr>
        <w:t>
      3. Оқу-өндірістік шеберханалардағы өндірістік оқытуды есепке алу журналын практика жетекшісі (өндірістік оқыту шебері, оқытушы немесе әдіскер) сабақ өткізілетін күні толтырады. Тақырыптардың атауы және олар бойынша орындалған оқу-өндірістік жұмыстардың қысқаша мазмұны, жұмсалған сағаттар саны жазылады. Білім алушылардың сабақтан себепсіз қалуы "ж" әрпімен белгіленеді.</w:t>
      </w:r>
    </w:p>
    <w:p>
      <w:pPr>
        <w:spacing w:after="0"/>
        <w:ind w:left="0"/>
        <w:jc w:val="both"/>
      </w:pPr>
      <w:r>
        <w:rPr>
          <w:rFonts w:ascii="Times New Roman"/>
          <w:b w:val="false"/>
          <w:i w:val="false"/>
          <w:color w:val="000000"/>
          <w:sz w:val="28"/>
        </w:rPr>
        <w:t>
      4. "Өндірістік оқытуды есепке алу" нысанында журналдың оң жақ бетіндегі сабақ тақырыптарының жазбалары арасында бос жол және сол жақ беттегі күндер арасында бос торкөзді қалдыруға рұқсат етілмейді.</w:t>
      </w:r>
    </w:p>
    <w:p>
      <w:pPr>
        <w:spacing w:after="0"/>
        <w:ind w:left="0"/>
        <w:jc w:val="both"/>
      </w:pPr>
      <w:r>
        <w:rPr>
          <w:rFonts w:ascii="Times New Roman"/>
          <w:b w:val="false"/>
          <w:i w:val="false"/>
          <w:color w:val="000000"/>
          <w:sz w:val="28"/>
        </w:rPr>
        <w:t>
      5. Журналдың жүргізілуін бақылауды білім беру ұйымының басшысы (директор), басшының (директордың) оқу-өндірістік жұмыс жөніндегі орынбасарлары, өндірістік оқыту және кәсіптік практика мониторингін – аға шебер немесе практика жетекшісі жүзеге асырады.</w:t>
      </w:r>
    </w:p>
    <w:p>
      <w:pPr>
        <w:spacing w:after="0"/>
        <w:ind w:left="0"/>
        <w:jc w:val="both"/>
      </w:pPr>
      <w:r>
        <w:rPr>
          <w:rFonts w:ascii="Times New Roman"/>
          <w:b w:val="false"/>
          <w:i w:val="false"/>
          <w:color w:val="000000"/>
          <w:sz w:val="28"/>
        </w:rPr>
        <w:t>
      Ескертулер мен ұсыныстар журналдың соңында тиісті парақта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17 тамыздағы</w:t>
            </w:r>
            <w:r>
              <w:br/>
            </w:r>
            <w:r>
              <w:rPr>
                <w:rFonts w:ascii="Times New Roman"/>
                <w:b w:val="false"/>
                <w:i w:val="false"/>
                <w:color w:val="000000"/>
                <w:sz w:val="20"/>
              </w:rPr>
              <w:t>№ 263 бұйрығына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Емтихан ведомосы (білім алушыларды аралық аттестаттау үшін)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білім беру ұйымының атауы</w:t>
      </w:r>
    </w:p>
    <w:p>
      <w:pPr>
        <w:spacing w:after="0"/>
        <w:ind w:left="0"/>
        <w:jc w:val="both"/>
      </w:pPr>
      <w:r>
        <w:rPr>
          <w:rFonts w:ascii="Times New Roman"/>
          <w:b w:val="false"/>
          <w:i w:val="false"/>
          <w:color w:val="000000"/>
          <w:sz w:val="28"/>
        </w:rPr>
        <w:t>
      Емтихан ведомосы (білім алушыларды аралық аттестаттау үшін)</w:t>
      </w:r>
    </w:p>
    <w:p>
      <w:pPr>
        <w:spacing w:after="0"/>
        <w:ind w:left="0"/>
        <w:jc w:val="both"/>
      </w:pPr>
      <w:r>
        <w:rPr>
          <w:rFonts w:ascii="Times New Roman"/>
          <w:b w:val="false"/>
          <w:i w:val="false"/>
          <w:color w:val="000000"/>
          <w:sz w:val="28"/>
        </w:rPr>
        <w:t>
      _________курсы ________ тобы_____________ пәні бойынша</w:t>
      </w:r>
    </w:p>
    <w:p>
      <w:pPr>
        <w:spacing w:after="0"/>
        <w:ind w:left="0"/>
        <w:jc w:val="both"/>
      </w:pPr>
      <w:r>
        <w:rPr>
          <w:rFonts w:ascii="Times New Roman"/>
          <w:b w:val="false"/>
          <w:i w:val="false"/>
          <w:color w:val="000000"/>
          <w:sz w:val="28"/>
        </w:rPr>
        <w:t>
      мамандық _____________________________________</w:t>
      </w:r>
    </w:p>
    <w:p>
      <w:pPr>
        <w:spacing w:after="0"/>
        <w:ind w:left="0"/>
        <w:jc w:val="both"/>
      </w:pPr>
      <w:r>
        <w:rPr>
          <w:rFonts w:ascii="Times New Roman"/>
          <w:b w:val="false"/>
          <w:i w:val="false"/>
          <w:color w:val="000000"/>
          <w:sz w:val="28"/>
        </w:rPr>
        <w:t>
      емтихан алушы_______________________________________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билетінің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Eмтихан алушының тегі, аты, әкесінің аты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бойынша баға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 ______________ 20___ жыл.</w:t>
      </w:r>
    </w:p>
    <w:p>
      <w:pPr>
        <w:spacing w:after="0"/>
        <w:ind w:left="0"/>
        <w:jc w:val="both"/>
      </w:pPr>
      <w:r>
        <w:rPr>
          <w:rFonts w:ascii="Times New Roman"/>
          <w:b w:val="false"/>
          <w:i w:val="false"/>
          <w:color w:val="000000"/>
          <w:sz w:val="28"/>
        </w:rPr>
        <w:t>
      Емтиханды өткізу уақыты</w:t>
      </w:r>
    </w:p>
    <w:p>
      <w:pPr>
        <w:spacing w:after="0"/>
        <w:ind w:left="0"/>
        <w:jc w:val="both"/>
      </w:pPr>
      <w:r>
        <w:rPr>
          <w:rFonts w:ascii="Times New Roman"/>
          <w:b w:val="false"/>
          <w:i w:val="false"/>
          <w:color w:val="000000"/>
          <w:sz w:val="28"/>
        </w:rPr>
        <w:t>
      Жазбаша ____________ басталуы _________ аяқталуы________________</w:t>
      </w:r>
    </w:p>
    <w:p>
      <w:pPr>
        <w:spacing w:after="0"/>
        <w:ind w:left="0"/>
        <w:jc w:val="both"/>
      </w:pPr>
      <w:r>
        <w:rPr>
          <w:rFonts w:ascii="Times New Roman"/>
          <w:b w:val="false"/>
          <w:i w:val="false"/>
          <w:color w:val="000000"/>
          <w:sz w:val="28"/>
        </w:rPr>
        <w:t>
      Ауызша________________ басталуы _________ аяқталуы_____________</w:t>
      </w:r>
    </w:p>
    <w:p>
      <w:pPr>
        <w:spacing w:after="0"/>
        <w:ind w:left="0"/>
        <w:jc w:val="both"/>
      </w:pPr>
      <w:r>
        <w:rPr>
          <w:rFonts w:ascii="Times New Roman"/>
          <w:b w:val="false"/>
          <w:i w:val="false"/>
          <w:color w:val="000000"/>
          <w:sz w:val="28"/>
        </w:rPr>
        <w:t>
      Емтихан өткізуге арналған барлық сағат ______ сағат_____ мин ________</w:t>
      </w:r>
    </w:p>
    <w:p>
      <w:pPr>
        <w:spacing w:after="0"/>
        <w:ind w:left="0"/>
        <w:jc w:val="both"/>
      </w:pPr>
      <w:r>
        <w:rPr>
          <w:rFonts w:ascii="Times New Roman"/>
          <w:b w:val="false"/>
          <w:i w:val="false"/>
          <w:color w:val="000000"/>
          <w:sz w:val="28"/>
        </w:rPr>
        <w:t>
      Емтихан алушының қолы_______________________________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17 тамыздағы</w:t>
            </w:r>
            <w:r>
              <w:br/>
            </w:r>
            <w:r>
              <w:rPr>
                <w:rFonts w:ascii="Times New Roman"/>
                <w:b w:val="false"/>
                <w:i w:val="false"/>
                <w:color w:val="000000"/>
                <w:sz w:val="20"/>
              </w:rPr>
              <w:t>№ 263 бұйрығына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Емтихан ведомосы (білім алушыларды кредиттік және (немесе) модульдік оқыту</w:t>
      </w:r>
    </w:p>
    <w:p>
      <w:pPr>
        <w:spacing w:after="0"/>
        <w:ind w:left="0"/>
        <w:jc w:val="both"/>
      </w:pPr>
      <w:r>
        <w:rPr>
          <w:rFonts w:ascii="Times New Roman"/>
          <w:b w:val="false"/>
          <w:i w:val="false"/>
          <w:color w:val="000000"/>
          <w:sz w:val="28"/>
        </w:rPr>
        <w:t xml:space="preserve">
      технологиясы бойынша аралық аттестаттау үшін)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ұйымының атауы </w:t>
      </w:r>
    </w:p>
    <w:p>
      <w:pPr>
        <w:spacing w:after="0"/>
        <w:ind w:left="0"/>
        <w:jc w:val="both"/>
      </w:pPr>
      <w:r>
        <w:rPr>
          <w:rFonts w:ascii="Times New Roman"/>
          <w:b w:val="false"/>
          <w:i w:val="false"/>
          <w:color w:val="000000"/>
          <w:sz w:val="28"/>
        </w:rPr>
        <w:t>
      Емтихан ведомосы (білім алушыларды аралық аттестаттау үшін)</w:t>
      </w:r>
    </w:p>
    <w:p>
      <w:pPr>
        <w:spacing w:after="0"/>
        <w:ind w:left="0"/>
        <w:jc w:val="both"/>
      </w:pPr>
      <w:r>
        <w:rPr>
          <w:rFonts w:ascii="Times New Roman"/>
          <w:b w:val="false"/>
          <w:i w:val="false"/>
          <w:color w:val="000000"/>
          <w:sz w:val="28"/>
        </w:rPr>
        <w:t>
      Модуль немесе пән бойынша модуль индексі______ ___ курс ______ топ</w:t>
      </w:r>
    </w:p>
    <w:p>
      <w:pPr>
        <w:spacing w:after="0"/>
        <w:ind w:left="0"/>
        <w:jc w:val="both"/>
      </w:pPr>
      <w:r>
        <w:rPr>
          <w:rFonts w:ascii="Times New Roman"/>
          <w:b w:val="false"/>
          <w:i w:val="false"/>
          <w:color w:val="000000"/>
          <w:sz w:val="28"/>
        </w:rPr>
        <w:t>
      мамандық ______________________________________________________</w:t>
      </w:r>
    </w:p>
    <w:p>
      <w:pPr>
        <w:spacing w:after="0"/>
        <w:ind w:left="0"/>
        <w:jc w:val="both"/>
      </w:pPr>
      <w:r>
        <w:rPr>
          <w:rFonts w:ascii="Times New Roman"/>
          <w:b w:val="false"/>
          <w:i w:val="false"/>
          <w:color w:val="000000"/>
          <w:sz w:val="28"/>
        </w:rPr>
        <w:t>
      біліктілік _______________________________________________________</w:t>
      </w:r>
    </w:p>
    <w:p>
      <w:pPr>
        <w:spacing w:after="0"/>
        <w:ind w:left="0"/>
        <w:jc w:val="both"/>
      </w:pPr>
      <w:r>
        <w:rPr>
          <w:rFonts w:ascii="Times New Roman"/>
          <w:b w:val="false"/>
          <w:i w:val="false"/>
          <w:color w:val="000000"/>
          <w:sz w:val="28"/>
        </w:rPr>
        <w:t>
      емтихан алушы__________________________________________________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рейтингі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билетінің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тегі, аты, әкесінің аты (болған жағдайда)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бойынша бағалар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 ______________ 20___ жыл</w:t>
      </w:r>
    </w:p>
    <w:p>
      <w:pPr>
        <w:spacing w:after="0"/>
        <w:ind w:left="0"/>
        <w:jc w:val="both"/>
      </w:pPr>
      <w:r>
        <w:rPr>
          <w:rFonts w:ascii="Times New Roman"/>
          <w:b w:val="false"/>
          <w:i w:val="false"/>
          <w:color w:val="000000"/>
          <w:sz w:val="28"/>
        </w:rPr>
        <w:t>
      Емтиханды өткізу уақыты</w:t>
      </w:r>
    </w:p>
    <w:p>
      <w:pPr>
        <w:spacing w:after="0"/>
        <w:ind w:left="0"/>
        <w:jc w:val="both"/>
      </w:pPr>
      <w:r>
        <w:rPr>
          <w:rFonts w:ascii="Times New Roman"/>
          <w:b w:val="false"/>
          <w:i w:val="false"/>
          <w:color w:val="000000"/>
          <w:sz w:val="28"/>
        </w:rPr>
        <w:t>
      Жазбаша емтиханның басталуы _________ аяқталуы_____________</w:t>
      </w:r>
    </w:p>
    <w:p>
      <w:pPr>
        <w:spacing w:after="0"/>
        <w:ind w:left="0"/>
        <w:jc w:val="both"/>
      </w:pPr>
      <w:r>
        <w:rPr>
          <w:rFonts w:ascii="Times New Roman"/>
          <w:b w:val="false"/>
          <w:i w:val="false"/>
          <w:color w:val="000000"/>
          <w:sz w:val="28"/>
        </w:rPr>
        <w:t>
      Ауызша емтиханның басталуы _________ аяқталуы _____________</w:t>
      </w:r>
    </w:p>
    <w:p>
      <w:pPr>
        <w:spacing w:after="0"/>
        <w:ind w:left="0"/>
        <w:jc w:val="both"/>
      </w:pPr>
      <w:r>
        <w:rPr>
          <w:rFonts w:ascii="Times New Roman"/>
          <w:b w:val="false"/>
          <w:i w:val="false"/>
          <w:color w:val="000000"/>
          <w:sz w:val="28"/>
        </w:rPr>
        <w:t>
      Емтихан өткізуге арналған барлық сағат ______ сағат_____ мин ________</w:t>
      </w:r>
    </w:p>
    <w:p>
      <w:pPr>
        <w:spacing w:after="0"/>
        <w:ind w:left="0"/>
        <w:jc w:val="both"/>
      </w:pPr>
      <w:r>
        <w:rPr>
          <w:rFonts w:ascii="Times New Roman"/>
          <w:b w:val="false"/>
          <w:i w:val="false"/>
          <w:color w:val="000000"/>
          <w:sz w:val="28"/>
        </w:rPr>
        <w:t>
      Емтихан алушының қолы _________________________________________</w:t>
      </w:r>
    </w:p>
    <w:p>
      <w:pPr>
        <w:spacing w:after="0"/>
        <w:ind w:left="0"/>
        <w:jc w:val="both"/>
      </w:pPr>
      <w:r>
        <w:rPr>
          <w:rFonts w:ascii="Times New Roman"/>
          <w:b w:val="false"/>
          <w:i w:val="false"/>
          <w:color w:val="000000"/>
          <w:sz w:val="28"/>
        </w:rPr>
        <w:t>
      Бағалардың саны:</w:t>
      </w:r>
    </w:p>
    <w:p>
      <w:pPr>
        <w:spacing w:after="0"/>
        <w:ind w:left="0"/>
        <w:jc w:val="both"/>
      </w:pPr>
      <w:r>
        <w:rPr>
          <w:rFonts w:ascii="Times New Roman"/>
          <w:b w:val="false"/>
          <w:i w:val="false"/>
          <w:color w:val="000000"/>
          <w:sz w:val="28"/>
        </w:rPr>
        <w:t>
      А, А-____________,</w:t>
      </w:r>
    </w:p>
    <w:p>
      <w:pPr>
        <w:spacing w:after="0"/>
        <w:ind w:left="0"/>
        <w:jc w:val="both"/>
      </w:pPr>
      <w:r>
        <w:rPr>
          <w:rFonts w:ascii="Times New Roman"/>
          <w:b w:val="false"/>
          <w:i w:val="false"/>
          <w:color w:val="000000"/>
          <w:sz w:val="28"/>
        </w:rPr>
        <w:t>
      В+, В, В -, С+, __________,</w:t>
      </w:r>
    </w:p>
    <w:p>
      <w:pPr>
        <w:spacing w:after="0"/>
        <w:ind w:left="0"/>
        <w:jc w:val="both"/>
      </w:pPr>
      <w:r>
        <w:rPr>
          <w:rFonts w:ascii="Times New Roman"/>
          <w:b w:val="false"/>
          <w:i w:val="false"/>
          <w:color w:val="000000"/>
          <w:sz w:val="28"/>
        </w:rPr>
        <w:t>
      С, С-, D+, D __________,</w:t>
      </w:r>
    </w:p>
    <w:p>
      <w:pPr>
        <w:spacing w:after="0"/>
        <w:ind w:left="0"/>
        <w:jc w:val="both"/>
      </w:pPr>
      <w:r>
        <w:rPr>
          <w:rFonts w:ascii="Times New Roman"/>
          <w:b w:val="false"/>
          <w:i w:val="false"/>
          <w:color w:val="000000"/>
          <w:sz w:val="28"/>
        </w:rPr>
        <w:t>
      F_________________.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17 тамыздағы</w:t>
            </w:r>
            <w:r>
              <w:br/>
            </w:r>
            <w:r>
              <w:rPr>
                <w:rFonts w:ascii="Times New Roman"/>
                <w:b w:val="false"/>
                <w:i w:val="false"/>
                <w:color w:val="000000"/>
                <w:sz w:val="20"/>
              </w:rPr>
              <w:t>№ 263 бұйрығына</w:t>
            </w:r>
            <w:r>
              <w:br/>
            </w:r>
            <w:r>
              <w:rPr>
                <w:rFonts w:ascii="Times New Roman"/>
                <w:b w:val="false"/>
                <w:i w:val="false"/>
                <w:color w:val="000000"/>
                <w:sz w:val="20"/>
              </w:rPr>
              <w:t>19-қосымша/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Білім алушылардың атаулы кітабы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Басталды 20___ жыл</w:t>
      </w:r>
    </w:p>
    <w:p>
      <w:pPr>
        <w:spacing w:after="0"/>
        <w:ind w:left="0"/>
        <w:jc w:val="both"/>
      </w:pPr>
      <w:r>
        <w:rPr>
          <w:rFonts w:ascii="Times New Roman"/>
          <w:b w:val="false"/>
          <w:i w:val="false"/>
          <w:color w:val="000000"/>
          <w:sz w:val="28"/>
        </w:rPr>
        <w:t>
      Аяқталды 20___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атаулы кітаптағы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контингенті туралы бұйрық кітабы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(оқуға түскенге дейінгі тұрғылықты жері)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ұйымына қабылдау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мамандық бойынша оқиды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білім алушылардың бітіргені немесе оқудан шығарылғаны туралы бұйрығының күні 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(дәреже, класс,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Бітіргені туралы құжаттың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кезінде алған марапаттары мен мадақтамалары (үздік диплом)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 жұмысқа тұрған кәсіпорын (кәсіпорынның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Білім алушылардың атаулы кітабы білім алушылардың жеке құрамын есепке алуға арналған қатаң есептіліктегі құжат болып табылады. Білім алушылардың атаулы кітабы білім алушылардың контингенті бойынша статистикалық және қаржылық есептілікті жасауға негіз болады.</w:t>
      </w:r>
    </w:p>
    <w:p>
      <w:pPr>
        <w:spacing w:after="0"/>
        <w:ind w:left="0"/>
        <w:jc w:val="both"/>
      </w:pPr>
      <w:r>
        <w:rPr>
          <w:rFonts w:ascii="Times New Roman"/>
          <w:b w:val="false"/>
          <w:i w:val="false"/>
          <w:color w:val="000000"/>
          <w:sz w:val="28"/>
        </w:rPr>
        <w:t>
      Білім алушылардың атаулы кітабын білім беру ұйымы басшысының қадағалауымен басшысының оқу-өндірістік жұмыс жөніндегі орынбасары толтырады.</w:t>
      </w:r>
    </w:p>
    <w:p>
      <w:pPr>
        <w:spacing w:after="0"/>
        <w:ind w:left="0"/>
        <w:jc w:val="both"/>
      </w:pPr>
      <w:r>
        <w:rPr>
          <w:rFonts w:ascii="Times New Roman"/>
          <w:b w:val="false"/>
          <w:i w:val="false"/>
          <w:color w:val="000000"/>
          <w:sz w:val="28"/>
        </w:rPr>
        <w:t>
      Білім алушылардың атаулы кітабы тігілуі, нөмірленуі, мөрмен және білім беру ұйымының басшысының қолымен бекітілуі тиіс.</w:t>
      </w:r>
    </w:p>
    <w:p>
      <w:pPr>
        <w:spacing w:after="0"/>
        <w:ind w:left="0"/>
        <w:jc w:val="both"/>
      </w:pPr>
      <w:r>
        <w:rPr>
          <w:rFonts w:ascii="Times New Roman"/>
          <w:b w:val="false"/>
          <w:i w:val="false"/>
          <w:color w:val="000000"/>
          <w:sz w:val="28"/>
        </w:rPr>
        <w:t>
      Білім алушылардың атаулы кітабы үнемі білім беру ұйымында сақталады.</w:t>
      </w:r>
    </w:p>
    <w:p>
      <w:pPr>
        <w:spacing w:after="0"/>
        <w:ind w:left="0"/>
        <w:jc w:val="both"/>
      </w:pPr>
      <w:r>
        <w:rPr>
          <w:rFonts w:ascii="Times New Roman"/>
          <w:b w:val="false"/>
          <w:i w:val="false"/>
          <w:color w:val="000000"/>
          <w:sz w:val="28"/>
        </w:rPr>
        <w:t>
      Білім алушылардың атаулы кітабы қатаң түрде бұйрыққа сәйкес толтырылады.</w:t>
      </w:r>
    </w:p>
    <w:p>
      <w:pPr>
        <w:spacing w:after="0"/>
        <w:ind w:left="0"/>
        <w:jc w:val="both"/>
      </w:pPr>
      <w:r>
        <w:rPr>
          <w:rFonts w:ascii="Times New Roman"/>
          <w:b w:val="false"/>
          <w:i w:val="false"/>
          <w:color w:val="000000"/>
          <w:sz w:val="28"/>
        </w:rPr>
        <w:t>
      Күндізгі, сырттай, кешкі және экстернат нысанында білім алатын контингенттер үшін білім алушылардың жеке атаулы кітаптары жүргізіледі.</w:t>
      </w:r>
    </w:p>
    <w:p>
      <w:pPr>
        <w:spacing w:after="0"/>
        <w:ind w:left="0"/>
        <w:jc w:val="both"/>
      </w:pPr>
      <w:r>
        <w:rPr>
          <w:rFonts w:ascii="Times New Roman"/>
          <w:b w:val="false"/>
          <w:i w:val="false"/>
          <w:color w:val="000000"/>
          <w:sz w:val="28"/>
        </w:rPr>
        <w:t>
      Білім алушыларды қабылдау аяқталған соң шектемелік сызба сызылады және "20___ жылы ________ ________ (жазумен) білім алушы адам қабылданды" деген жазба жазылып, білім беру ұйымы басшысының (директорының), басшының оқу-өндірістік жұмыс жөніндегі орынбасары мен бухгалтердің қолымен және мөрмен бекітіледі.</w:t>
      </w:r>
    </w:p>
    <w:p>
      <w:pPr>
        <w:spacing w:after="0"/>
        <w:ind w:left="0"/>
        <w:jc w:val="both"/>
      </w:pPr>
      <w:r>
        <w:rPr>
          <w:rFonts w:ascii="Times New Roman"/>
          <w:b w:val="false"/>
          <w:i w:val="false"/>
          <w:color w:val="000000"/>
          <w:sz w:val="28"/>
        </w:rPr>
        <w:t>
      Білім алушылардың атаулы кітаптары анық, ұқыпты, тазартусыз және түзетулерсіз толтырылуы тиіс; жіберілген қателер басшы мен бухгалтердің қолы қойылған түсіндірмемен қате жазбаны және түзету жазбасын сызып тастау арқылы түзетілуі тиіс.</w:t>
      </w:r>
    </w:p>
    <w:p>
      <w:pPr>
        <w:spacing w:after="0"/>
        <w:ind w:left="0"/>
        <w:jc w:val="both"/>
      </w:pPr>
      <w:r>
        <w:rPr>
          <w:rFonts w:ascii="Times New Roman"/>
          <w:b w:val="false"/>
          <w:i w:val="false"/>
          <w:color w:val="000000"/>
          <w:sz w:val="28"/>
        </w:rPr>
        <w:t>
      Білім алушылардың атаулы кітабын бөлімдерге бөлу, беттер мен жолдарды, оның ішінде оқуға қабылданған білім алушы мен қорытынды сызба арасында бос жол қалдыруға рұқсат етілмейді. Кітапта әр білім алушыны жазу үшін екі қатар жол беріледі.</w:t>
      </w:r>
    </w:p>
    <w:p>
      <w:pPr>
        <w:spacing w:after="0"/>
        <w:ind w:left="0"/>
        <w:jc w:val="both"/>
      </w:pPr>
      <w:r>
        <w:rPr>
          <w:rFonts w:ascii="Times New Roman"/>
          <w:b w:val="false"/>
          <w:i w:val="false"/>
          <w:color w:val="000000"/>
          <w:sz w:val="28"/>
        </w:rPr>
        <w:t>
      Атаулы кітапқа білім беру ұйымына оқу жылының басында немесе ортасында қабылданғанына қарамастан, барлық білім алушылар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17 тамыздағы</w:t>
            </w:r>
            <w:r>
              <w:br/>
            </w:r>
            <w:r>
              <w:rPr>
                <w:rFonts w:ascii="Times New Roman"/>
                <w:b w:val="false"/>
                <w:i w:val="false"/>
                <w:color w:val="000000"/>
                <w:sz w:val="20"/>
              </w:rPr>
              <w:t>№ 263 бұйрығына</w:t>
            </w:r>
            <w:r>
              <w:br/>
            </w:r>
            <w:r>
              <w:rPr>
                <w:rFonts w:ascii="Times New Roman"/>
                <w:b w:val="false"/>
                <w:i w:val="false"/>
                <w:color w:val="000000"/>
                <w:sz w:val="20"/>
              </w:rPr>
              <w:t>20-қосымша/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Академиялық анықтама немесе транскрипт беру кітабы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__________________басталды</w:t>
      </w:r>
    </w:p>
    <w:p>
      <w:pPr>
        <w:spacing w:after="0"/>
        <w:ind w:left="0"/>
        <w:jc w:val="both"/>
      </w:pPr>
      <w:r>
        <w:rPr>
          <w:rFonts w:ascii="Times New Roman"/>
          <w:b w:val="false"/>
          <w:i w:val="false"/>
          <w:color w:val="000000"/>
          <w:sz w:val="28"/>
        </w:rPr>
        <w:t>
       _________________аяқталды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немесе транскриптің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немесе транскриптің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Анықтаманы немесе транскрипті алу туралы қолы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өткізу комиссиясы отырысы хаттамасының №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17 тамыздағы</w:t>
            </w:r>
            <w:r>
              <w:br/>
            </w:r>
            <w:r>
              <w:rPr>
                <w:rFonts w:ascii="Times New Roman"/>
                <w:b w:val="false"/>
                <w:i w:val="false"/>
                <w:color w:val="000000"/>
                <w:sz w:val="20"/>
              </w:rPr>
              <w:t>№ 263 бұйрығына</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Дипломдардың телнұсқаларын беру кітабы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w:t>
      </w:r>
    </w:p>
    <w:p>
      <w:pPr>
        <w:spacing w:after="0"/>
        <w:ind w:left="0"/>
        <w:jc w:val="both"/>
      </w:pPr>
      <w:r>
        <w:rPr>
          <w:rFonts w:ascii="Times New Roman"/>
          <w:b w:val="false"/>
          <w:i w:val="false"/>
          <w:color w:val="000000"/>
          <w:sz w:val="28"/>
        </w:rPr>
        <w:t>
      толық атауы_____________________</w:t>
      </w:r>
    </w:p>
    <w:p>
      <w:pPr>
        <w:spacing w:after="0"/>
        <w:ind w:left="0"/>
        <w:jc w:val="both"/>
      </w:pPr>
      <w:r>
        <w:rPr>
          <w:rFonts w:ascii="Times New Roman"/>
          <w:b w:val="false"/>
          <w:i w:val="false"/>
          <w:color w:val="000000"/>
          <w:sz w:val="28"/>
        </w:rPr>
        <w:t>
      _________________________оқу нысаны</w:t>
      </w:r>
    </w:p>
    <w:p>
      <w:pPr>
        <w:spacing w:after="0"/>
        <w:ind w:left="0"/>
        <w:jc w:val="both"/>
      </w:pPr>
      <w:r>
        <w:rPr>
          <w:rFonts w:ascii="Times New Roman"/>
          <w:b w:val="false"/>
          <w:i w:val="false"/>
          <w:color w:val="000000"/>
          <w:sz w:val="28"/>
        </w:rPr>
        <w:t>
      __________________________ басталды</w:t>
      </w:r>
    </w:p>
    <w:p>
      <w:pPr>
        <w:spacing w:after="0"/>
        <w:ind w:left="0"/>
        <w:jc w:val="both"/>
      </w:pPr>
      <w:r>
        <w:rPr>
          <w:rFonts w:ascii="Times New Roman"/>
          <w:b w:val="false"/>
          <w:i w:val="false"/>
          <w:color w:val="000000"/>
          <w:sz w:val="28"/>
        </w:rPr>
        <w:t>
      __________________________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Дипломнң сериясы және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берілген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бітірушінің тегі, аты, әкесінің аты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өткізу комиссиясы отырысы хаттамасының №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17 тамыздағы</w:t>
            </w:r>
            <w:r>
              <w:br/>
            </w:r>
            <w:r>
              <w:rPr>
                <w:rFonts w:ascii="Times New Roman"/>
                <w:b w:val="false"/>
                <w:i w:val="false"/>
                <w:color w:val="000000"/>
                <w:sz w:val="20"/>
              </w:rPr>
              <w:t>№ 263 бұйрығына</w:t>
            </w:r>
            <w:r>
              <w:br/>
            </w:r>
            <w:r>
              <w:rPr>
                <w:rFonts w:ascii="Times New Roman"/>
                <w:b w:val="false"/>
                <w:i w:val="false"/>
                <w:color w:val="000000"/>
                <w:sz w:val="20"/>
              </w:rPr>
              <w:t>22-қосымша/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Диплом бланкілерін есепке алу журналы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w:t>
      </w:r>
    </w:p>
    <w:p>
      <w:pPr>
        <w:spacing w:after="0"/>
        <w:ind w:left="0"/>
        <w:jc w:val="both"/>
      </w:pPr>
      <w:r>
        <w:rPr>
          <w:rFonts w:ascii="Times New Roman"/>
          <w:b w:val="false"/>
          <w:i w:val="false"/>
          <w:color w:val="000000"/>
          <w:sz w:val="28"/>
        </w:rPr>
        <w:t>
      толық атауы_____________________</w:t>
      </w:r>
    </w:p>
    <w:p>
      <w:pPr>
        <w:spacing w:after="0"/>
        <w:ind w:left="0"/>
        <w:jc w:val="both"/>
      </w:pPr>
      <w:r>
        <w:rPr>
          <w:rFonts w:ascii="Times New Roman"/>
          <w:b w:val="false"/>
          <w:i w:val="false"/>
          <w:color w:val="000000"/>
          <w:sz w:val="28"/>
        </w:rPr>
        <w:t>
      _________________________оқу нысаны</w:t>
      </w:r>
    </w:p>
    <w:p>
      <w:pPr>
        <w:spacing w:after="0"/>
        <w:ind w:left="0"/>
        <w:jc w:val="both"/>
      </w:pPr>
      <w:r>
        <w:rPr>
          <w:rFonts w:ascii="Times New Roman"/>
          <w:b w:val="false"/>
          <w:i w:val="false"/>
          <w:color w:val="000000"/>
          <w:sz w:val="28"/>
        </w:rPr>
        <w:t>
      __________________________ басталды</w:t>
      </w:r>
    </w:p>
    <w:p>
      <w:pPr>
        <w:spacing w:after="0"/>
        <w:ind w:left="0"/>
        <w:jc w:val="both"/>
      </w:pPr>
      <w:r>
        <w:rPr>
          <w:rFonts w:ascii="Times New Roman"/>
          <w:b w:val="false"/>
          <w:i w:val="false"/>
          <w:color w:val="000000"/>
          <w:sz w:val="28"/>
        </w:rPr>
        <w:t>
      __________________________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келіп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Бланктердің сериясы мен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арналған құжаттың күні 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тегі, аты, әкесінің аты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Бланктердің сериясы мен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(жою туралы белгі және т.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17 тамыздағы</w:t>
            </w:r>
            <w:r>
              <w:br/>
            </w:r>
            <w:r>
              <w:rPr>
                <w:rFonts w:ascii="Times New Roman"/>
                <w:b w:val="false"/>
                <w:i w:val="false"/>
                <w:color w:val="000000"/>
                <w:sz w:val="20"/>
              </w:rPr>
              <w:t>№ 263 бұйрығына</w:t>
            </w:r>
            <w:r>
              <w:br/>
            </w:r>
            <w:r>
              <w:rPr>
                <w:rFonts w:ascii="Times New Roman"/>
                <w:b w:val="false"/>
                <w:i w:val="false"/>
                <w:color w:val="000000"/>
                <w:sz w:val="20"/>
              </w:rPr>
              <w:t>23-қосымша/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Диплом беру кітабы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w:t>
      </w:r>
    </w:p>
    <w:p>
      <w:pPr>
        <w:spacing w:after="0"/>
        <w:ind w:left="0"/>
        <w:jc w:val="both"/>
      </w:pPr>
      <w:r>
        <w:rPr>
          <w:rFonts w:ascii="Times New Roman"/>
          <w:b w:val="false"/>
          <w:i w:val="false"/>
          <w:color w:val="000000"/>
          <w:sz w:val="28"/>
        </w:rPr>
        <w:t>
      толық атауы_________________________________________________________</w:t>
      </w:r>
    </w:p>
    <w:p>
      <w:pPr>
        <w:spacing w:after="0"/>
        <w:ind w:left="0"/>
        <w:jc w:val="both"/>
      </w:pPr>
      <w:r>
        <w:rPr>
          <w:rFonts w:ascii="Times New Roman"/>
          <w:b w:val="false"/>
          <w:i w:val="false"/>
          <w:color w:val="000000"/>
          <w:sz w:val="28"/>
        </w:rPr>
        <w:t>
      Оқыту нысаны________________</w:t>
      </w:r>
    </w:p>
    <w:p>
      <w:pPr>
        <w:spacing w:after="0"/>
        <w:ind w:left="0"/>
        <w:jc w:val="both"/>
      </w:pPr>
      <w:r>
        <w:rPr>
          <w:rFonts w:ascii="Times New Roman"/>
          <w:b w:val="false"/>
          <w:i w:val="false"/>
          <w:color w:val="000000"/>
          <w:sz w:val="28"/>
        </w:rPr>
        <w:t xml:space="preserve">
      Басталды____________________ </w:t>
      </w:r>
    </w:p>
    <w:p>
      <w:pPr>
        <w:spacing w:after="0"/>
        <w:ind w:left="0"/>
        <w:jc w:val="both"/>
      </w:pPr>
      <w:r>
        <w:rPr>
          <w:rFonts w:ascii="Times New Roman"/>
          <w:b w:val="false"/>
          <w:i w:val="false"/>
          <w:color w:val="000000"/>
          <w:sz w:val="28"/>
        </w:rPr>
        <w:t>
      Аяқталды___________________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сериясы 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 берген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бітірушінің тегі, аты, әкесінің аты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өткізу жөніндегі комиссия отырысы хаттамасының күні және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туралы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Білім алушыларға берілген дипломдар әрбір білім беру ұйымында ұсынылған нысан бойынша дайындалған кітапта тіркеледі.</w:t>
      </w:r>
    </w:p>
    <w:p>
      <w:pPr>
        <w:spacing w:after="0"/>
        <w:ind w:left="0"/>
        <w:jc w:val="both"/>
      </w:pPr>
      <w:r>
        <w:rPr>
          <w:rFonts w:ascii="Times New Roman"/>
          <w:b w:val="false"/>
          <w:i w:val="false"/>
          <w:color w:val="000000"/>
          <w:sz w:val="28"/>
        </w:rPr>
        <w:t>
      Берілген дипломдарды тіркеу кітаптарының әрбір парағы нөмірленеді, тігіледі, мөрмен бекітіледі және білім беру ұйымының басшысында (директорында) сақталады.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