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f2dcf" w14:textId="1ff2d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Республикасындағы бастауыш, негізгі орта, жалпы орта білім берудің үлгілік оқу жоспарларын бекіту туралы" Қазақстан Республикасы Білім және ғылым министрінің 2012 жылғы 8 қарашадағы № 500 бұйрығына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Оқу-ағарту министрінің м.а. 2023 жылғы 18 тамыздағы № 264 бұйрығы. Қазақстан Республикасының Әділет министрлігінде 2023 жылғы 22 тамызда № 33316 болып тіркелді</w:t>
      </w:r>
    </w:p>
    <w:p>
      <w:pPr>
        <w:spacing w:after="0"/>
        <w:ind w:left="0"/>
        <w:jc w:val="both"/>
      </w:pPr>
      <w:bookmarkStart w:name="z272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Республикасындағы бастауыш, негізгі орта, жалпы орта білім берудің үлгілік оқу жоспарларын бекіту туралы" Қазақстан Республикасы Білім және ғылым министрінің 2012 жылғы 8 қарашадағы № 500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8170 болып тіркелген) мынадай өзгерістер мен толықтырулар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73-1), 73-2), 73-3), 73-4), 73-5),73-6), 74-1), 74-2), 74-3), 74-4), 74-5), 74-6), 75-1), 75-2), 75-3), 75-4), 75-5), 75-6), 75-7), 75-8), 76-1), 76-2), 76-3), 76-4), 76-5), 76-6), 76-7), 76-8), 77-1), 77-2), 77-3), 77-4), 77-5), 77-6), 77-7), 77-8), 77-9), 78-1), 78-2), 78-3), 78-4), 78-5), 78-6), 78-7), 78-8) және 79-9)-тармақшалармен толықтырылсын:</w:t>
      </w:r>
    </w:p>
    <w:bookmarkStart w:name="z27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"73-1) осы бұйрыққа 73-1-қосымшаға сәйкес оқыту қазақ тілінде жүргізілетін мамандандырылған музыкалық мектеп-интернаттарына арналған "Аспаптық орындаушылық" мамандығының "Клавиштік аспаптар" бағыты бойынша үлгілік оқу жоспары;</w:t>
      </w:r>
    </w:p>
    <w:bookmarkEnd w:id="1"/>
    <w:bookmarkStart w:name="z27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73-2) осы бұйрыққа 73-2-қосымшаға сәйкес оқыту қазақ тілінде жүргізілетін мамандандырылған музыкалық мектеп-интернаттарына арналған "Аспаптық орындаушылық" мамандығының "Сым ішекті аспаптар: скрипка және альт" бағыты бойынша үлгілік оқу жоспары;</w:t>
      </w:r>
    </w:p>
    <w:bookmarkEnd w:id="2"/>
    <w:bookmarkStart w:name="z27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73-3) осы бұйрыққа 73-3-қосымшаға сәйкес оқыту қазақ тілінде жүргізілетін мамандандырылған музыкалық мектеп-интернаттарына арналған "Аспаптық орындаушылық" мамандығының "Халық аспаптар" бағыты бойынша үлгілік оқу жоспары;</w:t>
      </w:r>
    </w:p>
    <w:bookmarkEnd w:id="3"/>
    <w:bookmarkStart w:name="z27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73-4) осы бұйрыққа 73-4-қосымшаға сәйкес оқыту қазақ тілінде жүргізілетін мамандандырылған музыкалық мектеп-интернаттарына арналған "Аспаптық орындаушылық" мамандығының "Үрлемелі және ұрмалы аспаптар" бағыты бойынша үлгілік оқу жоспары;</w:t>
      </w:r>
    </w:p>
    <w:bookmarkEnd w:id="4"/>
    <w:bookmarkStart w:name="z27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73-5) осы бұйрыққа 73-5-қосымшаға сәйкес оқыту қазақ тілінде жүргізілетін мамандандырылған музыкалық мектеп-интернаттарына арналған "Аспаптық орындаушылық" мамандығының "Виолончель, контрабас және арфа" бағыты бойынша үлгілік оқу жоспары;</w:t>
      </w:r>
    </w:p>
    <w:bookmarkEnd w:id="5"/>
    <w:bookmarkStart w:name="z28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73-6) осы бұйрыққа 73-6-қосымшаға сәйкес оқыту қазақ тілінде жүргізілетін мамандандырылған хореографиялық мектеп-интернаттарына арналған бастауыш білім берудің үлгілік оқу жоспары;";</w:t>
      </w:r>
    </w:p>
    <w:bookmarkEnd w:id="6"/>
    <w:bookmarkStart w:name="z28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"74-1) осы бұйрыққа 74-1-қосымшаға сәйкес оқыту орыс тілінде жүргізілетін мамандандырылған музыкалық мектеп-интернаттарына арналған "Аспаптық орындаушылық" мамандығының "Клавиштік аспаптар" бағыты бойынша үлгілік оқу жоспары;</w:t>
      </w:r>
    </w:p>
    <w:bookmarkEnd w:id="7"/>
    <w:bookmarkStart w:name="z28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74-2) осы бұйрыққа 74-2-қосымшаға сәйкес оқыту орыс тілінде жүргізілетін мамандандырылған музыкалық мектеп-интернаттарына арналған "Аспаптық орындаушылық" мамандығының "Сым ішекті аспаптар. Скрипка және альт" бағыты бойынша үлгілік оқу жоспары;</w:t>
      </w:r>
    </w:p>
    <w:bookmarkEnd w:id="8"/>
    <w:bookmarkStart w:name="z28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74-3) осы бұйрыққа 74-3-қосымшаға сәйкес оқыту орыс тілінде жүргізілетін мамандандырылған музыкалық мектеп-интернаттарына арналған "Аспаптық орындаушылық" мамандығының "Халық аспаптар" бағыты бойынша үлгілік оқу жоспары;</w:t>
      </w:r>
    </w:p>
    <w:bookmarkEnd w:id="9"/>
    <w:bookmarkStart w:name="z28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74-4) осы бұйрыққа 74-4-қосымшаға сәйкес оқыту орыс тілінде жүргізілетін мамандандырылған музыкалық мектеп-интернаттарына арналған "Аспаптық орындаушылық" мамандығының "Үрлемелі және ұрмалы аспаптар" бағыты бойынша үлгілік оқу жоспары;</w:t>
      </w:r>
    </w:p>
    <w:bookmarkEnd w:id="10"/>
    <w:bookmarkStart w:name="z28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74-5) осы бұйрыққа 74-5-қосымшаға сәйкес оқыту орыс тілінде жүргізілетін мамандандырылған музыкалық мектеп-интернаттарына арналған "Аспаптық орындаушылық" мамандығының "Виолончель, контрабас және арфа" бағыты бойынша үлгілік оқу жоспары;</w:t>
      </w:r>
    </w:p>
    <w:bookmarkEnd w:id="11"/>
    <w:bookmarkStart w:name="z28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74-6) осы бұйрыққа 74-6-қосымшаға сәйкес оқыту орыс тілінде жүргізілетін мамандандырылған хореографиялық мектеп-интернаттарына арналған бастауыш білім берудің үлгілік оқу жоспары;";</w:t>
      </w:r>
    </w:p>
    <w:bookmarkEnd w:id="12"/>
    <w:bookmarkStart w:name="z28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"75-1) осы бұйрыққа 75-1-қосымшаға сәйкес оқыту қазақ тілінде жүргізілетін мамандандырылған музыкалық мектеп-интернаттарына арналған "Аспаптық орындаушылық" мамандығының "Клавиштік аспаптар" бағыты бойынша үлгілік оқу жоспары;</w:t>
      </w:r>
    </w:p>
    <w:bookmarkEnd w:id="13"/>
    <w:bookmarkStart w:name="z28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75-2) осы бұйрыққа 75-2-қосымшаға сәйкес оқыту қазақ тілінде жүргізілетін мамандандырылған музыкалық мектеп-интернаттарына арналған "Аспаптық орындаушылық" мамандығының "Сым ішекті аспаптар. Скрипка және альт" бағыты бойынша үлгілік оқу жоспары;</w:t>
      </w:r>
    </w:p>
    <w:bookmarkEnd w:id="14"/>
    <w:bookmarkStart w:name="z28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75-3) осы бұйрыққа 75-3-қосымшаға сәйкес оқыту қазақ тілінде жүргізілетін мамандандырылған музыкалық мектеп-интернаттарына арналған "Аспаптық орындаушылық" мамандығының "Халық аспаптар" бағыты бойынша үлгілік оқу жоспары;</w:t>
      </w:r>
    </w:p>
    <w:bookmarkEnd w:id="15"/>
    <w:bookmarkStart w:name="z29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75-4) осы бұйрыққа 75-4-қосымшаға сәйкес оқыту қазақ тілінде жүргізілетін мамандандырылған музыкалық мектеп-интернаттарына арналған "Аспаптық орындаушылық" мамандығының "Үрлемелі және ұрмалы аспаптар" бағыты бойынша үлгілік оқу жоспары;</w:t>
      </w:r>
    </w:p>
    <w:bookmarkEnd w:id="16"/>
    <w:bookmarkStart w:name="z29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75-5) осы бұйрыққа 75-5-қосымшаға сәйкес оқыту қазақ тілінде жүргізілетін мамандандырылған музыкалық мектеп-интернаттарына арналған "Аспаптық орындаушылық" мамандығының "Виолончель, контрабас және арфа" бағыты бойынша үлгілік оқу жоспары;</w:t>
      </w:r>
    </w:p>
    <w:bookmarkEnd w:id="17"/>
    <w:bookmarkStart w:name="z29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75-6) осы бұйрыққа 75-6-қосымшаға сәйкес оқыту қазақ тілінде жүргізілетін мамандандырылған музыкалық мектеп-интернаттарына арналған "Аспаптық орындаушылық" мамандығының "Эстрада музыкасын орындау шеберлігі" бағыты бойынша үлгілік оқу жоспары;</w:t>
      </w:r>
    </w:p>
    <w:bookmarkEnd w:id="18"/>
    <w:bookmarkStart w:name="z29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75-7) осы бұйрыққа 75-7-қосымшаға сәйкес оқыту қазақ тілінде жүргізілетін мамандандырылған музыкалық мектеп-интернаттарына арналған "Хорды дирижерлеу" мамандығының үлгілік оқу жоспары;</w:t>
      </w:r>
    </w:p>
    <w:bookmarkEnd w:id="19"/>
    <w:bookmarkStart w:name="z29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75-8) осы бұйрыққа 75-8-қосымшаға сәйкес оқыту қазақ тілінде жүргізілетін өнер саласындағы "Хореография өнері" мамандығы "Балет әртісі" біліктілігі бойынша мамандандырылған хореографиялық мектеп-интернаттарына (мамандандырылған хореографиялық мектеп-интернат-училище) арналған үлгілік оқу жоспары;";</w:t>
      </w:r>
    </w:p>
    <w:bookmarkEnd w:id="20"/>
    <w:bookmarkStart w:name="z29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"76-1) осы бұйрыққа 76-1-қосымшаға сәйкес оқыту орыс тілінде жүргізілетін мамандандырылған музыкалық мектеп-интернаттарына арналған "Аспаптық орындаушылық" мамандығының "Клавиштік аспаптар" бағыты бойынша үлгілік оқу жоспары;</w:t>
      </w:r>
    </w:p>
    <w:bookmarkEnd w:id="21"/>
    <w:bookmarkStart w:name="z29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76-2) осы бұйрыққа 76-2-қосымшаға сәйкес оқыту орыс тілінде жүргізілетін мамандандырылған музыкалық мектеп-интернаттарына арналған "Аспаптық орындаушылық" мамандығының "Сым ішекті аспаптар: скрипка және альт" бағыты бойынша үлгілік оқу жоспары;</w:t>
      </w:r>
    </w:p>
    <w:bookmarkEnd w:id="22"/>
    <w:bookmarkStart w:name="z29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76-3) осы бұйрыққа 76-3-қосымшаға сәйкес оқыту орыс тілінде жүргізілетін мамандандырылған музыкалық мектеп-интернаттарына арналған "Аспаптық орындаушылық" мамандығының "Халық аспаптар" бағыты бойынша үлгілік оқу жоспары;</w:t>
      </w:r>
    </w:p>
    <w:bookmarkEnd w:id="23"/>
    <w:bookmarkStart w:name="z29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76-4) осы бұйрыққа 76-4-қосымшаға сәйкес оқыту орыс тілінде жүргізілетін мамандандырылған музыкалық мектеп-интернаттарына арналған "Аспаптық орындаушылық" мамандығының "Үрлемелі және ұрмалы аспаптар" бағыты бойынша үлгілік оқу жоспары;</w:t>
      </w:r>
    </w:p>
    <w:bookmarkEnd w:id="24"/>
    <w:bookmarkStart w:name="z29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76-5) осы бұйрыққа 76-5-қосымшаға сәйкес оқыту орыс тілінде жүргізілетін мамандандырылған музыкалық мектеп-интернаттарына арналған "Аспаптық орындаушылық" мамандығының "Виолончель, контрабас және арфа" бағыты бойынша үлгілік оқу жоспары;</w:t>
      </w:r>
    </w:p>
    <w:bookmarkEnd w:id="25"/>
    <w:bookmarkStart w:name="z30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76-6) осы бұйрыққа 76-6-қосымшаға сәйкес оқыту орыс тілінде жүргізілетін мамандандырылған музыкалық мектеп-интернаттарына арналған "Аспаптық орындаушылық" мамандығының "Эстрада музыкасын орындау шеберлігі" бағыты бойынша үлгілік оқу жоспары;</w:t>
      </w:r>
    </w:p>
    <w:bookmarkEnd w:id="26"/>
    <w:bookmarkStart w:name="z30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76-7) осы бұйрыққа 76-7-қосымшаға сәйкес оқыту орыс тілінде жүргізілетін мамандандырылған музыкалық мектеп-интернаттарына арналған "Хорды дирижерлеу" мамандығының үлгілік оқу жоспары;</w:t>
      </w:r>
    </w:p>
    <w:bookmarkEnd w:id="27"/>
    <w:bookmarkStart w:name="z30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76-8) осы бұйрыққа 76-8-қосымшаға сәйкес Оқыту орыс тілінде жүргізілетін өнер саласындағы "Хореография өнері" мамандығы "Балет әртісі" біліктілігі бойынша мамандандырылған хореографиялық мектеп-интернаттарына (мамандандырылған хореографиялық мектеп-интернат-училище) арналған үлгілік оқу жоспары;";</w:t>
      </w:r>
    </w:p>
    <w:bookmarkEnd w:id="28"/>
    <w:bookmarkStart w:name="z30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"77-1) осы бұйрыққа 77-1-қосымшаға сәйкес оқыту қазақ тілінде жүргізілетін мамандандырылған музыкалық мектеп-интернаттарына арналған "Аспаптық орындаушылық" мамандығының "Клавиштік аспаптар. Арнайы фортепиано" бағыты бойынша үлгілік оқу жоспары;</w:t>
      </w:r>
    </w:p>
    <w:bookmarkEnd w:id="29"/>
    <w:bookmarkStart w:name="z30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77-2) осы бұйрыққа 77-2-қосымшаға сәйкес оқыту қазақ тілінде жүргізілетін мамандандырылған музыкалық мектеп-интернаттарына арналған "Аспаптық орындаушылық" мамандығының "Сым ішекті аспаптар: скрипка және альт" бағыты бойынша үлгілік оқу жоспары;</w:t>
      </w:r>
    </w:p>
    <w:bookmarkEnd w:id="30"/>
    <w:bookmarkStart w:name="z30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77-3) осы бұйрыққа 77-3-қосымшаға сәйкес оқыту қазақ тілінде жүргізілетін мамандандырылған музыкалық мектеп-интернаттарына арналған "Аспаптық орындаушылық" мамандығының "Халық аспаптар" бағыты бойынша үлгілік оқу жоспары;</w:t>
      </w:r>
    </w:p>
    <w:bookmarkEnd w:id="31"/>
    <w:bookmarkStart w:name="z30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77-4) осы бұйрыққа 77-4-қосымшаға сәйкес оқыту қазақ тілінде жүргізілетін мамандандырылған музыкалық мектеп-интернаттарына арналған "Аспаптық орындаушылық" мамандығының "Үрлемелі және ұрмалы аспаптар" бағыты бойынша үлгілік оқу жоспары;</w:t>
      </w:r>
    </w:p>
    <w:bookmarkEnd w:id="32"/>
    <w:bookmarkStart w:name="z30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77-5) осы бұйрыққа 77-5-қосымшаға сәйкес оқыту қазақ тілінде жүргізілетін мамандандырылған музыкалық мектеп-интернаттарына арналған "Аспаптық орындаушылық" мамандығының "Сым ішекті аспаптар. Виолончель, контрабас және арфа" бағыты бойынша үлгілік оқу жоспары;</w:t>
      </w:r>
    </w:p>
    <w:bookmarkEnd w:id="33"/>
    <w:bookmarkStart w:name="z30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77-6) осы бұйрыққа 77-6-қосымшаға сәйкес оқыту қазақ тілінде жүргізілетін мамандандырылған музыкалық мектеп-интернаттарына арналған "Аспаптық орындаушылық" мамандығының "Эстрада музыкасын орындау шеберлігі" бағыты бойынша үлгілік оқу жоспары;</w:t>
      </w:r>
    </w:p>
    <w:bookmarkEnd w:id="34"/>
    <w:bookmarkStart w:name="z30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77-7) осы бұйрыққа 77-7-қосымшаға сәйкес оқыту қазақ тілінде жүргізілетін мамандандырылған музыкалық мектеп-интернаттарына арналған "Хорды дирижерлеу" мамандығының үлгілік оқу жоспары;</w:t>
      </w:r>
    </w:p>
    <w:bookmarkEnd w:id="35"/>
    <w:bookmarkStart w:name="z31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77-8) осы бұйрыққа 77-8-қосымшаға сәйкес Оқыту қазақ тілінде жүргізілетін мамандандырылған музыкалық мектеп-интернаттарына арналған "Музыка теориясы және тарихы" мамандығының үлгілік оқу жоспары;</w:t>
      </w:r>
    </w:p>
    <w:bookmarkEnd w:id="36"/>
    <w:bookmarkStart w:name="z31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77-9) осы бұйрыққа 77-9-қосымшаға сәйкес оқыту қазақ тілінде жүргізілетін мамандандырылған музыкалық мектеп-интернаттарына арналған "Композиция" мамандығының үлгілік оқу жоспары;";</w:t>
      </w:r>
    </w:p>
    <w:bookmarkEnd w:id="37"/>
    <w:bookmarkStart w:name="z31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"78-1) осы бұйрыққа 78-1-қосымшаға сәйкес оқыту орыс тілінде жүргізілетін мамандандырылған музыкалық мектеп-интернаттарына арналған "Аспаптық орындаушылық" мамандығының "Клавиштік аспаптар. Арнайы фортепиано" бағыты бойынша үлгілік оқу жоспары;</w:t>
      </w:r>
    </w:p>
    <w:bookmarkEnd w:id="38"/>
    <w:bookmarkStart w:name="z31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78-2) осы бұйрыққа 78-2-қосымшаға сәйкес оқыту орыс тілінде жүргізілетін мамандандырылған музыкалық мектеп-интернаттарына арналған "Аспаптық орындаушылық" мамандығының "Сым ішекті аспаптар. Скрипка және альт" бағыты бойынша үлгілік оқу жоспары;</w:t>
      </w:r>
    </w:p>
    <w:bookmarkEnd w:id="39"/>
    <w:bookmarkStart w:name="z31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78-3) осы бұйрыққа 78-3-қосымшаға сәйкес оқыту орыс тілінде жүргізілетін мамандандырылған музыкалық мектеп-интернаттарына арналған "Аспаптық орындаушылық" мамандығының "Халық аспаптар" бағыты бойынша үлгілік оқу жоспары;</w:t>
      </w:r>
    </w:p>
    <w:bookmarkEnd w:id="40"/>
    <w:bookmarkStart w:name="z31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78-4) осы бұйрыққа 78-4-қосымшаға сәйкес оқыту орыс тілінде жүргізілетін мамандандырылған музыкалық мектеп-интернаттарына арналған "Аспаптық орындаушылық" мамандығының "Үрлемелі және ұрмалы аспаптар" бағыты бойынша үлгілік оқу жоспары;</w:t>
      </w:r>
    </w:p>
    <w:bookmarkEnd w:id="41"/>
    <w:bookmarkStart w:name="z31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78-5) осы бұйрыққа 78-5-қосымшаға сәйкес оқыту орыс тілінде жүргізілетін мамандандырылған музыкалық мектеп-интернаттарына арналған "Аспаптық орындаушылық" мамандығының "Сым ішекті аспаптар. Виолончель, контрабас және арфа" бағыты бойынша үлгілік оқу жоспары;</w:t>
      </w:r>
    </w:p>
    <w:bookmarkEnd w:id="42"/>
    <w:bookmarkStart w:name="z31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78-6) осы бұйрыққа 78-6-қосымшаға сәйкес оқыту орыс тілінде жүргізілетін мамандандырылған музыкалық мектеп-интернаттарына арналған "Аспаптық орындаушылық" мамандығының "Эстраданың музыкалық орындауы" бағыты бойынша үлгілік оқу жоспары;</w:t>
      </w:r>
    </w:p>
    <w:bookmarkEnd w:id="43"/>
    <w:bookmarkStart w:name="z31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78-7) осы бұйрыққа 78-7-қосымшаға сәйкес оқыту орыс тілінде жүргізілетін мамандандырылған музыкалық мектеп-интернаттарына арналған "Хор дирижерлығы" мамандығының үлгілік оқу жоспары;</w:t>
      </w:r>
    </w:p>
    <w:bookmarkEnd w:id="44"/>
    <w:bookmarkStart w:name="z31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78-8) осы бұйрыққа 78-8-қосымшаға сәйкес оқыту орыс тілінде жүргізілетін мамандандырылған музыкалық мектеп-интернаттарына арналған "Музыка теориясы және тарихы" мамандығының үлгілік оқу жоспары;</w:t>
      </w:r>
    </w:p>
    <w:bookmarkEnd w:id="45"/>
    <w:bookmarkStart w:name="z32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78-9) осы бұйрыққа 78-9-қосымшаға сәйкес оқыту орыс тілінде жүргізілетін мамандандырылған музыкалық мектеп-интернаттарына арналған "Композиция" мамандығының үлгілік оқу жоспары;";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5-қосымшалар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10 -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30-қосымшалар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20-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40 -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26 -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54-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28-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62-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73-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31-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бұйрыққа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73-1, 73-2, 73-3, 73-4, 73-5 және 73-6 қосымшалармен толықтырылсын;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74-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38-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бұйрыққа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74-1, 74-2, 74-3, 74-4, 74-5 және 74-6 қосымшалармен толықтырылсын;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бұйрыққа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75-1, 75-2, 75-3, 75-4, 75-5, 75-6, 75-7 және 75-8 қосымшалармен толықтырылсын;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бұйрыққа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60-қосымшаларға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76-1, 76-2, 76-3, 76-4, 76-5, 76-6, 76-7 және 76-8 қосымшалармен толықтырылсын;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бұйрыққа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77-1, 77-2, 77-3, 77-4, 77-5, 77-6, 77-7, 77-8 және 77-9 қосымшалармен толықтырылсын;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бұйрыққа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78-1, 78-2, 78-3, 78-4, 78-5, 78-6, 78-7, 78-8 және 78-9 қосымшалармен толықтырылсын;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79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80 -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79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80-қосымшаларға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103 -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81-қосымшаға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105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106-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82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83-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33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Білім және ғылым министрінің келесі бұйрықтарының күші жойылды деп танылсын: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"Мамандандырылған білім беру ұйымдарына арналған үлгілік оқу жоспарларын бекіту туралы" Қазақстан Республикасы Білім және ғылым министрінің 2013 жылғы 7 қарашадағы № 450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8946 болып тіркелген);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"Мамандандырылған білім беру ұйымдарының үлгілік оқу жоспарларын бекіту туралы" Қазақстан Республикасы Білім және ғылым министрінің 2013 жылғы 7 қарашадағы № 450 бұйрығына өзгерістер мен толықтырулар енгізу туралы" Қазақстан Республикасы Білім және ғылым министрінің 2017 жылғы 7 тамыздағы № 393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15606 болып тіркелген);</w:t>
      </w:r>
    </w:p>
    <w:bookmarkStart w:name="z34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Оқу-ағарту министрлігінің Орта білім беру комитеті Қазақстан Республикасының заңнамасында белгіленген тәртiппен:</w:t>
      </w:r>
    </w:p>
    <w:bookmarkEnd w:id="48"/>
    <w:bookmarkStart w:name="z34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Әдiлет министрлiгiнде мемлекеттiк тiркелуін;</w:t>
      </w:r>
    </w:p>
    <w:bookmarkEnd w:id="49"/>
    <w:bookmarkStart w:name="z34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Оқу-ағарту министрлігінің интернет-ресурсына орналастыруды;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мемлекеттік тіркелгеннен кейін он жұмыс күні ішінде Қазақстан Республикасы Оқу-ағарту министрлігінің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 қамтамасыз етсін.</w:t>
      </w:r>
    </w:p>
    <w:bookmarkStart w:name="z34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жетекшілік ететін Қазақстан Республикасының Оқу-ағарту вице-министріне жүктелсін.</w:t>
      </w:r>
    </w:p>
    <w:bookmarkEnd w:id="51"/>
    <w:bookmarkStart w:name="z34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күнінен бастап күнтізбелік он күн өткен соң қолданысқа енгізіледі.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Оқу-ағарту министрінің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Оспан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Мәдениет және спорт министрлігі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Оқу-ағарту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18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264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сыныптарға арналған бастауыш білім берудің үлгілік оқу жоспары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Белсенді-қозғалмалы сипаттағы жеке және топтық сабақтар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3418,5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5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сыныптарға арналған бастауыш білім берудің үлгілік оқу жоспары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Белсенді-қозғалмалы сипаттағы жеке және топтық сабақтар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3489,5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8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ұйғыр/өзбек/тәжік тілінде жүргізілетін сыныптарға арналған бастауыш білім берудің үлгілік оқу жоспары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Сауат ашу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Ұйғыр/өзбек/тәжік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20, 5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96, 5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Белсенді-қозғалмалы сипаттағы жеке және топтық сабақтар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20, 5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97, 5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3489,5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1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ерекше білім беруге қажеттілігі бар білім алушыларға арналған бастауыш білім берудің үлгілік оқу жоспары</w:t>
      </w:r>
    </w:p>
    <w:bookmarkEnd w:id="55"/>
    <w:bookmarkStart w:name="z12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Оқыту қазақ тілінде жүргізілетін естімейтін оқушыларға арналған бастауыш білім берудің үлгілік оқу жоспары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 (дактильді сөйлеу тілі, ауызша сөйлеу тілі, жазу, оқу)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 (тіл дамыту, жазу, оқу)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Музықа және ырғақ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Бейімделген 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Заттық-тәжірибелік оқыту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ырғағы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Айналамен таныстыру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Дыбыстардың айтылуын қалыптастыру және есту қабілетін дамыту (жеке сабақтар)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Ауызекі және тұрмыстық сөйлеу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Ым-ишараттық сөйлеу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сабақтарының сағаттық жүктемесін төмендету білім алушылардың психофизикалық жағдайының ерекшелектері ескеріле отырып жүргізіледі.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және үшінші тілді оқытқанда білім алушылардың сөйлеу тілінің даму деңгейі ескеріледі.</w:t>
            </w:r>
          </w:p>
        </w:tc>
      </w:tr>
    </w:tbl>
    <w:bookmarkStart w:name="z13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Оқыту қазақ тілінде жүргізілетін нашар еститін, кейіннен естімей қалған оқушыларға арналған бастауыш білім берудің үлгілік оқу жоспары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Бейімделген 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Таңдауы бойынша сабақтар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ырғағы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Айналамен таныстыру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Дыбыстардың айтылуын қалыптастыру және есту қабілетін дамыту (жеке)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сабақтарының сағаттық жүктемесін төмендету білім алушылардың психофизикалық жағдайының ерекшелектері ескеріле отырып жүргізіледі.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және үшінші тілді оқытқанда білім алушылардың сөйлеу тілінің даму деңгейі ескеріледі.</w:t>
            </w:r>
          </w:p>
        </w:tc>
      </w:tr>
    </w:tbl>
    <w:bookmarkStart w:name="z14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3-тарау. Оқыту қазақ тілінде жүргізілетін көрмейтін және нашар көретін оқушыларға арналған бастауыш білім берудің үлгілік оқу жоспары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Бейімделген 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Таңдауы бойынша сабақтар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ырғағы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Айналамен таныстыру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 көру қабілетін сақтау және дамыту (топтық, кіші топтық сабақтар)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Кеңістікте бағдарлау (кіші топтық, жеке сабақтар)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Әлеуметтік-тұрмыстық бағдарлау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 тілінің даму кемшіліктерін түзету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Мимика және пантомимиканы дамыту (топтық, кіші топтық сабақтар)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Белсенді қозғалуға бағытталған жеке және топтық сабақтар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 тілінің даму кемшіліктерін түзету логопедпен жеке, кіші топтық сабақтарды қарастырады.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сабақтарының сағаттық жүктемесін төмендету білім алушылардың психофизикалық жағдайының ерекшелектері ескеріле отырып жүргізіледі.</w:t>
            </w:r>
          </w:p>
        </w:tc>
      </w:tr>
    </w:tbl>
    <w:bookmarkStart w:name="z15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4-тарау. Оқыту қазақ тілінде жүргізілетін тірек-қозғалыс аппараты бұзылған оқушыларға арналған бастауыш білім берудің үлгілік оқу жоспары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Таңдауы бойынша сабақтар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ырғағы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Айналамен таныстыру және тіл дамыту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Емдік дене шынықтыру (жеке, топтық сабақтар)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 тілінің даму кемшіліктерін түзету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Білімдерінде жетіспеушілігін жетілдіруге арналған жеке түзету сабақтары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 тілінің даму кемшіліктерін түзету логопедпен жеке, кіші топтық сабақтарды қарастырады.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сабақтарының сағаттық жүктемесін төмендету білім алушылардың психофизикалық жағдайының ерекшелектері ескеріле отырып жүргізіледі.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және үшінші тілдерді оқытқанда білім алушылардың сөйлеу тілінің даму деңгейі ескеріледі.</w:t>
            </w:r>
          </w:p>
        </w:tc>
      </w:tr>
    </w:tbl>
    <w:bookmarkStart w:name="z16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5-тарау. Оқыту қазақ тілінде жүргізілетін сөйлеу тілінің күрделі бұзылыстары бар оқушыларға арналған бастауыш білім берудің үлгілік оқу жоспары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Таңдауы бойынша сабақтар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ырғағы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Айналамен таныстыру және тіл дамыту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 тілінің даму кемшіліктерін түзету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 тілінің даму кемшіліктерін түзету логопедпен жеке, кіші топтық сабақтарды қарастырады.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сабақтарының сағаттық жүктемесін төмендету білім алушылардың психофизикалық жағдайының ерекшелектері ескеріле отырып жүргізіледі.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тілді оқытқанда білім алушылардың сөйлеу тілінің даму деңгейі ескеріледі.</w:t>
            </w:r>
          </w:p>
        </w:tc>
      </w:tr>
    </w:tbl>
    <w:bookmarkStart w:name="z17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6-тарау. Оқыту қазақ тілінде жүргізілетін психикалық дамуы тежелген оқушыларға арналған бастауыш білім берудің үлгілік оқу жоспары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Таңдауы бойынша пәндер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ырғағы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Айналамен таныстыру және тіл дамыту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 тілінің даму кемшіліктерін түзету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Білімдерінде жетіспеушілігін жетілдіруге арналған жеке түзету сабақтары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Тузету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 тілінің даму кемшіліктерін түзету логопедпен жеке, кіші топтық сабақтарды қарастырады.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сабақтарының сағаттық жүктемесін төмендету білім алушылардың психофизикалық жағдайының ерекшелектері ескеріле отырып жүргізіледі.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және үшінші тілдерді оқытқанда білім алушылардың сөйлеу тілінің даму деңгейі ескеріледі.</w:t>
            </w:r>
          </w:p>
        </w:tc>
      </w:tr>
    </w:tbl>
    <w:bookmarkStart w:name="z18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7-тарау. Оқыту қазақ тілінде жүргізілетін жеңіл ақыл-ой кемістігі бар оқушыларға арналған бастауыш білім берудің үлгілік оқу жоспары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еңбегі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еңбекке даярлау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және ән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Бейімделген 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Таңдауы бойынша пәндер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ырғағы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 тілінің даму кемшіліктерін түзету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топтық дамыту сабақтары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Белсенді қозғалуға бағытталған жеке және топтық сабақтар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Ақыл-ой кемістігі бар білім алушыларға Қазақстан Республикасының Мемлекеттік жалпыға міндетті білім стандартын (бұдан әрі - МЖМБС) орындау талап етілмейді.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 тілінің даму кемшіліктерін түзету логопедпен жеке, кіші топтық сабақтарды қарастырады.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сабақтарының сағаттық жүктемесін төмендету білім алушылардың психофизикалық жағдайының ерекшелектері ескеріле отырып жүргізіледі.</w:t>
            </w:r>
          </w:p>
        </w:tc>
      </w:tr>
    </w:tbl>
    <w:bookmarkStart w:name="z19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8-тарау. Оқыту қазақ тілінде жүргізілетін орташа ақыл-ой кемістігі бар оқушыларға арналған бастауыш білім берудің үлгілік оқу жоспары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 және коммуникацияны дамыту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Өмірлік дағдылар және өнер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Өзіне-өзі қызмет көрсету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Заттық-тәжірибелік әрекет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және ырғақ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Бейімделген 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Сенсорлық даму (жеке және кіші топтық сабақтар)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 тілінің даму кемшіліктерін түзету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Белсенді қозғалуға бағытталған жеке және топтық сабақтар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Ақыл-ойы кемістігі бар білім алушылар МЖМБС талаптарынан мазмұны бойынша ерекшеленетін білім алады.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 тілінің даму кемшіліктерін түзету логопедпен жеке, кіші топтық сабақтарды қарастырады.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сабақтарының сағаттық жүктемесін төмендету білім алушылардың психофизикалық жағдайының ерекшелектері ескеріле отырып жүргізіледі.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бұзылыстары бар (көру қабілетінің бұзылыстарымен ақыл-ой кемістігі, есту қабілетінің бұзылыстарымен ақыл-ой кемістігі, тірек-қозғалыс аппараты бұзылыстарымен ақыл-ой кемістігі) білім алушыларды оқыту ақыл-ой кемістігі бар білім алушыларға арналған типтік оқу жоспарлары негізінде, білім алушылар дамуының екінші бұзылыс түріне сәйкес келетін түзету компоненті енгізіліп, жүзеге асырылады.</w:t>
            </w:r>
          </w:p>
        </w:tc>
      </w:tr>
    </w:tbl>
    <w:bookmarkStart w:name="z20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 тарау. Оқыту қазақ тілінде жүргізілетін үйде жеке тегін (арнайы оқу бағдарламалар бойынша) оқытатын бастауыш білім берудің үлгілік оқу жоспары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сабақтары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алушының жеке мүмкіндіктері мен мұқтаждығына қарай сағаттардың орындарын ауыстыруға және дәрігердің келісуімен мектепте өткізілетін сабақтарға қатысуға болады.</w:t>
            </w:r>
          </w:p>
        </w:tc>
      </w:tr>
    </w:tbl>
    <w:bookmarkStart w:name="z21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10-тарау. Оқыту қазақ тілінде жүргізілетін үйде жеке тегін оқытатын жеңіл ақыл-ой кемістігі бар оқушыларға арналған бастауыш білім берудің үлгілік оқу жоспары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еңбегі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еңбекке даярлау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дамыту сабақтары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алушының жеке мүмкіндіктері мен мұқтаждығына қарай сағаттардың орындарын ауыстыруға және дәрігердің келісуімен мектепте өткізілетін сабақтарға қатысуға болады.</w:t>
            </w:r>
          </w:p>
        </w:tc>
      </w:tr>
    </w:tbl>
    <w:bookmarkStart w:name="z22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11-тарау. Оқыту қазақ тілінде жүргізілетін үйде жеке тегін оқытатын орташа ақыл-ой кемістігі бар оқушыларға арналған бастауыш білім берудің үлгілік оқу жоспары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 және коммуникацияны дамыту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Өмірлік дағдылар және өнер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Заттық-практикалық әрекет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Сенсорлы дамыту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алушының жеке мүмкіндіктері мен мұқтаждығына қарай сағаттардың орындарын ауыстыруға және дәрігердің келісуімен мектепте өткізілетін сабақтарға қатысуға болады.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25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ерекше білім беруге қажеттілігі бар білім алушыларға арналған бастауыш білім берудің үлгілік оқу жоспары</w:t>
      </w:r>
    </w:p>
    <w:bookmarkEnd w:id="67"/>
    <w:bookmarkStart w:name="z26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Оқыту орыс тілінде жүргізілетін естімейтін оқушыларға арналған бастауыш білім берудің үлгілік оқу жоспары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 (дактильді сөйлеу тілі, ауызша сөйлеу тілі, жазу, оқу)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 (тіл дамыту, жазу, оқу)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және ырғақ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Бейімделген 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Заттық-тәжірибелік оқыту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ырғағы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Айналамен таныстыру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Дыбыстардың айтылуын қалыптастыру және есту қабілетін дамыту (жеке сабақтар)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Ауызекі және тұрмыстық сөйлеу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Ым-ишараттық тіл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сабақтарының сағаттық жүктемесін төмендету білім алушылардың психофизикалық жағдайының ерекшелектері ескеріле отырып жүргізіледі.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алушылардың тілдік даму деңгейін ескере отырып, екінші және үшінші тілдерді оқыту.</w:t>
            </w:r>
          </w:p>
        </w:tc>
      </w:tr>
    </w:tbl>
    <w:bookmarkStart w:name="z27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Оқыту орыс тілінде жүргізілетін нашар еститін, кейіннен естімей қалған оқушыларға арналған бастауыш білім берудің үлгілік оқу жоспары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Бейімделген 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Таңдауы бойынша пәндер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ырғағы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Айналамен таныстыру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Дыбыстардың айтылуын қалыптастыру және есту қабілетін дамыту (жеке сабақтар)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сабақтарының сағаттық жүктемесін төмендету білім алушылардың психофизикалық жағдайының ерекшелектері ескеріле отырып жүргізіледі.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және үшінші тілді оқытқанда білім алушылардың сөйлеу тілінің даму деңгейі ескеріледі.</w:t>
            </w:r>
          </w:p>
        </w:tc>
      </w:tr>
    </w:tbl>
    <w:bookmarkStart w:name="z28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3-тарау. Оқыту орыс тілінде жүргізілетін көрмейтін және нашар көретін оқушыларға арналған бастауыш білім берудің үлгілік оқу жоспары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Бейімделген 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Таңдауы бойынша пәндер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ырғағы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Айналамен таныстыру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 көру қабілетін сақтау және дамыту (топтық, кіші топтық сабақтар)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Кеңістікте бағдарлау (жеке, топтық сабақтар)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Әлеуметтік-тұрмыстық бағдарлау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 тілінің даму кемшіліктерін түзету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Мимика және пантомимиканы дамыту (топтық, кіші топтық сабақтар)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Белсенді қозғалуға бағытталған жеке және топтық сабақтар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 тілінің даму кемшіліктерін түзету логопедпен жеке, кіші топтық сабақтарды қарастырады.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сабақтарының сағаттық жүктемесін төмендету білім алушылардың психофизикалық жағдайының ерекшелектері ескеріле отырып жүргізіледі.</w:t>
            </w:r>
          </w:p>
        </w:tc>
      </w:tr>
    </w:tbl>
    <w:bookmarkStart w:name="z29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4-тарау. Оқыту орыс тілінде жүргізілетін тірек-қозғалыс аппараты бұзылған оқушыларға арналған бастауыш білім берудің үлгілік оқу жоспары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Жалпты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Бейімделген 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Таңдауы бойынша пәндер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ырғағы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Айналамен таныстыру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Емдік дене шынықтыру (жеке, топтық сабақтар)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Білімдегі олқылықтарды толықтыру бойынша жеке түзету-дамыту сабақтары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 тілінің даму кемшіліктерін түзету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 тілінің даму кемшіліктерін түзету логопедпен жеке, кіші топтық сабақтарды қарастырады.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сабақтарының сағаттық жүктемесін төмендету білім алушылардың психофизикалық жағдайының ерекшелектері ескеріле отырып жүргізіледі.</w:t>
            </w:r>
          </w:p>
        </w:tc>
      </w:tr>
    </w:tbl>
    <w:bookmarkStart w:name="z30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5-тарау. Оқыту орыс тілінде жүргізілетін сөйлеу тілінің күрделі бұзылыстары бар оқушыларға арналған бастауыш білім берудің үлгілік оқу жоспары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Жалпты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Математика,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Таңдауы бойынша пәндер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ырғағы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Айналамен таныстыру және тіл дамыту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 тілінің даму кемшіліктерін түзету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 тілінің даму кемшіліктерін түзету логопедпен жеке, кіші топтық сабақтарды қарастырады.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сабақтарының сағаттық жүктемесін төмендету білім алушылардың психофизикалық жағдайының ерекшелектері ескеріле отырып жүргізіледі.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тілді оқытқанда білім алушылардың сөйлеу тілінің даму деңгейі ескеріледі.</w:t>
            </w:r>
          </w:p>
        </w:tc>
      </w:tr>
    </w:tbl>
    <w:bookmarkStart w:name="z31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6-тарау. Оқыту орыс тілінде жүргізілетін психикалық дамуы тежелген оқушыларға арналған бастауыш білім берудің үлгілік оқу жоспары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Бейімделген 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Таңдауы бойынша пәндер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ырғағы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Айналамен таныстыру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 тілінің даму кемшіліктерін түзету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Білімдерінде жетіспеушілігін жетілдіруге арналған жеке түзету сабақтары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Тузету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 тілінің даму кемшіліктерін түзету логопедпен жеке, кіші топтық сабақтарды қарастырады.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сабақтарының сағаттық жүктемесін төмендету білім алушылардың психофизикалық жағдайының ерекшелектері ескеріле отырып жүргізіледі.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және үшінші тілді оқытқанда білім алушылардың сөйлеу тілінің даму деңгейі ескеріледі.</w:t>
            </w:r>
          </w:p>
        </w:tc>
      </w:tr>
    </w:tbl>
    <w:bookmarkStart w:name="z32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7-тарау. Оқыту орыс тілінде жүргізілетін жеңіл ақыл-ой кемістігі бар оқушыларға арналған бастауыш білім берудің үлгілік оқу жоспары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еңбегі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еңбекке даярлау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және ән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Бейімделген 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Таңдауы бойынша пәндер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ырғағы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 тілінің даму кемшіліктерін түзету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топтық дамыту сабақтары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Белсенді қозғалуға бағытталған жеке және топтық сабақтар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Ақыл-ой кемістігі бар білім алушыларға МЖМБС орындау талап етілмейді.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 тілінің даму кемшіліктерін түзету логопедпен жеке, кіші топтық сабақтарды қарастырады.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сабақтарының сағаттық жүктемесін төмендету білім алушылардың психофизикалық жағдайының ерекшелектері ескеріле отырып жүргізіледі.</w:t>
            </w:r>
          </w:p>
        </w:tc>
      </w:tr>
    </w:tbl>
    <w:bookmarkStart w:name="z33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8-тарау. Оқыту орыс тілінде жүргізілетін орташа ақыл-ой кемістігі бар оқушыларға арналған бастауыш білім берудің үлгілік оқу жоспары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 және коммуникацияны дамыту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Өмірлік дағдылар және өнер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Өзіне-өзі қызмет көрсету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Заттық-тәжірибелік әрекет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және ырғақ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Бейімделген 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Сенсорлық даму (жеке және кіші топтық сабақтар)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 тілінің даму кемшіліктерін түзету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Белсенді қозғалуға бағытталған жеке және топтық сабақтар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Ақыл-ойы кемістігі бар білім алушылар МЖМБС талаптарынан мазмұны бойынша ерекшеленетін білім алады.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 тілінің даму кемшіліктерін түзету логопедпен жеке, кіші топтық сабақтарды қарастырады.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сабақтарының сағаттық жүктемесін төмендету білім алушылардың психофизикалық жағдайының ерекшелектері ескеріле отырып жүргізіледі.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бұзылыстары бар (көру қабілетінің бұзылыстарымен ақыл-ой кемістігі, есту қабілетінің бұзылыстарымен ақыл-ой кемістігі, тірек-қозғалыс аппаратымен бұзылыстарымен ақыл-ой кемістігі) білім алушыларды оқыту ақыл-ой кемістігі бар білім алушыларға арналған типтік оқу жоспарлары негізінде, білім алушылар дамуының екінші бұзылыc түріне сәйкес келетін түзету компоненті енгізіліп, жүзеге асырылады.</w:t>
            </w:r>
          </w:p>
        </w:tc>
      </w:tr>
    </w:tbl>
    <w:bookmarkStart w:name="z34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9-тарау. Оқыту орыс тілінде жүргізілетін үйде жеке тегін (арнайы оқу бағдарламалар бойынша) оқытатын бастауыш білім берудің үлгілік оқу жоспары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сабақтары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алушының жеке мүмкіндіктері мен мұқтаждығына қарай сағаттардың орындарын ауыстыруға және дәрігердің келісуімен мектепте өткізілетін сабақтарға қатысуға болады.</w:t>
            </w:r>
          </w:p>
        </w:tc>
      </w:tr>
    </w:tbl>
    <w:bookmarkStart w:name="z35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10-тарау. Оқыту орыс тілінде жүргізілетін үйде жеке тегін оқытатын жеңіл ақыл-ой кемістігі бар оқушыларға арналған бастауыш білім берудің үлгілік оқу жоспары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еңбегі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еңбекке даярлау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дамыту сабақтары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алушының жеке мүмкіндіктері мен мұқтаждығына қарай сағаттардың орындарын ауыстыруға және дәрігердің келісуімен мектепте өткізілетін сабақтарға қатысуға болады.</w:t>
            </w:r>
          </w:p>
        </w:tc>
      </w:tr>
    </w:tbl>
    <w:bookmarkStart w:name="z36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11-тарау. Оқыту орыс тілінде жүргізілетін үйде жеке тегін оқытатын орташа ақыл-ой кемістігі бар оқушыларға арналған бастауыш білім берудің үлгілік оқу жоспары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 және коммуникацияны дамыту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Өмірлік дағдылар және өнер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Заттық-практикалық әрекет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Сенсорлы дамыту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алушының жеке мүмкіндіктері мен мұқтаждығына қарай сағаттардың орындарын ауыстыруға және дәрігердің келісуімен мектепте өткізілетін сабақтарға қатысуға болады.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bookmarkStart w:name="z39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сыныптарға арналған бастауыш білім берудің (төмендетілген оқу жүктемесімен) үлгілік оқу жоспары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Таңдауы бойынша сабақтар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шынықтыру: спорттық ойындар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3418,5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bookmarkStart w:name="z42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сыныптарға арналған бастауыш білім берудің (төмендетілген оқу жүктемесімен) үлгілік оқу жоспары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Таңдауы бойынша сабақтар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шынықтыру: спорттық ойындар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3489,5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45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ұйғыр/өзбек/тәжік тілінде жүргізілетін сыныптарға арналған бастауыш білім берудің (төмендетілген оқу жүктемесімен) үлгілік оқу жоспары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Сауат ашу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Ұйғыр/өзбек/тәжік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Таңдауы бойынша сабақтар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шынықтыру: спорттық ойындар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3417,5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</w:tbl>
    <w:bookmarkStart w:name="z48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гимназия сыныптарына арналған бастауыш білім берудің (төмендетілген оқу жүктемесімен) үлгілік оқу жоспары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Таңдауы бойынша сабақтар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шынықтыру: спорттық ойындар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Гимназиялық компонент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3989,5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</w:tbl>
    <w:bookmarkStart w:name="z51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гимназия сыныптарына арналған бастауыш білім берудің (төмендетілген оқу жүктемесімен) үлгілік оқу жоспары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Таңдауы бойынша сабақтар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шынықтыру: спорттық ойындар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Гимназиялық компонент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4061,5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21-қосымша</w:t>
            </w:r>
          </w:p>
        </w:tc>
      </w:tr>
    </w:tbl>
    <w:bookmarkStart w:name="z54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қоғамдық-гуманитарлық бағыт бойынша жалпы орта білім берудің үлгілік оқу жоспары (төмендетілген оқу жүктемесімен)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сағаттар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пәндер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пәндер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Тереңдетілген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 (екінші)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бизнес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компоненттен таңдау пәндері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шынықтыру: спорттық ойындар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Ескертулер: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Ерекше білім берілуіне қажеттілігі бар білім алушылар үшін жеке және топтық сабақтарға бөлінген сағаттар көлемінде түзету-дамыту сабақтары ұйымдастырылады.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Сыныптың толымдылығы 25 адам және одан көп болғанда, Шетел тілінің 4-ші сағаты бөлінбейді.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57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жаратылыстану-математикалық бағыт бойынша жалпы орта білім берудің үлгілік оқу жоспары (төмендетілген оқу жүктемесімен)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сағаттар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пәндер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пәндер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Тереңдетілген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бизнес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және жобалау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компоненттен таңдау пәндері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шынықтыру: спорттық ойындар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Ескертулер: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Ерекше білім берілуіне қажеттілігі бар білім алушылар үшін жеке және топтық сабақтарға бөлінген сағаттар көлемінде түзету-дамыту сабақтары ұйымдастырылады.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Сыныптың толымдылығы 25 адам және одан көп болғанда, Шетел тілінің 3-ші сағаты бөлінбейді.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23-қосымша</w:t>
            </w:r>
          </w:p>
        </w:tc>
      </w:tr>
    </w:tbl>
    <w:bookmarkStart w:name="z60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қоғамдық-гуманитарлық бағыт бойынша жалпы орта білім берудің үлгілік оқу жоспары (төмендетілген оқу жүктемесімен)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сағаттар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пәндер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пәндер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Тереңдетілген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 (екінші)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2пән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2пән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бизнес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компоненттен таңдау пәндері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шынықтыру: спорттық ойындар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Ескертулер: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Ерекше білім берілуіне қажеттілігі бар білім алушылар үшін жеке және топтық сабақтарға бөлінген сағаттар көлемінде түзету-дамыту сабақтар ұйымдастырылады.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Сыныптың толымдылығы 25 адам және одан көп болғанда, Шетел тілінің 4-ші сағаты бөлінбейді.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24-қосымша</w:t>
            </w:r>
          </w:p>
        </w:tc>
      </w:tr>
    </w:tbl>
    <w:bookmarkStart w:name="z63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жаратылыстану-математикалық бағыт бойынша жалпы орта білім берудің үлгілік оқу жоспары (төмендетілген оқу жүктемесімен)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сағаттар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пәндер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пәндер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Тереңдетілген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сағаттан 2пән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сағаттан 2пән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бизнес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және жобалау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компоненттен таңдау пәндері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шынықтыру: спорттық ойындар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Ескертулер: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Ерекше білім алу қажеттілігі бар білім алушылар үшін жеке және топтық сабақтарға бөлінген сағаттар көлемінде түзету-дамыту сабақтар ұйымдастырылады.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Сыныптың толымдылығы 25 адам және одан көп болғанда, Шетел тілінің 3-ші сағаты бөлінбейді.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66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ұйғыр/өзбек/тәжік тілінде жүргізілетін қоғамдық-гуманитарлық бағыт бойынша жалпы орта білім берудің үлгілік оқу жоспары (төмендетілген оқу жүктемесімен)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сағаттар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пәндер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Ұйғыр/өзбек/тәжік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Ұйғыр/өзбек/тәжік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пәндер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Тереңдетілген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 (екінші)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бизнес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компоненттен таңдау пәндері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шынықтыру: спорттық ойындар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Ескертулер: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Ерекше білім берілуіне қажеттілігі бар білім алушылар үшін жеке және топтық сабақтарға бөлінген сғаттар көлемінде түзету-дамыту сабақтары ұйымдастырылады.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Сыныптың толымдылығы 25 адам және одан көп болғанда, Шетел тілінің 3-ші сағаты бөлінбейді.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26-қосымша</w:t>
            </w:r>
          </w:p>
        </w:tc>
      </w:tr>
    </w:tbl>
    <w:bookmarkStart w:name="z69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ұйғыр/өзбек/тәжік тілінде жүргізілетін жаратылыстану-математикалық бағыт бойынша жалпы орта білім берудің үлгілік оқу жоспары (төмендетілген оқу жүктемесімен)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сағаттар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пәндер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Ұйғыр/өзбек/тәжік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Ұйғыр/өзбек/тәжік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пәндер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Тереңдетілген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бизнес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және жобалау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компоненттен таңдау пәндері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шынықтыру: спорттық ойындар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Ескертулер: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Ерекше білім берілуіне қажеттілігі бар білім алушылар үшін жеке және топтық сабақтарға бөлінген сғаттар көлемінде түзету-дамыту сабақтары ұйымдастырылады.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Сыныптың толымдылығы 25 адам және одан көп болғанда, Шетел тілінің 3-ші сағаты бөлінбейді.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27-қосымша</w:t>
            </w:r>
          </w:p>
        </w:tc>
      </w:tr>
    </w:tbl>
    <w:bookmarkStart w:name="z72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гимназия/лицей сыныптарына арналған жаратылыстану-математикалық бағыт бойынша жалпы орта білім берудің (төмендетілген оқу жүктемесімен) үлгілік оқу жоспары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сағаттар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пәндер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пәндер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Тереңдетілген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бизнес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және жобалау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пәндері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шынықтыру: спорттық ойындар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Гимназиялық/лицейлік компонент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Сыныптың толымдылығы 25 адам және одан көп болғанда, Шетел тілінің 3-ші сағаты бөлінбейді.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75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гимназия/лицей сыныптарына арналған жаратылыстану-математикалық бағыт бойынша жалпы орта білім берудің (төмендетілген оқу жүктемесімен) үлгілік оқу жоспары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 сағаттар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пәндер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пәндер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Тереңдетілген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бизнес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және жобалау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пәндері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шынықтыру: спорттық ойындар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Гимназиялық/лицейлік компонент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Сыныптың толымдылығы 25 адам және одан көп болғанда, Шетел тілінің 3-ші сағаты бөлінбейді.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29-қосымша</w:t>
            </w:r>
          </w:p>
        </w:tc>
      </w:tr>
    </w:tbl>
    <w:bookmarkStart w:name="z78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гимназия/лицей сыныптарына арналған қоғамдық-гуманитарлық бағыт бойынша жалпы орта білім берудің (төмендетілген оқу жүктемесімен) үлгілік оқу жоспары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сағаттар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пәндер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пәндер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Тереңдетілген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 (екінші)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бизнес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пәндері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шынықтыру: спорттық ойындар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Гимназиялық/лицейлік компонент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Сыныптың толымдылығы 25 адам және одан көп болғанда, Шетел тілінің 4-ші сағаты бөлінбейді.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30-қосымша</w:t>
            </w:r>
          </w:p>
        </w:tc>
      </w:tr>
    </w:tbl>
    <w:bookmarkStart w:name="z81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гимназия/лицей сыныптарына арналған қоғамдық-гуманитарлық бағыт бойынша жалпы орта білім берудің (төмендетілген оқу жүктемесімен) үлгілік оқу жоспары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сағаттар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пәндер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пәндер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Тереңдетілген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 (екінші)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бизнес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пәндері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шынықтыру: спорттық ойындар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Гимназиялық/лицейлік компонент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Сыныптың толымдылығы 25 адам және одан көп болғанда, Шетел тілінің 4-ші сағаты бөлінбейді.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кешкі мектептер үшін бастауыш, негізгі орта білім берудің жеке сабақтарының үлгілік оқу жоспары (сырттай оқу бөлімі)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3029,5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36-қосымша</w:t>
            </w:r>
          </w:p>
        </w:tc>
      </w:tr>
    </w:tbl>
    <w:bookmarkStart w:name="z87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кешкі мектептер үшін бастауыш, негізгі орта білім берудің жеке сабақтарының үлгілік оқу жоспары (сырттай оқу бөлімі)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3029,5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37-қосымша</w:t>
            </w:r>
          </w:p>
        </w:tc>
      </w:tr>
    </w:tbl>
    <w:bookmarkStart w:name="z90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уақытша білім беру ұйымдарынан тыс уақытша білім алушыларға арналған бастауыш білім берудің үлгілік оқу жоспары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немесе топтық жұмыстар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38-қосымша</w:t>
            </w:r>
          </w:p>
        </w:tc>
      </w:tr>
    </w:tbl>
    <w:bookmarkStart w:name="z93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білім беру ұйымдарынан тыс уақытша білім алушыларға арналған бастауыш білім берудің үлгілік оқу жоспары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немесе топтық жұмыстар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39-қосымша</w:t>
            </w:r>
          </w:p>
        </w:tc>
      </w:tr>
    </w:tbl>
    <w:bookmarkStart w:name="z96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білім беру ұйымдарынан тыс уақытша білім алушыларға арналған бастауыш білім берудің жеке сабақтарының үлгілік оқу жоспары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40-қосымша</w:t>
            </w:r>
          </w:p>
        </w:tc>
      </w:tr>
    </w:tbl>
    <w:bookmarkStart w:name="z99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білім беру ұйымдарынан тыс уақытша білім алушыларға арналған бастауыш білім берудің жеке сабақтарының үлгілік оқу жоспары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53-қосымша</w:t>
            </w:r>
          </w:p>
        </w:tc>
      </w:tr>
    </w:tbl>
    <w:bookmarkStart w:name="z102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үйде оқитын білім алушыларға арналған бастауыш білім берудің үлгілік оқу жоспары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сағаттар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Дамытушылық сипаттағы жеке сабақтар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1949,5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54-қосымша</w:t>
            </w:r>
          </w:p>
        </w:tc>
      </w:tr>
    </w:tbl>
    <w:bookmarkStart w:name="z105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үйде оқитын білім алушыларға арналған бастауыш білім берудің үлгілік оқу жоспары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сағаттар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тілі(Т2)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Дамытушылық сипаттағы жеке сабақтар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1949,5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61-қосымша</w:t>
            </w:r>
          </w:p>
        </w:tc>
      </w:tr>
    </w:tbl>
    <w:bookmarkStart w:name="z108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мамандандырылған білім беру ұйымдарына арналған бастауыш білім берудің үлгілік оқу жоспары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(Я2)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жіне өнер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бөліктегі вариативті компонент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Дамытушылық сипаттағы жеке және топтық сабақтар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62-қосымша</w:t>
            </w:r>
          </w:p>
        </w:tc>
      </w:tr>
    </w:tbl>
    <w:bookmarkStart w:name="z111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мамандандырылған білім беру ұйымдарына арналған бастауыш білім берудің үлгілік оқу жоспары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Обучение грамоте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бөліктегі вариативті компонент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Дамытушылық сипаттағы жеке және топтық сабақтар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73-қосымша</w:t>
            </w:r>
          </w:p>
        </w:tc>
      </w:tr>
    </w:tbl>
    <w:bookmarkStart w:name="z114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мамандандырылған музыкалық мектеп-интернаттары мен өнер саласында мамандандырылған музыкалық мектептерге арналған бастауыш білім берудің үлгілік оқу жоспары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пәндер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 дене белсенділігін (хореография) қамтамасыз ететін мамандандырылған музыкалық мектеп-интернаттары мен өнер саласында мамандандырылған мектептер үшін "Дене шынықтыру" және "Дене шынықтыру: спорттық ойындар" пәндеріне бөлінген сағаттар арнайы цикл бөлігі шеңберінде жүзеге асырылады.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73-1-қосымша</w:t>
            </w:r>
          </w:p>
        </w:tc>
      </w:tr>
    </w:tbl>
    <w:bookmarkStart w:name="z117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мамандандырылған музыкалық мектеп-интернаттарына арналған "Аспаптық орындаушылық" мамандығының "Клавиштік аспаптар" бағыты бойынша үлгілік оқу жоспары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 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аптасына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цикл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аспап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Нотаны парақтан оқу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теориялық дайындық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Әлемдік музыка әдебиеті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Музыканы тыңдау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Орындаушылық практика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73-2-қосымша</w:t>
            </w:r>
          </w:p>
        </w:tc>
      </w:tr>
    </w:tbl>
    <w:bookmarkStart w:name="z120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мамандандырылған музыкалық мектеп-интернаттарына арналған "Аспаптық орындаушылық" мамандығының "Сым ішекті аспаптар: скрипка және альт" бағыты бойынша үлгілік оқу жоспары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 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аптасына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цикл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аспап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Нотаны парақтан оқу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фортепиано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теориялық дайындық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Әлемдік музыка әдебиеті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Музыканы тыңдау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Орындаушылық практика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1019,5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73-3-қосымша</w:t>
            </w:r>
          </w:p>
        </w:tc>
      </w:tr>
    </w:tbl>
    <w:bookmarkStart w:name="z123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мамандандырылған музыкалық мектеп-интернаттарына арналған "Аспаптық орындаушылық" мамандығының "Халық аспаптар" бағыты бойынша үлгілік оқу жоспары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 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аптасына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цикл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аспап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Нотаны парақтан оқу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фортепиано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теориялық дайындық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Әлемдік музыка әдебиеті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Музыканы тыңдау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Орындаушылық практика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1019,5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73-4-қосымша</w:t>
            </w:r>
          </w:p>
        </w:tc>
      </w:tr>
    </w:tbl>
    <w:bookmarkStart w:name="z126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мамандандырылған музыкалық мектеп-интернаттарына арналған "Аспаптық орындаушылық" мамандығының "Үрлемелі және ұрмалы аспаптар" бағыты бойынша үлгілік оқу жоспары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 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аптасына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цикл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аспап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Нотаны парақтан оқу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фортепиано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теориялық дайындық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Әлемдік музыка әдебиеті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Музыканы тыңдау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Орындаушылық практика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1019,5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73-5-қосымша</w:t>
            </w:r>
          </w:p>
        </w:tc>
      </w:tr>
    </w:tbl>
    <w:bookmarkStart w:name="z129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мамандандырылған музыкалық мектеп-интернаттарына арналған "Аспаптық орындаушылық" мамандығының "Виолончель, контрабас және арфа" бағыты бойынша үлгілік оқу жоспары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 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аптасына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цикл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аспап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Нотаны парақтан оқу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фортепиано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теориялық дайындық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Әлемдік музыка әдебиеті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Музыканы тыңдау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Орындаушылық практика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1019,5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73-6-қосымша</w:t>
            </w:r>
          </w:p>
        </w:tc>
      </w:tr>
    </w:tbl>
    <w:bookmarkStart w:name="z132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мамандандырылған хореографиялық мектеп-интернаттарына арналған бастауыш білім берудің үлгілік оқу жоспары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 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аптасына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цикл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Балеттік гимнастика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би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 этюды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гимнастика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74-қосымша</w:t>
            </w:r>
          </w:p>
        </w:tc>
      </w:tr>
    </w:tbl>
    <w:bookmarkStart w:name="z135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мамандандырылған музыкалық мектеп-интернаттары мен өнер саласында мамандандырылған мектептерге арналған бастауыш білім берудің үлгілік оқу жоспары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пәндер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 дене белсенділігін (хореография) қамтамасыз ететін мамандандырылған музыкалық мектеп-интернаттары мен өнер саласында мамандандырылған мектептер үшін "Дене шынықтыру" және "Дене шынықтыру: спорттық ойындар" пәндеріне бөлінген сағаттар арнайы цикл бөлігі шеңберінде жүзеге асырылады.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74-1-қосымша</w:t>
            </w:r>
          </w:p>
        </w:tc>
      </w:tr>
    </w:tbl>
    <w:bookmarkStart w:name="z138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мамандандырылған музыкалық мектеп-интернаттарына арналған "Аспаптық орындаушылық" мамандығының "Клавиштік аспаптар" бағыты бойынша үлгілік оқу жоспары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 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аптасына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цикл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аспап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Нотаны парақтан оқу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теориялық дайындық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Әлемдік музыка әдебиеті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Музыканы тыңдау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Орындаушылық практика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74-2-қосымша</w:t>
            </w:r>
          </w:p>
        </w:tc>
      </w:tr>
    </w:tbl>
    <w:bookmarkStart w:name="z141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мамандандырылған музыкалық мектеп-интернаттарына арналған "Аспаптық орындаушылық" мамандығының "Сым ішекті аспаптар. Скрипка және альт" бағыты бойынша үлгілік оқу жоспары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 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аптасына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цикл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аспап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Нотаны парақтан оқу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фортепиано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теориялық дайындық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Әлемдік музыка әдебиеті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Музыканы тыңдау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Орындаушылық практика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1019,5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74-3-қосымша</w:t>
            </w:r>
          </w:p>
        </w:tc>
      </w:tr>
    </w:tbl>
    <w:bookmarkStart w:name="z144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мамандандырылған музыкалық мектеп-интернаттарына арналған "Аспаптық орындаушылық" мамандығының "Халық аспаптар" бағыты бойынша үлгілік оқу жоспары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 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аптасына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цикл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аспап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Нотаны парақтан оқу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фортепиано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теориялық дайындық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Әлемдік музыка әдебиеті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Музыканы тыңдау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Орындаушылық практика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1019,5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74-4-қосымша</w:t>
            </w:r>
          </w:p>
        </w:tc>
      </w:tr>
    </w:tbl>
    <w:bookmarkStart w:name="z147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мамандандырылған музыкалық мектеп-интернаттарына арналған "Аспаптық орындаушылық" мамандығының "Үрлемелі және ұрмалы аспаптар" бағыты бойынша үлгілік оқу жоспары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 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аптасына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цикл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аспап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Нотаны парақтан оқу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фортепиано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теориялық дайындық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Әлемдік музыка әдебиеті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Музыканы тыңдау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Орындаушылық практика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1019,5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74-5-қосымша</w:t>
            </w:r>
          </w:p>
        </w:tc>
      </w:tr>
    </w:tbl>
    <w:bookmarkStart w:name="z150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мамандандырылған музыкалық мектеп-интернаттарына арналған "Аспаптық орындаушылық" мамандығының "Виолончель, контрабас және арфа" бағыты бойынша үлгілік оқу жоспары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 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аптасына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цикл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аспап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Нотаны парақтан оқу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фортепиано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теориялық дайындық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Әлемдік музыка әдебиеті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Музыканы тыңдау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Орындаушылық практика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1019,5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74-6-қосымша</w:t>
            </w:r>
          </w:p>
        </w:tc>
      </w:tr>
    </w:tbl>
    <w:bookmarkStart w:name="z153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мамандандырылған хореографиялық мектеп-интернаттарына арналған бастауыш білім берудің үлгілік оқу жоспары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 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аптасына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цикл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Балеттік гимнастика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би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 этюды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гимнастика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–1 қосымшасы</w:t>
            </w:r>
          </w:p>
        </w:tc>
      </w:tr>
    </w:tbl>
    <w:bookmarkStart w:name="z156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мамандандырылған музыкалық мектеп-интернаттарына арналған "Аспаптық орындаушылық" мамандығының "Клавиштік аспаптар" бағыты бойынша үлгілік оқу жоспары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 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аптасына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цикл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аспап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Нотаны парақтан оқу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Камералық ансамбль сыныбы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Концертмейстерлік шеберлік сыныбы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теориялық дайындық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Элементарлық музыка теориясы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гармония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Джаз гармониясы және импровизациясы негіздері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Әлемдік музыка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музыка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Орындаушылық практика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Концертмейтерлік практика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Факультативтер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Фортепиано ансамблі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Ән вокалы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75-2-қосымша</w:t>
            </w:r>
          </w:p>
        </w:tc>
      </w:tr>
    </w:tbl>
    <w:bookmarkStart w:name="z159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мамандандырылған музыкалық мектеп-интернаттарына арналған "Аспаптық орындаушылық" мамандығының "Сым ішекті аспаптар. Скрипка және альт" бағыты бойынша үлгілік оқу жоспары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 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аптасына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цикл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аспап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Нотаны парақтан оқу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Камералық ансамбль сыныбы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Оркестрлер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фортепиано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теориялық дайындық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Элементарлық музыка теориясы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гармония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Джаз гармониясы және импровизациясы негіздері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Әлемдік музыка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музыка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Орындаушылық практика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Факультативтер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Скрипкашылар ансамблі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Ән вокалы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Оркестрлер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75-3-қосымша</w:t>
            </w:r>
          </w:p>
        </w:tc>
      </w:tr>
    </w:tbl>
    <w:bookmarkStart w:name="z162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мамандандырылған музыкалық мектеп-интернаттарына арналған "Аспаптық орындаушылық" мамандығының "Халық аспаптар" бағыты бойынша үлгілік оқу жоспары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 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аптасына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цикл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аспап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қыл-қобыз (қобызшылар үшін)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Нотаны парақтан оқу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фортепиано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Оркестрлер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теориялық дайындық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Элементарлық музыка теориясы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гармония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Джаз гармониясы және импровизациясы негіздері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Әлемдік музыка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музыка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Орындаушылық практика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Факультативтер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Домбырамен өлең айту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фольклорлық аспаптары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Ансамбльдер: домбыра, қобыз, қыл-қобыз, домра- прима, шертер, баян, аккордеон және қазақтың фольклорлық аспаптары.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Ән вокалы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Оркестрлер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75-4-қосымша</w:t>
            </w:r>
          </w:p>
        </w:tc>
      </w:tr>
    </w:tbl>
    <w:bookmarkStart w:name="z165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мамандандырылған музыкалық мектеп-интернаттарына арналған "Аспаптық орындаушылық" мамандығының "Үрлемелі және ұрмалы аспаптар" бағыты бойынша үлгілік оқу жоспары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 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аптасына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цикл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аспап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Нотаны парақтан оқу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Камералық ансамбль сыныбы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Оркестрлер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фортепиано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теориялық дайындық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Элементарлық музыка теориясы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гармония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Джаз гармониясы және импровизациясы негіздері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Әлемдік музыка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музыка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Орындаушылық практика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Факультативтер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Ән вокалы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Оркестрлер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Экстрадалық ансамбль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Клавиштік аспатар (синтезатор)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75-5-қосымша</w:t>
            </w:r>
          </w:p>
        </w:tc>
      </w:tr>
    </w:tbl>
    <w:bookmarkStart w:name="z168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мамандандырылған музыкалық мектеп-интернаттарына арналған "Аспаптық орындаушылық" мамандығының "Виолончель, контрабас және арфа" бағыты бойынша үлгілік оқу жоспары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 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аптасына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цикл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аспап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Нотаны парақтан оқу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Камералық ансамбль сыныбы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Оркестрлер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фортепиано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теориялық дайындық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Элементарлық музыка теориясы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гармония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Джаз гармониясы және импровизациясы негіздері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Әлемдік музыка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музыка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Орындаушылық практика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Факультативтер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Виолончелисттер ансамблі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Контрабас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Ән вокалы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Оркестрлер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75-6-қосымша</w:t>
            </w:r>
          </w:p>
        </w:tc>
      </w:tr>
    </w:tbl>
    <w:bookmarkStart w:name="z171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мамандандырылған музыкалық мектеп-интернаттарына арналған "Аспаптық орындаушылық" мамандығының "Эстрада музыкасын орындау шеберлігі" бағыты бойынша үлгілік оқу жоспары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 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аптасына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цикл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аспап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Суырып салма өнері мен нотаны парақтан оқу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фортепиано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теориялық дайындық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Элементарлық музыка теориясы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гармония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Джаз гармониясы және импровизациясы негіздері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Әлемдік музыка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музыка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Орындаушылық практика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Концертмейстер практикасы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Факультативтер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Фортепиано ансамблі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Ән вокалы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75-7-қосымша</w:t>
            </w:r>
          </w:p>
        </w:tc>
      </w:tr>
    </w:tbl>
    <w:bookmarkStart w:name="z174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мамандандырылған музыкалық мектеп-интернаттарына арналған "Хорды дирижерлеу" мамандығының үлгілік оқу жоспары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 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аптасына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цикл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Дирижерлеу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 партитураларын оқу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фортепиано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теориялық дайындық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Элементарлық музыка теориясы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гармония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Джаз гармониясы және импровизациясы негіздері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Әлемдік музыка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музыка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Орындаушылық практика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Факультативтер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 класы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Ән вокалы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75-8-қосымша</w:t>
            </w:r>
          </w:p>
        </w:tc>
      </w:tr>
    </w:tbl>
    <w:bookmarkStart w:name="z177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өнер саласындағы "Хореография өнері" мамандығы "Балет әртісі" біліктілігі бойынша мамандандырылған хореографиялық мектеп-интернаттарына (мамандандырылған хореографиялық мектеп-интернат-училище) арналған үлгілік оқу жоспары 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 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аптасына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цикл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Классикалық би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Музыкалық-ырғақтық тәрбие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Тарихи-тұрмыстық би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аспап фортепианода ойнау негіздері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теориялық дайындық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Мамандыққа кіріспе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әдебиет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Сахналық практика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Факультативтер аптасына 4 сағаттан артық емес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76-1-қосымша</w:t>
            </w:r>
          </w:p>
        </w:tc>
      </w:tr>
    </w:tbl>
    <w:bookmarkStart w:name="z180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мамандандырылған музыкалық мектеп-интернаттарына арналған "Аспаптық орындаушылық" мамандығының "Клавиштік аспаптар" бағыты бойынша үлгілік оқу жоспары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 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аптасына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цикл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аспап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Нотаны парақтан оқу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Камералық ансамбль сыныбы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Концертмейстерлік шеберлік сыныбы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теориялық дайындық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Элементарлық музыка теориясы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гармония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Джаз гармониясы және импровизациясы негіздері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Әлемдік музыка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музыка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Орындаушылық практика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Концертмейтерлік практика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Факультативтер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Фортепиано ансамблі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Ән вокалы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76-2-қосымша</w:t>
            </w:r>
          </w:p>
        </w:tc>
      </w:tr>
    </w:tbl>
    <w:bookmarkStart w:name="z183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мамандандырылған музыкалық мектеп-интернаттарына арналған "Аспаптық орындаушылық" мамандығының "Сым ішекті аспаптар: скрипка және альт" бағыты бойынша үлгілік оқу жоспары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 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аптасына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цикл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аспап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Нотаны парақтан оқу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Камералық ансамбль сыныбы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Оркестрлер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фортепиано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теориялық дайындық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Элементарлық музыка теориясы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гармония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Джаз гармониясы және импровизациясы негіздері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Әлемдік музыка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музыка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Орындаушылық практика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Факультативтер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Скрипкашылар ансамблі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Ән вокалы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Оркестрлер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76-3-қосымша</w:t>
            </w:r>
          </w:p>
        </w:tc>
      </w:tr>
    </w:tbl>
    <w:bookmarkStart w:name="z186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мамандандырылған музыкалық мектеп-интернаттарына арналған "Аспаптық орындаушылық" мамандығының "Халық аспаптар" бағыты бойынша үлгілік оқу жоспары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 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аптасына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цикл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аспап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қыл-қобыз (қобызшылар үшін)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Нотаны парақтан оқу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фортепиано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Оркестрлер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теориялық дайындық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Элементарлық музыка теориясы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гармония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Джаз гармониясы және импровизациясы негіздері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Әлемдік музыка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музыка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Орындаушылық практика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Факультативтер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Домбырамен өлең айту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фольклорлық аспаптары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Ансамбльдер: домбыра, қобыз, қыл-қобыз, домра- прима, шертер, баян, аккордеон және қазақтың фольклорлық аспаптары.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Ән вокалы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Оркестрлер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76-4-қосымша</w:t>
            </w:r>
          </w:p>
        </w:tc>
      </w:tr>
    </w:tbl>
    <w:bookmarkStart w:name="z189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мамандандырылған музыкалық мектеп-интернаттарына арналған "Аспаптық орындаушылық" мамандығының "Үрлемелі және ұрмалы аспаптар" бағыты бойынша үлгілік оқу жоспары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 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аптасына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цикл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аспап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Нотаны парақтан оқу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Камералық ансамбль сыныбы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Оркестрлер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фортепиано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теориялық дайындық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Элементарлық музыка теориясы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гармония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Джаз гармониясы және импровизациясы негіздері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Әлемдік музыка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музыка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Орындаушылық практика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Факультативтер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Ән вокалы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Оркестрлер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Эстрадалық ансамбль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Клавиштік аспаптар (синтезатор)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76-5-қосымша</w:t>
            </w:r>
          </w:p>
        </w:tc>
      </w:tr>
    </w:tbl>
    <w:bookmarkStart w:name="z192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мамандандырылған музыкалық мектеп-интернаттарына арналған "Аспаптық орындаушылық" мамандығының "Виолончель, контрабас және арфа" бағыты бойынша үлгілік оқу жоспары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 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аптасына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цикл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аспап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Нотаны парақтан оқу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Камералық ансамбль сыныбы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Оркестрлер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фортепиано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теориялық дайындық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Элементарлық музыка теориясы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гармония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Джаз гармониясы және импровизациясы негіздері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Әлемдік музыка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музыка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Орындаушылық практика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Факультативтер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Виолончелисттер ансамблі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Контрабас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Ән вокалы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Оркестрлер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76-6-қосымша</w:t>
            </w:r>
          </w:p>
        </w:tc>
      </w:tr>
    </w:tbl>
    <w:bookmarkStart w:name="z195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мамандандырылған музыкалық мектеп-интернаттарына арналған "Аспаптық орындаушылық" мамандығының "Эстрада музыкасын орындау шеберлігі" бағыты бойынша үлгілік оқу жоспары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 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аптасына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цикл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аспап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Суырып салма өнері мен нотаны парақтан оқу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фортепиано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теориялық дайындық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Элементарлық музыка теориясы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гармония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Джаз гармониясы және импровизациясы негіздері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Әлемдік музыка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музыка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Орындаушылық практика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Концертмейстер практикасы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Факультативтер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Фортепиано ансамблі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Ән вокалы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76-7-қосымша</w:t>
            </w:r>
          </w:p>
        </w:tc>
      </w:tr>
    </w:tbl>
    <w:bookmarkStart w:name="z198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мамандандырылған музыкалық мектеп-интернаттарына арналған "Хорды дирижерлеу" мамандығының үлгілік оқу жоспары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 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аптасына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цикл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Дирижерлеу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 партитураларын оқу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фортепиано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теориялық дайындық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Элементарлық музыка теориясы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гармония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Джаз гармониясы және импровизациясы негіздері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Әлемдік музыка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музыка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Орындаушылық практика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Факультативтер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 класы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Ән вокалы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76-8-қосымша</w:t>
            </w:r>
          </w:p>
        </w:tc>
      </w:tr>
    </w:tbl>
    <w:bookmarkStart w:name="z201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өнер саласындағы "Хореография өнері" мамандығы "Балет әртісі" біліктілігі бойынша мамандандырылған хореографиялық мектеп-интернаттарына (мамандандырылған хореографиялық мектеп-интернат-училище) арналған үлгілік оқу жоспары 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 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аптасына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цикл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Классикалық би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Музыкалық-ырғақтық тәрбие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Тарихи-тұрмыстық би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аспап фортепианода ойнау негіздері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теориялық дайындық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Мамандыққа кіріспе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әдебиет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Сахналық практика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Факультативтер аптасына 4 сағаттан артық емес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77-1-қосымшасы</w:t>
            </w:r>
          </w:p>
        </w:tc>
      </w:tr>
    </w:tbl>
    <w:bookmarkStart w:name="z204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мамандандырылған музыкалық мектеп-интернаттарына арналған "Аспаптық орындаушылық" мамандығының "Клавиштік аспаптар. Арнайы фортепиано" бағыты бойынша үлгілік оқу жоспары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 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аптасына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цикл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аспап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Концертмейстерлік шеберлік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Камералық ансамбль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Педагогикалық репертуарды талдау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теориялық дайындық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гармония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Джаз гармониясы және импровизациясы негіздері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Полифония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шығармаларды талдау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Әлемдік музыка әдебиеті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музыка әдебиеті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Пианизімнің тарихы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Орындаушылық практика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Концертмейтерлік практика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Педагогикалық практика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Факультативтер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Композиторлық шығармашылық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үрлемелі аспап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дирижерлеу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Фортепиано ансамблі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Ән вокалы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77-2-қосымшасы</w:t>
            </w:r>
          </w:p>
        </w:tc>
      </w:tr>
    </w:tbl>
    <w:bookmarkStart w:name="z207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мамандандырылған музыкалық мектеп-интернаттарына арналған "Аспаптық орындаушылық" мамандығының "Сым ішекті аспаптар: скрипка және альт" бағыты бойынша үлгілік оқу жоспары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 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аптасына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Арнайы цикл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аспап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Камералық ансамбль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Квартет сыныбы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Оркестрлер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фортепиано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Аспаптану, аспаптандыру және аранжировка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Ішекті өнер тарихы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теориялық дайындық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гармония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Джаз гармониясы және импровизациясы негіздері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Полифония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шығармаларды талдау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Әлемдік музыка әдебиеті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музыка әдебиеті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Орындаушылық практика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Педагогикалық практика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Жиынтығы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Факультативтер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Композиторлық шығармашылық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үрлемелі аспап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дирижерлеу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Скрипкашылар ансамблі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Ән вокалы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Оркестрлер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77-3-қосымшасы</w:t>
            </w:r>
          </w:p>
        </w:tc>
      </w:tr>
    </w:tbl>
    <w:bookmarkStart w:name="z210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мамандандырылған музыкалық мектеп-интернаттарына арналған "Аспаптық орындаушылық" мамандығының "Халық аспаптар" бағыты бойынша үлгілік оқу жоспары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 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аптасына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циклы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аспап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қыл-қобыз (қобызшылар үшін)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Оркестрлер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дирижерлеу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Аспаптану, аспаптандыру, аранжировка және партитураларды оқу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фортепиано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теориялық дайындық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гармония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Джаз гармониясы және импровизациясы негіздері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Полифония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Муз.шығарм.талдау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Әлемдік муз.әдебиеті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муз.әдебиеті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Орындаушылық практика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Педагогикалық практика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Факультативтер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Композиторлық шығармашылық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Домбырамен өлең айту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фольклорлық аспаптары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үрлемелі аспап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Ансамбльдер: домбыра, қобыз, қыл-қобыз, домра- прима, шертер, баян, аккордеон және қазақтың фольклорлық аспаптары.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Ән вокалы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Оркестрлер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77-4-қосымшасы</w:t>
            </w:r>
          </w:p>
        </w:tc>
      </w:tr>
    </w:tbl>
    <w:bookmarkStart w:name="z213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мамандандырылған музыкалық мектеп-интернаттарына арналған "Аспаптық орындаушылық" мамандығының "Үрлемелі және ұрмалы аспаптар" бағыты бойынша үлгілік оқу жоспары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 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аптасына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цикл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аспап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Камералық ансамбль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Оркестрлер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фортепиано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Аспаптану, аспаптандыру және аранжировка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теориялық дайындық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гармония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Джаз гармониясы және ипровизациясы негіздері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Полифония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шығармаларды талдау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Әлемдік музыка әдебиеті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муз.әдебиеті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Орындаушылық практика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Педагогикалық практика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Факультативтер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Композиторлық шығармашылық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 аспаптар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дирижерлеу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Ұрмалы және үрлемелі аспаптар ансамблі (партитура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Ән вокалы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Оркестрлер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фольклорлық аспаптары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77-5-қосымшасы</w:t>
            </w:r>
          </w:p>
        </w:tc>
      </w:tr>
    </w:tbl>
    <w:bookmarkStart w:name="z216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мамандандырылған музыкалық мектеп-интернаттарына арналған "Аспаптық орындаушылық" мамандығының "Сым ішекті аспаптар. Виолончель, контрабас және арфа" бағыты бойынша үлгілік оқу жоспары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 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аптасына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цикл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аспап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Камералық ансамбль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Квартет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Оркестрлер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фортепиано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Аспаптану, аспаптандыру және аранжировка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теориялық дайындық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гармония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Джаз гармониясы және импровизациясы негіздері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Полифония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шығармаларды талдау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Әлемдік муз.әдебиеті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муз. әдебиеті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Орындаушылық практика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Педагогикалық практика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Факультативтер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Композиторлық шығармашылық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үрлемелі аспап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дирижерлеу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Виолончелистер ансамблі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Ән вокалы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Контрабас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Оркестрлер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77-6-қосымшасы</w:t>
            </w:r>
          </w:p>
        </w:tc>
      </w:tr>
    </w:tbl>
    <w:bookmarkStart w:name="z219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мамандандырылған музыкалық мектеп-интернаттарына арналған "Аспаптық орындаушылық" мамандығының "Эстрада музыкасын орындау шеберлігі" бағыты бойынша үлгілік оқу жоспары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 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аптасына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цикл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аспап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Камералық ансамбль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Оркестрлер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фортепиано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Аспаптану, аспаптандыру және аранжировка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теориялық дайындық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гармония (джаздық)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Джаз гармониясы және импровизациясы негіздері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Полифония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шығармаларды талдау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Әлемдік музыкалық әдебиеті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музыка әдебиеті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Орындаушылық практика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Педагогикалық практика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Факультативтер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үрлемелі аспап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Клавиштік аспаптар (синтезатор)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Эстрадалық ансамблдер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Ән вокалы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Оркестрлер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77-7-қосымшасы</w:t>
            </w:r>
          </w:p>
        </w:tc>
      </w:tr>
    </w:tbl>
    <w:bookmarkStart w:name="z222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мамандандырылған музыкалық мектеп-интернаттарына арналған "Хорды дирижерлеу" мамандығының үлгілік оқу жоспары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 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аптасына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цикл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Дирижерлеу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 партитураларын оқу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Хорды көркемдеу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 әдебиеті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Дауыс қойылымы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Хортану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теориялық дайындық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гармония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Джаз гармониясы және импровизация негіздері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Полифония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 шығар. талдау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Әлемдік муз әдебиеті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музыка әдебиеті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Хормен практикалық жұмыс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Сольфеджионың практикасы мен әдісі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Факультативтер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үрлемелі аспап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Вокалдық ансамбль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 класы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Ән вокалы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77-8-қосымшасы</w:t>
            </w:r>
          </w:p>
        </w:tc>
      </w:tr>
    </w:tbl>
    <w:bookmarkStart w:name="z225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мамандандырылған музыкалық мектеп-интернаттарына арналған "Музыка теориясы және тарихы" мамандығының үлгілік оқу жоспары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 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аптасына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циклы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гармониясы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шығармаларды талдау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Полифония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Әлемдік музыка әдебиеті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музыка әдебиеті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Музықалық теориялық пәндерінің сабақ беру әдістемесі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Джаз гармониясы және импровизациясы негіздері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фортепиано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әдебиет бойынша жазба жұмысы (реферат)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Лекторлық практика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практика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теориялық пәндер бойынша педагогикалық практика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үрлемелі аспап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Ән вокалы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77-9-қосымшасы</w:t>
            </w:r>
          </w:p>
        </w:tc>
      </w:tr>
    </w:tbl>
    <w:bookmarkStart w:name="z228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мамандандырылған музыкалық мектеп-интернаттарына арналған "Композиция" мамандығының үлгілік оқу жоспары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 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аптасына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циклы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Шығарма (композиция)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гармония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шығармаларды талдау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Полифония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 музыка әдебиеті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музыка әдебиеті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Музыкалық-теориялық пәндердің сабақ беру әдістемесі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Джаз гармониясы және импровизациясы негіздері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фортепиано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теориялық пәндер бойынша педагогикалық практика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Факультативтер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үрлемелі аспап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Ән вокалы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78-1-қосымшасы</w:t>
            </w:r>
          </w:p>
        </w:tc>
      </w:tr>
    </w:tbl>
    <w:bookmarkStart w:name="z231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мамандандырылған музыкалық мектеп-интернаттарына арналған "Аспаптық орындаушылық" мамандығының "Клавиштік аспаптар. Арнайы фортепиано" бағыты бойынша үлгілік оқу жоспары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 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аптасына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цикл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аспап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Концертмейстерлік шеберлік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Камералық ансамбль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Педагогикалық репертуарды талдау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теориялық дайындық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гармония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Джаз гармониясы және импровизациясы негіздері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Полифония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шығармаларды талдау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Әлемдік музыка әдебиеті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музыка әдебиеті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Пианизімнің тарихы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Орындаушылық практика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Концертмейтерлік практика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Педагогикалық практика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Факультативтер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үрлемелі аспап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дирижерлеу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Фортепиано ансамблі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Ән вокалы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78-2-қосымшасы</w:t>
            </w:r>
          </w:p>
        </w:tc>
      </w:tr>
    </w:tbl>
    <w:bookmarkStart w:name="z234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мамандандырылған музыкалық мектеп-интернаттарына арналған "Аспаптық орындаушылық" мамандығының "Сым ішекті аспаптар. Скрипка және альт" бағыты бойынша үлгілік оқу жоспары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 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аптасына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цикл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аспап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Камералық ансамбль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Квартет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Оркестрлер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фортепиано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Аспаптану, аспаптандыру және аранжировка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Ішекті өнер тарихы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теориялық дайындық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гармония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Джаз гармониясы және импровизациясы негіздері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Полифония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шығармаларды талдау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Әлемдік музыка әдебиеті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музыка әдебиеті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Орындаушылық практика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Педагогикалық практика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Факультативтер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үрлемелі аспап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дирижерлеу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Скрипкашылар ансамблі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Ән вокалы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Оркестрлер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78-3-қосымшасы</w:t>
            </w:r>
          </w:p>
        </w:tc>
      </w:tr>
    </w:tbl>
    <w:bookmarkStart w:name="z237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мамандандырылған музыкалық мектеп-интернаттарына арналған "Аспаптық орындаушылық" мамандығының "Халық аспаптар" бағыты бойынша үлгілік оқу жоспары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 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аптасына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циклы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аспап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қыл-қобыз (қобызшылар үшін)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Оркестрлер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дирижерлеу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Аспаптану, аспаптандыру, аранжировка және партитураларды оқу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фортепиано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теориялық дайындық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гармония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Джаз гармониясы және импровизациясы негіздері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Полифония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шығармаларды талдау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Әлемдік муз.әдебиеті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муз.әдебиеті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Орындаушылық практика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Педагогикалық практика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Факультативтер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Композиторлық шығармашылық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Домбырамен өлең айту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фольклорлық аспаптары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үрлемелі аспап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Ансамбльдер: домбыра, қобыз, қыл-қобыз, домра- прима, шертер, баян, аккордеон және қазақтың фольклорлық аспаптары.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Ән вокалы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Оркестрлер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78-4-қосымшасы</w:t>
            </w:r>
          </w:p>
        </w:tc>
      </w:tr>
    </w:tbl>
    <w:bookmarkStart w:name="z240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мамандандырылған музыкалық мектеп-интернаттарына арналған "Аспаптық орындаушылық" мамандығының "Үрлемелі және ұрмалы аспаптар" бағыты бойынша үлгілік оқу жоспары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 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аптасына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цикл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аспап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Камералық ансамбль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Оркестрлер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фортепиано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Аспаптану, аспаптандыру және аранжировка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теориялық дайындық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гармония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Джаз гармониясы және ипровизациясы негіздері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Полифония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шығармаларды талдау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Әлемдік музыка әдебиеті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музыкалық әдебиеті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Орындаушылық практика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Педагогикалық практика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Факультативтер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Композиторлық шығармашылық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 аспаптар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дирижерлеу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Ұрмалы және үрлемелі аспаптар ансамблі (партитура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Ән вокалы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Оркестрлер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фольклорлық аспаптары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78-5-қосымшасы</w:t>
            </w:r>
          </w:p>
        </w:tc>
      </w:tr>
    </w:tbl>
    <w:bookmarkStart w:name="z243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мамандандырылған музыкалық мектеп-интернаттарына арналған "Аспаптық орындаушылық" мамандығының "Сым ішекті аспаптар. Виолончель, контрабас және арфа" бағыты бойынша үлгілік оқу жоспары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 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аптасына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цикл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аспап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Камералық ансамбль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Квартет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Оркестрлер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фортепиано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Аспаптану, аспаптандыру және аранжировка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теориялық дайындық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гармония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Джаз гармониясы және импровизациясы негіздері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Полифония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шығармаларды талдау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Әлемдік музыкалық әдебиеті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музыкалық әдебиеті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Орындаушылық практика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Педагогикалық практика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Факультативтер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Композиторлық шығармашылық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үрлемелі аспап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дирижерлеу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Виолончелистер ансамблі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Ән вокалы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Контрабас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Оркестрлер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78-6-қосымшасы</w:t>
            </w:r>
          </w:p>
        </w:tc>
      </w:tr>
    </w:tbl>
    <w:bookmarkStart w:name="z246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мамандандырылған музыкалық мектеп-интернаттарына арналған "Аспаптық орындаушылық" мамандығының "Эстраданың музыкалық орындауы" бағыты бойынша үлгілік оқу жоспары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 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аптасына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цикл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аспап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Камералық ансамбль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Оркестрлер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фортепиано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Аспаптану, аспаптандыру және аранжировка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теориялық дайындық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гармония (джаздық)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Джаз гармониясы және импровизациясы негіздері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Полифония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шығармаларды талдау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Әлемдік музыкалық әдебиеті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музыка әдебиеті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Орындаушылық практика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Педагогикалық практика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Факультативтер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Композиторлық шығармашылық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үрлемелі аспап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Клавиштік аспаптар (синтезатор)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Эстрадалық ансамблдер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Ән вокалы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Оркестрлер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78-7-қосымшасы</w:t>
            </w:r>
          </w:p>
        </w:tc>
      </w:tr>
    </w:tbl>
    <w:bookmarkStart w:name="z249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мамандандырылған музыкалық мектеп-интернаттарына арналған "Хор дирижерлығы" мамандығының үлгілік оқу жоспары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 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аптасына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цикл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Дирижерлеу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 партитураларын оқу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Хорды көркемдеу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 әдебиеті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Дауыс қойылымы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Хортану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теориялық дайындық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гармония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Джаз гармониясы және импровизация негіздері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Полифония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шығармаларды талдау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Әлемдік музыкалық әдебиеті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музыка әдебиеті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Хормен практикалық жұмыс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Сольфеджионың практикасы мен әдісі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Факультативтер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Композиторлық шығармашылық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үрлемелі аспап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Вокалдық ансамбль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 класы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Ән вокалы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78-8-қосымшасы</w:t>
            </w:r>
          </w:p>
        </w:tc>
      </w:tr>
    </w:tbl>
    <w:bookmarkStart w:name="z252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мамандандырылған музыкалық мектеп-интернаттарына арналған "Музыка теориясы және тарихы" мамандығының үлгілік оқу жоспары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 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аптасына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циклы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гармониясы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Музықалық шығармаларды талдау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Полифония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Әлемдік музыка әдебиеті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музыка әдебиеті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Музыкалық-теориялық пәндерінің сабақ беру әдістемесі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Джаз гармониясы және импровизациясы негіздері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фортепиано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Музықалық әдебиет бойынша жазба жұмысы (реферат)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Лекторлық практика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практика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теориялық пәндер бойынша педагогикалық практика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Факультативтер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Композиторлық шығарма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үрлемелі аспап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Ән вокалы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78-9-қосымшасы</w:t>
            </w:r>
          </w:p>
        </w:tc>
      </w:tr>
    </w:tbl>
    <w:bookmarkStart w:name="z255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мамандандырылған музыкалық мектеп-интернаттарына арналған "Композиция" мамандығының үлгілік оқу жоспары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 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аптасына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циклы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Шығарма (композиция)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гармония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шығармаларды талдау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Полифония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 музыка әдебиеті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музыка әдебиеті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Музыкатеориялық пәндердің сабақ беру әдістемесі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Джаз гармониясы және импровизациясы негіздері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фортепиано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теориялық пәндер бойынша педагогикалық практика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Факультативтер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үрлемелі аспап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Ән вокалы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79 -қосымшасы</w:t>
            </w:r>
          </w:p>
        </w:tc>
      </w:tr>
    </w:tbl>
    <w:bookmarkStart w:name="z258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физика-математикалық мектептерге (оның ішінде "Республикалық физика-математика мектебі") арналған бастауыш білім берудің үлгілік оқу жоспары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пәндер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шынықтыру: спорттық ойындар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компонент (мектептік компонент)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4417,5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–қосымшасы</w:t>
            </w:r>
          </w:p>
        </w:tc>
      </w:tr>
    </w:tbl>
    <w:bookmarkStart w:name="z261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физика-математикалық мектептерге (оның ішінде "Республикалық физика-математика мектебі") арналған бастауыш білім берудің үлгілік оқу жоспары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пәндер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шынықтыру: спорттық ойындар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компонент (мектептік компонент)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4489,5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103-қосымша</w:t>
            </w:r>
          </w:p>
        </w:tc>
      </w:tr>
    </w:tbl>
    <w:bookmarkStart w:name="z264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ұйғыр/өзбек/тәжік тілдерінде жүргізілетін гимназия сыныптарына арналған бастауыш білім берудің (төмендетілген оқу жүктемесімен) үлгілік оқу жоспары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Сауат ашу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Ұйғыр/өзбек/тәжік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Таңдауы бойынша сабақтар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шынықтыру: спорттық ойындар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Гимназиялық компонент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3990,5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105-қосымша</w:t>
            </w:r>
          </w:p>
        </w:tc>
      </w:tr>
    </w:tbl>
    <w:bookmarkStart w:name="z267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ұйғыр/өзбек/тәжік тілдерінде жүргізілетін гимназия/лицей сыныптарына арналған жаратылыстану-математикалық бағыт бойынша жалпы орта білім берудің (төмендетілген оқу жүктемесімен) үлгілік оқу жоспары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 сағаттар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пәндер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Ұйғыр/өзбек/тәжік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Ұйғыр/өзбек/тәжік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пәндер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Тереңдетілген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бизнес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және жобалау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пәндері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шынықтыру: спорттық ойындар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Гимназиялық/лицейлік компонент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106-қосымша</w:t>
            </w:r>
          </w:p>
        </w:tc>
      </w:tr>
    </w:tbl>
    <w:bookmarkStart w:name="z270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ұйғыр/өзбек/тәжік тілдерінде жүргізілетін гимназия/лицей сыныптарына арналған қоғамдық-гуманитарлық бағыт бойынша жалпы орта білім берудің (төмендетілген оқу жүктемесімен) үлгілік оқу жоспары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сағаттар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пәндер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Ұйғыр/өзбек/тәжік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Ұйғыр/өзбек/тәжік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пәндер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Тереңдетілген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 (екінші)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2пән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бизнес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пәндері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шынықтыру: спорттық ойындар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Гимназиялық/лицейлік компонент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