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0066" w14:textId="c030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8 тамыздағы № 625 бұйрығы. Қазақстан Республикасының Әділет министрлігінде 2023 жылғы 10 тамызда № 33267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(Нормативтiк құқықтық актiлерді мемлекеттiк тіркеу тізілімінде № 18961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 айналымының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Спорттық қаруды алып жүру және қолдану тәртібі Қазақстан Республикасы Мәдениет және спорт министрінің міндетін атқарушының 2023 жылғы 28 шілдедегі № 203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33185 болып тіркелген) спортпен шұғылдану кезiнде және оқу мақсатында қаруды қолдану қағидаларының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185-тармақтың</w:t>
      </w:r>
      <w:r>
        <w:rPr>
          <w:rFonts w:ascii="Times New Roman"/>
          <w:b w:val="false"/>
          <w:i w:val="false"/>
          <w:color w:val="000000"/>
          <w:sz w:val="28"/>
        </w:rPr>
        <w:t xml:space="preserve"> 5) тармақшасы мынадай редакцияда жазылсын:</w:t>
      </w:r>
    </w:p>
    <w:bookmarkStart w:name="z7" w:id="1"/>
    <w:p>
      <w:pPr>
        <w:spacing w:after="0"/>
        <w:ind w:left="0"/>
        <w:jc w:val="both"/>
      </w:pPr>
      <w:r>
        <w:rPr>
          <w:rFonts w:ascii="Times New Roman"/>
          <w:b w:val="false"/>
          <w:i w:val="false"/>
          <w:color w:val="000000"/>
          <w:sz w:val="28"/>
        </w:rPr>
        <w:t>
      "5)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 береді.</w:t>
      </w:r>
    </w:p>
    <w:bookmarkEnd w:id="1"/>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Қазақстан Республикасы Индустрия және инфрақұрылымдық даму министрінің 2023 жылғы 9 маусымдағы № 424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32767 болып тіркелген) Өзіндік ерекшелігі бар тауарлардың бақылау тізімін ескере отырып, әскери мақсаттағы өнім ретінде жүзеге асырылады.".</w:t>
      </w:r>
    </w:p>
    <w:bookmarkStart w:name="z8"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