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555ca" w14:textId="14555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орта білім беру ұйымдарында, мектептен тыс қосымша білім беру ұйымдарында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қағидаларын бекіту туралы" Қазақстан Республикасы Білім және ғылым министрінің 2018 жылғы 31 қазандағы № 598 бұйрығына өзгеріс енгізу туралы</w:t>
      </w:r>
    </w:p>
    <w:p>
      <w:pPr>
        <w:spacing w:after="0"/>
        <w:ind w:left="0"/>
        <w:jc w:val="both"/>
      </w:pPr>
      <w:r>
        <w:rPr>
          <w:rFonts w:ascii="Times New Roman"/>
          <w:b w:val="false"/>
          <w:i w:val="false"/>
          <w:color w:val="000000"/>
          <w:sz w:val="28"/>
        </w:rPr>
        <w:t>Қазақстан Республикасы Оқу-ағарту министрінің 2023 жылғы 31 шiлдедегi № 236 бұйрығы. Қазақстан Республикасының Әділет министрлігінде 2023 жылғы 4 тамызда № 33233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"Мемлекеттік орта білім беру ұйымдарында, мектептен тыс қосымша білім беру ұйымдарында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қағидаларын бекіту туралы" Қазақстан Республикасы Білім және ғылым министрінің 2018 жылғы 31 қазандағы № 598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17948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"Білім туралы" Қазақстан Республикасы Заңының 5-бабының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Start w:name="z5" w:id="1"/>
    <w:p>
      <w:pPr>
        <w:spacing w:after="0"/>
        <w:ind w:left="0"/>
        <w:jc w:val="both"/>
      </w:pPr>
      <w:r>
        <w:rPr>
          <w:rFonts w:ascii="Times New Roman"/>
          <w:b w:val="false"/>
          <w:i w:val="false"/>
          <w:color w:val="000000"/>
          <w:sz w:val="28"/>
        </w:rPr>
        <w:t>
      2. Қазақстан Республикасы Оқу-ағарту министрлігінің Балалардың құқықтарын қорғау комитеті заңнамада белгіленген тәртіппен:</w:t>
      </w:r>
    </w:p>
    <w:bookmarkEnd w:id="1"/>
    <w:bookmarkStart w:name="z6"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
    <w:bookmarkStart w:name="z7" w:id="3"/>
    <w:p>
      <w:pPr>
        <w:spacing w:after="0"/>
        <w:ind w:left="0"/>
        <w:jc w:val="both"/>
      </w:pPr>
      <w:r>
        <w:rPr>
          <w:rFonts w:ascii="Times New Roman"/>
          <w:b w:val="false"/>
          <w:i w:val="false"/>
          <w:color w:val="000000"/>
          <w:sz w:val="28"/>
        </w:rPr>
        <w:t>
      2) осы бұйрықтың Қазақстан Республикасы Оқу-ағарту министрлігінің интернет-ресурсында орналастыруды;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мемлекеттік тіркеуден өткеннен кейін он жұмыс күні ішінде Қазақстан Республикасы Оқу-ағарту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9"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Оқу-ағарту вице-министріне жүктелсін.</w:t>
      </w:r>
    </w:p>
    <w:bookmarkEnd w:id="4"/>
    <w:bookmarkStart w:name="z10"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Оқу-ағарту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Бейсембаев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