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7365" w14:textId="e237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м.а. 2023 жылғы 19 шiлдедегi № 776 бұйрығы. Қазақстан Республикасының Әділет министрлігінде 2023 жылғы 24 шiлдеде № 33142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мынадай өзгеріс енгізiлсiн: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776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bookmarkEnd w:id="9"/>
    <w:bookmarkStart w:name="z13" w:id="10"/>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 аударымдары және (немесе) жарналары және (немесе) олар бойынша өсімпұл бойынша;</w:t>
      </w:r>
    </w:p>
    <w:bookmarkEnd w:id="10"/>
    <w:bookmarkStart w:name="z14" w:id="11"/>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 </w:t>
      </w:r>
    </w:p>
    <w:bookmarkEnd w:id="11"/>
    <w:bookmarkStart w:name="z15" w:id="12"/>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bookmarkEnd w:id="12"/>
    <w:bookmarkStart w:name="z16" w:id="13"/>
    <w:p>
      <w:pPr>
        <w:spacing w:after="0"/>
        <w:ind w:left="0"/>
        <w:jc w:val="both"/>
      </w:pPr>
      <w:r>
        <w:rPr>
          <w:rFonts w:ascii="Times New Roman"/>
          <w:b w:val="false"/>
          <w:i w:val="false"/>
          <w:color w:val="000000"/>
          <w:sz w:val="28"/>
        </w:rPr>
        <w:t xml:space="preserve">
      Қазақстан Республикасының Әлеуметтік кодексіне сәйкес әлеуметтік аударымдары және (немесе) олар бойынша өсімпұл бойынша, сондай-ақ әлеуметтiк төлемдер бойынша; </w:t>
      </w:r>
    </w:p>
    <w:bookmarkEnd w:id="13"/>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bookmarkStart w:name="z17" w:id="14"/>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bookmarkEnd w:id="14"/>
    <w:bookmarkStart w:name="z18" w:id="15"/>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bookmarkEnd w:id="15"/>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bookmarkStart w:name="z19" w:id="16"/>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bookmarkEnd w:id="16"/>
    <w:bookmarkStart w:name="z20"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bookmarkEnd w:id="17"/>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bookmarkStart w:name="z21" w:id="18"/>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шешімі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құрылған,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заңнамасына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зейнетақы жарналарын,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сақтандыруға жарналар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есепке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ететін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жеке тұлғалар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қолда бар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bookmarkStart w:name="z23" w:id="19"/>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bookmarkEnd w:id="19"/>
    <w:bookmarkStart w:name="z24" w:id="20"/>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bookmarkEnd w:id="20"/>
    <w:bookmarkStart w:name="z25" w:id="21"/>
    <w:p>
      <w:pPr>
        <w:spacing w:after="0"/>
        <w:ind w:left="0"/>
        <w:jc w:val="both"/>
      </w:pPr>
      <w:r>
        <w:rPr>
          <w:rFonts w:ascii="Times New Roman"/>
          <w:b w:val="false"/>
          <w:i w:val="false"/>
          <w:color w:val="000000"/>
          <w:sz w:val="28"/>
        </w:rPr>
        <w:t>
      1-бағанда – реті бойынша нөмірі көрсетіледі;</w:t>
      </w:r>
    </w:p>
    <w:bookmarkEnd w:id="21"/>
    <w:bookmarkStart w:name="z26" w:id="22"/>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bookmarkEnd w:id="22"/>
    <w:bookmarkStart w:name="z27" w:id="23"/>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bookmarkEnd w:id="23"/>
    <w:bookmarkStart w:name="z28" w:id="24"/>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bookmarkEnd w:id="24"/>
    <w:bookmarkStart w:name="z29" w:id="25"/>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bookmarkEnd w:id="25"/>
    <w:bookmarkStart w:name="z30" w:id="26"/>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bookmarkEnd w:id="26"/>
    <w:bookmarkStart w:name="z31" w:id="27"/>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bookmarkEnd w:id="27"/>
    <w:bookmarkStart w:name="z32" w:id="28"/>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bookmarkEnd w:id="28"/>
    <w:bookmarkStart w:name="z33" w:id="29"/>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bookmarkEnd w:id="29"/>
    <w:bookmarkStart w:name="z34" w:id="30"/>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