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6ea31" w14:textId="826ea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Әділет органдарында мемлекеттік тіркеуге жатпайтын нормативтік құқықтық актілердің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министрінің 2023 жылғы 26 маусымдағы № 408 бұйрығы. Қазақстан Республикасының Әділет министрлігінде 2023 жылғы 26 маусымда № 32893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35-1 - бабы 3-тармағының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әділет органдарында мемлекеттік тіркеуге жатпайтын нормативтік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Әділет министрлігінің нормативтік құқықтық актілерді тіркеу департаменті осы бұйрықты заңнамада бекітілген тәртіппен мемлекеттік тіркеуді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Әділет вице-министріне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Әділет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Ескараев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Әділет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408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Әділет органдарында мемлекеттік тіркеуге жатпайтын нормативтік құқықтық актілердің тізбесі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Әділет министрінің 30.05.2025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Мемлекеттік органдар мен олардың қарамағындағы ұйымдардың, квазимемлекеттік сектор субъектілерінің, жергілікті өзін-өзі басқару органдарының, ұлттық операторлардың ведомствоішілік қызметін реттейтін және үшінші тұлғалардың мүдделерін қозғамайтын нормативтік құқықтық актілер.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Нормативтік техникалық құжаттарды бекіту туралы нормативтік құқықтық актілер.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Бірыңғай бюджеттік сыныптамасын (бұдан әрі – ББС), сондай-ақ ББС-ға өзгерістер мен толықтырулар жасау және енгізу қағидаларын бекіту жөніндегі нормативтік құқықтық акт.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 түсімдерін бюджет деңгейлері, Қазақстан Республикасы Ұлттық қорының қолма – қол ақшаны бақылау шоты, Жәбірленушілерге өтемақы қоры, Білім беру инфрақұрылымын қолдау қоры және Еуразиялық экономикалық одаққа мүше мемлекеттердің бюджеттері арасында бөлу кестесін бекіту жөніндегі нормативтік құқықтық акт.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Республикасында мемлекеттік жоспарлау жүйесін іске асыруда қабылданатын қағидаларды, әдістемелерді және өзге де құжаттарды бекіту жөніндегі нормативтік құқықтық актілер.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Қазақстан Республикасының Жоғары Соты Кеңесінің нормативтік құқықтық актілері.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қызметтер көрсету саласындағы пилоттық жобаларды іске асыру туралы және Мемлекеттік қызметтер тізілімін бекіту жөніндегі нормативтік құқықтық актілер.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Квоталарды, лимиттерді, бағаларды, тарифтерді, тарифтік ставкаларды, нормаларды, нормативтерді, заттай нормаларды, өлшемдерді, сыйлықақыларды, стипендияларды, тізбелерді, көлемдерді оның ішінде олардың шекті не ең төменгі мәндерін бекіту (айқындау, белгілеу, бөлу) туралы нормативтік құқықтық актілер, сондай-ақ цифрлық, әріптік белгісі бар көрсеткіштерді және оларды қолдану тәртібін белгілейтін қосымша құқық нормаларын қамтымайтын нормативтік құқықтық актілер.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Мемлекеттік білім беру тапсырысын, студенттерді, магистранттар және докторанттарды жатақханалардағы орындармен қамтамасыз етуге мемлекеттік тапсырысты бекіту, бөлу және орналастыру, оқу жылының басталу және аяқталу мерзімдерін, сондай-ақ орта білім беру ұйымдарында білім алушыларды қорытынды аттестаттаудан өткізу мерзімдерін айқындау, заңнамада көзделген комиссиялардың үлгілік ережесін (ережесін) бекіту туралы нормативтік құқықтық актілер.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Кәсіптік стандарттарды және жұмысшылардың жұмыстары мен кәсіптерінің бірыңғай тарифтік-біліктілік анықтамалықтарын, азаматтық қызметшілер лауазымдарының тізілімдерін, басшылар, мамандар және басқа да қызметшілер лауазымдарының үлгілік біліктілік сипаттамаларын, басшылар, мамандар және басқа да қызметшілер лауазымдарының біліктілік анықтамалығын бекіту жөніндегі нормативтік құқықтық актілер.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"Қызметтік пайдалану үшін", "Баспасөзде жариялаусыз", "Баспасөзге арналмаған" деген белгілері бар нормативтік құқықтық актілер.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Қызметтің қандай да бір түрін ұйымдастыру және жүзеге асыру тәртібін айқындау жөніндегі нормативтік құқықтық актілерді қоспағанда, жергілікті өкілді және атқарушы органдардың нормативтік құқықтық актілері.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