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7f90" w14:textId="22a7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Орындаушыларға және фонограммалар шығарушыларға берілетін сыйақының ең төмен мөлшерлемелерін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22 маусымдағы № 401 бұйрығы. Қазақстан Республикасының Әділет министрлігінде 2023 жылғы 22 маусымда № 32873 болып тіркелді.</w:t>
      </w:r>
    </w:p>
    <w:p>
      <w:pPr>
        <w:spacing w:after="0"/>
        <w:ind w:left="0"/>
        <w:jc w:val="both"/>
      </w:pPr>
      <w:bookmarkStart w:name="z1" w:id="0"/>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40-2-бабына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орындаушыларға және фонограммалар шығарушыларға берілетін сыйақының ең төмен </w:t>
      </w:r>
      <w:r>
        <w:rPr>
          <w:rFonts w:ascii="Times New Roman"/>
          <w:b w:val="false"/>
          <w:i w:val="false"/>
          <w:color w:val="000000"/>
          <w:sz w:val="28"/>
        </w:rPr>
        <w:t>мөлшерлемелері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401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Орындаушыларға және фонограммалар шығарушыларға берілетін сыйақының ең төмен мөлшерлемелері</w:t>
      </w:r>
    </w:p>
    <w:bookmarkEnd w:id="7"/>
    <w:p>
      <w:pPr>
        <w:spacing w:after="0"/>
        <w:ind w:left="0"/>
        <w:jc w:val="both"/>
      </w:pPr>
      <w:r>
        <w:rPr>
          <w:rFonts w:ascii="Times New Roman"/>
          <w:b w:val="false"/>
          <w:i w:val="false"/>
          <w:color w:val="ff0000"/>
          <w:sz w:val="28"/>
        </w:rPr>
        <w:t xml:space="preserve">
      Ескерту. Қосымшаға өзгеріс енгізілді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Пайдаланудың түрі, орны, талаптары,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 ең төмен мөлшерлемелері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кіру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кіру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 барлар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қоғамдық тамақтандыру объектілері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клубтар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сатудан түскен кірістен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басқа да ойын мекемелері (айына әрбір отыратын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ойын-сауық орталықтары, кешендер (айына дыбыстандырылатын алаңның әрбір шаршы метрі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орталықтары, кешендері (айына дыбыстандырылатын алаңның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 көрмелер, сән көрсетулер, сұлулық және кәсіби шеберлік сайыстары (айына дыбыстандырылатын алаңның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үйлері және пансионаттар (айына көпшілік алдында орындау, көрсету, хабарлау және жалпы жұрттың назарына жеткізу үшін қолданылатын техникалық құралдың бірлігі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құралдары (әрбір билетті сату нәтижесінде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 спортшылардың көрсетілімдік орындаулары (әрбір өткізілген іс-шарадан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роликпен жаппай сырғанау орындары (айына осы мақсатта пайдаланатын орындардың (аумақтың)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кинозалдар және фильмдерді демонстрациялауға арналған өзге де орындар (айына дыбыстандырылатын үй-жайдың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 (мәдениет және демалыс парктері, мәдениет үйлері мен сарайлары, аквапарктер) (айына дыбыстандырылатын аумақтың (үй-жайдың)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үйлері, дүкендер, сауда базарлары және сауда мақсатына арналған өзге де орындар (айына дыбыстандырылатын аумақтың әрбір шаршы метрі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концерттік, цирктік бағдарламалар (іс-шара өткізу нәтижесінде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қала күндері, мейрамдар, фестивальдар (іс-шара өткізу нәтижесінде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эфирлік телевизиялық хабар тарату ұйымдары (жарнамадан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эфирлік радио хабар тарату ұйымдары (жарнамадан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кәбілдік (өткізгішті), жерсеріктік телевизиялық хабар тарату ұйымдары (айына кәбілдік, жерсеріктік теледидар қызметі үшін түскен абоненттік төлемнен)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кәбілдік (өткізгішті), жерсеріктік радио хабар тарату ұйымдары (айына кәбілдік, жерсеріктік радио хабар тарату қызметі үшін түскен абоненттік төлемнен)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(орындаулардың санына қарамастан, әрбір шығарылған данасын өткізу бағасынан)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(айына әрбір пайдаланылатын туындының әрбір пайдаланғаны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(айына әрбір пайдаланылатын дана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орындаушының және фонограмма шығарушының келісімінсіз жеке мақсатта қайта шығару</w:t>
            </w:r>
          </w:p>
          <w:p>
            <w:pPr>
              <w:spacing w:after="20"/>
              <w:ind w:left="20"/>
              <w:jc w:val="both"/>
            </w:pPr>
            <w:r>
              <w:rPr>
                <w:rFonts w:ascii="Times New Roman"/>
                <w:b w:val="false"/>
                <w:i w:val="false"/>
                <w:color w:val="ff0000"/>
                <w:sz w:val="20"/>
              </w:rPr>
              <w:t>
Ескерту. Бөлім алып тасталды - ҚР Әділет министрінің 28.01.2026 № 84 (алғашқы ресми жарияланған күнінен кейін күнтізбелік он күн өткен соң қолданысқа енгізіледі) бұйрығымен.</w:t>
            </w:r>
          </w:p>
        </w:tc>
      </w:tr>
    </w:tbl>
    <w:bookmarkStart w:name="z10" w:id="8"/>
    <w:p>
      <w:pPr>
        <w:spacing w:after="0"/>
        <w:ind w:left="0"/>
        <w:jc w:val="both"/>
      </w:pPr>
      <w:r>
        <w:rPr>
          <w:rFonts w:ascii="Times New Roman"/>
          <w:b w:val="false"/>
          <w:i w:val="false"/>
          <w:color w:val="000000"/>
          <w:sz w:val="28"/>
        </w:rPr>
        <w:t>
      Аббревиатураның толық жазылуы:</w:t>
      </w:r>
    </w:p>
    <w:bookmarkEnd w:id="8"/>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