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b91b" w14:textId="32fb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9 маусымдағы № 113 бұйрығы. Қазақстан Республикасының Әділет министрлігінде 2023 жылғы 13 маусымда № 32778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Қазақстан Республикасы Денсаулық сақтау министрлігінің өзгерістер енгізілетін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министрлігінің өзгерістер енгізілетін кейбір бұйрықтарының тізбесі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"Медициналық оңалту көрсетуді ұйымдастыру стандартын бекіту туралы" Қазақстан Республикасы Денсаулық сақтау министрінің 2023 жылғы 7 сәуірдегі № 65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№ 32263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Медициналық оңалту ТМККК, МӘМС, ерікті медициналық сақтандыру шеңберінде және ақылы негізде көрсетіледі.".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"Он жастан он сегіз жасқа дейінгі кәмелетке толмағандар мен жастардың репродуктивтік және психикалық денсаулығын сақтау бойынша медициналық көмекті ұйымдастыру стандартын бекіту туралы" Қазақстан Республикасы Денсаулық сақтау министрінің 2023 жылғы 24 қаңтардағы № 12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31762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АИТВ – инфекциясы адамның иммун тапшылығы вирусы туындатқан,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жастар - Қазақстан Республикасының он төрт жастан отыз бес жасқа дейінгі азаматтары;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ЖЖБИ – жыныстық қатынас арқылы неғұрлым жиі жұғатын инфекциялық аурулар;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консультация беру – даярланған маман жеке немесе топтық жұмыста басқа адамға қолдау көрсететін немесе басшылықты жүзеге асыратын процесс;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клиникалық хаттама – пациенттің белгілі бір ауруы немесе жай-күйі кезіндегі профилактика, диагностика, емдеу, медициналық оңалту және паллиативтік медициналық көмек бойынша ғылыми дәлелденген ұсынымдар;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қашықтықтан көрсетілетін медициналық қызметтер – аурулар мен жарақаттардың диагностикасы, оларды емдеу, медициналық оңалту және олардың профилактикасы, медицина қызметкерлерінің өзара, жеке тұлғалармен және (немесе) олардың заңды өкілдерімен қашықтықтан өзара іс-қимыл жасауын, көрсетілген адамдарды сәйкестендіруді, сондай-ақ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репродуктивтік денсаулық – адамның толққанды ұрпақты өмiрге келтіру қабiлетiн көрсететін денсаулығы;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мінез-құлықтың қауіпті түрлері – денсаулыққа, физикалық немесе әлеуметтік әл-ауқатқа жоғары дәрежеде қауіп төндіретін мінез-құлық.";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"Дене жаттығуымен шұғылдануды жүргізудің үлгілік қағидаларын бекіту туралы" Қазақстан Республикасы Денсаулық сақтау министрінің 2020 жылғы 28 қазандағы № ҚР ДСМ-166/2020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21551 болып тіркелді)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Кодексі 84-бабының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Дене жаттығуымен шұғылдануды жүргізудің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"Халық денсаулығы және денсаулық сақтау жүйесі туралы" Қазақстан Республикасының Кодексі 84-бабының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дене жаттығуымен шұғылдануды жүргізу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