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90bc" w14:textId="f679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22 мамырдағы № 35 қаулысы. Қазақстан Республикасының Әділет министрлігінде 2023 жылғы 29 мамырда № 32602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w:t>
      </w:r>
      <w:r>
        <w:rPr>
          <w:rFonts w:ascii="Times New Roman"/>
          <w:b w:val="false"/>
          <w:i w:val="false"/>
          <w:color w:val="ff0000"/>
          <w:sz w:val="28"/>
        </w:rPr>
        <w:t xml:space="preserve"> және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болып тіркелген) мынадай мазмұндағы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Мыналар: </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есептілік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тұлғаларға берілген микрокредиттер бойынша активтерді сыныптау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микрокредиттер бойынша шартты міндеттемелерді сыныптау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қосымша түрлерін жүзеге асыру нәтижелері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тәсілмен берілген микрокредиттер (онлайн микрокредиттер) және олар бойынша анықталған алаяқтық фактілері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кредиттік серіктестік жеке және заңды тұлғаларға берген, оның ішінде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есепті кезеңде берілген қарыздар бойынша өзгерістер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пайдалану бағыттары бойынша микрокредиттер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микроқаржы ұйымы жеке және заңды тұлғаларға берген, оның ішінде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13) осы қаулыға 13-қосымшаға сәйкес микроқаржы ұйымы берген, оның ішінде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14) осы қаулыға 14-қосымшаға сәйкес Микроқаржылық қызметті жүзеге асыратын ұйымның есептілікті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6), 7)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10), 11), 12) және 13) тармақшаларында көзделген есептілікті ай сайын, есепті айдан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8), 10) және 11)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9), 10) және 11)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Start w:name="z18" w:id="3"/>
    <w:p>
      <w:pPr>
        <w:spacing w:after="0"/>
        <w:ind w:left="0"/>
        <w:jc w:val="both"/>
      </w:pPr>
      <w:r>
        <w:rPr>
          <w:rFonts w:ascii="Times New Roman"/>
          <w:b w:val="false"/>
          <w:i w:val="false"/>
          <w:color w:val="000000"/>
          <w:sz w:val="28"/>
        </w:rPr>
        <w:t>
      12-қосымша осы қаулыға 13-қосымшаға сәйкес редакцияда жазылсын;</w:t>
      </w:r>
    </w:p>
    <w:bookmarkEnd w:id="3"/>
    <w:bookmarkStart w:name="z19"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12-қосымшамен толықтырылсын;</w:t>
      </w:r>
    </w:p>
    <w:bookmarkEnd w:id="4"/>
    <w:bookmarkStart w:name="z20"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13-қосымшамен толықтырылсын.</w:t>
      </w:r>
    </w:p>
    <w:bookmarkEnd w:id="5"/>
    <w:bookmarkStart w:name="z21" w:id="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6"/>
    <w:bookmarkStart w:name="z22" w:id="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24"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25" w:id="1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0"/>
    <w:bookmarkStart w:name="z26" w:id="11"/>
    <w:p>
      <w:pPr>
        <w:spacing w:after="0"/>
        <w:ind w:left="0"/>
        <w:jc w:val="both"/>
      </w:pPr>
      <w:r>
        <w:rPr>
          <w:rFonts w:ascii="Times New Roman"/>
          <w:b w:val="false"/>
          <w:i w:val="false"/>
          <w:color w:val="000000"/>
          <w:sz w:val="28"/>
        </w:rPr>
        <w:t xml:space="preserve">
      4. Осы қаулы 2023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абзацын қоспағанда, алғашқы ресми жарияланған күнінен кейін күнтізбелік он күн өткен соң қолданысқа енгізіледі.</w:t>
      </w:r>
    </w:p>
    <w:bookmarkEnd w:id="11"/>
    <w:bookmarkStart w:name="z27" w:id="12"/>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жетінші абзацы 2023 жылғы 1 шілдеге дейін қолданылады деп белгіленсін.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30" w:id="13"/>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13"/>
    <w:p>
      <w:pPr>
        <w:spacing w:after="0"/>
        <w:ind w:left="0"/>
        <w:jc w:val="both"/>
      </w:pPr>
      <w:r>
        <w:rPr>
          <w:rFonts w:ascii="Times New Roman"/>
          <w:b w:val="false"/>
          <w:i w:val="false"/>
          <w:color w:val="000000"/>
          <w:sz w:val="28"/>
        </w:rPr>
        <w:t>
      Микроқаржылық қызметті жүзеге асыратын ұйымның есептілігінде:</w:t>
      </w:r>
    </w:p>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w:t>
      </w:r>
    </w:p>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w:t>
      </w:r>
    </w:p>
    <w:p>
      <w:pPr>
        <w:spacing w:after="0"/>
        <w:ind w:left="0"/>
        <w:jc w:val="both"/>
      </w:pPr>
      <w:r>
        <w:rPr>
          <w:rFonts w:ascii="Times New Roman"/>
          <w:b w:val="false"/>
          <w:i w:val="false"/>
          <w:color w:val="000000"/>
          <w:sz w:val="28"/>
        </w:rPr>
        <w:t>
      3) қызметтің қосымша түрлерін жүзеге асыру нәтижелері туралы есеп;</w:t>
      </w:r>
    </w:p>
    <w:p>
      <w:pPr>
        <w:spacing w:after="0"/>
        <w:ind w:left="0"/>
        <w:jc w:val="both"/>
      </w:pPr>
      <w:r>
        <w:rPr>
          <w:rFonts w:ascii="Times New Roman"/>
          <w:b w:val="false"/>
          <w:i w:val="false"/>
          <w:color w:val="000000"/>
          <w:sz w:val="28"/>
        </w:rPr>
        <w:t>
      4) электрондық тәсілмен берілген микрокредиттер (онлайн микрокредиттер) және олар бойынша анықталған алаяқтық фактілері туралы есеп;</w:t>
      </w:r>
    </w:p>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w:t>
      </w:r>
    </w:p>
    <w:p>
      <w:pPr>
        <w:spacing w:after="0"/>
        <w:ind w:left="0"/>
        <w:jc w:val="both"/>
      </w:pPr>
      <w:r>
        <w:rPr>
          <w:rFonts w:ascii="Times New Roman"/>
          <w:b w:val="false"/>
          <w:i w:val="false"/>
          <w:color w:val="000000"/>
          <w:sz w:val="28"/>
        </w:rPr>
        <w:t>
      6) тартылған ақшаның негізгі көздері туралы есеп;</w:t>
      </w:r>
    </w:p>
    <w:p>
      <w:pPr>
        <w:spacing w:after="0"/>
        <w:ind w:left="0"/>
        <w:jc w:val="both"/>
      </w:pPr>
      <w:r>
        <w:rPr>
          <w:rFonts w:ascii="Times New Roman"/>
          <w:b w:val="false"/>
          <w:i w:val="false"/>
          <w:color w:val="000000"/>
          <w:sz w:val="28"/>
        </w:rPr>
        <w:t>
      7)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8)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p>
    <w:p>
      <w:pPr>
        <w:spacing w:after="0"/>
        <w:ind w:left="0"/>
        <w:jc w:val="both"/>
      </w:pPr>
      <w:r>
        <w:rPr>
          <w:rFonts w:ascii="Times New Roman"/>
          <w:b w:val="false"/>
          <w:i w:val="false"/>
          <w:color w:val="000000"/>
          <w:sz w:val="28"/>
        </w:rPr>
        <w:t>
      9) есепті кезеңде берілген қарыздар бойынша өзгерістер туралы есеп;</w:t>
      </w:r>
    </w:p>
    <w:p>
      <w:pPr>
        <w:spacing w:after="0"/>
        <w:ind w:left="0"/>
        <w:jc w:val="both"/>
      </w:pPr>
      <w:r>
        <w:rPr>
          <w:rFonts w:ascii="Times New Roman"/>
          <w:b w:val="false"/>
          <w:i w:val="false"/>
          <w:color w:val="000000"/>
          <w:sz w:val="28"/>
        </w:rPr>
        <w:t>
      10) пайдалану бағыттары бойынша микрокредиттер туралы есеп;</w:t>
      </w:r>
    </w:p>
    <w:p>
      <w:pPr>
        <w:spacing w:after="0"/>
        <w:ind w:left="0"/>
        <w:jc w:val="both"/>
      </w:pPr>
      <w:r>
        <w:rPr>
          <w:rFonts w:ascii="Times New Roman"/>
          <w:b w:val="false"/>
          <w:i w:val="false"/>
          <w:color w:val="000000"/>
          <w:sz w:val="28"/>
        </w:rPr>
        <w:t>
      11) микроқаржы ұйымы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12) микроқаржы ұйымы берген, оның ішінде мерзімі өткен берешегі бар микрокредиттер туралы есеп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2-қосымша</w:t>
            </w:r>
          </w:p>
        </w:tc>
      </w:tr>
    </w:tbl>
    <w:bookmarkStart w:name="z33"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w:t>
      </w:r>
    </w:p>
    <w:p>
      <w:pPr>
        <w:spacing w:after="0"/>
        <w:ind w:left="0"/>
        <w:jc w:val="both"/>
      </w:pPr>
      <w:r>
        <w:rPr>
          <w:rFonts w:ascii="Times New Roman"/>
          <w:b w:val="false"/>
          <w:i w:val="false"/>
          <w:color w:val="000000"/>
          <w:sz w:val="28"/>
        </w:rPr>
        <w:t>
      Әкімшілік деректер нысанының индексі: M_MFO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Жеке және заңды тұлғаларға берілген микрокредиттер бойынша активтерді сыныптау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Сыныптауға сәйкес жеке және заңды тұлғаларға берілген микрокредиттер бойынша активтер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 (провизиялар мөлшері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 (провизиялар мөлшері =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 (провизиялар мөлшері =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 (провизиялар мөлшері =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 (провизиялар мөлшері =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(провизиялар мөлшері =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берілген микрокредиттер бойынша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өтемегені үшін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провизиялардың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 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Есепке қол қою жөніндегі қызмет жүктелген басшы немесе тұлға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активтерді сыныптау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 w:id="15"/>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 (индексі – M_MFO, кезеңділігі – тоқсан сайын) әкімшілік деректердің нысанын толтыру бойынша түсіндірме </w:t>
      </w:r>
    </w:p>
    <w:bookmarkEnd w:id="15"/>
    <w:bookmarkStart w:name="z36" w:id="16"/>
    <w:p>
      <w:pPr>
        <w:spacing w:after="0"/>
        <w:ind w:left="0"/>
        <w:jc w:val="left"/>
      </w:pPr>
      <w:r>
        <w:rPr>
          <w:rFonts w:ascii="Times New Roman"/>
          <w:b/>
          <w:i w:val="false"/>
          <w:color w:val="000000"/>
        </w:rPr>
        <w:t xml:space="preserve"> 1-тарау. Жалпы ережелер</w:t>
      </w:r>
    </w:p>
    <w:bookmarkEnd w:id="16"/>
    <w:bookmarkStart w:name="z37" w:id="17"/>
    <w:p>
      <w:pPr>
        <w:spacing w:after="0"/>
        <w:ind w:left="0"/>
        <w:jc w:val="both"/>
      </w:pPr>
      <w:r>
        <w:rPr>
          <w:rFonts w:ascii="Times New Roman"/>
          <w:b w:val="false"/>
          <w:i w:val="false"/>
          <w:color w:val="000000"/>
          <w:sz w:val="28"/>
        </w:rPr>
        <w:t>
      1. Осы түсіндірмеде "Жеке және заңды тұлғаларға берілген микрокредиттер бойынша активтерді сыныптау туралы есеп" әкімшілік деректер нысанын (бұдан әрі – Нысан) толтыру бойынша бірыңғай талаптар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39" w:id="18"/>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8"/>
    <w:bookmarkStart w:name="z40" w:id="19"/>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9"/>
    <w:bookmarkStart w:name="z41" w:id="20"/>
    <w:p>
      <w:pPr>
        <w:spacing w:after="0"/>
        <w:ind w:left="0"/>
        <w:jc w:val="left"/>
      </w:pPr>
      <w:r>
        <w:rPr>
          <w:rFonts w:ascii="Times New Roman"/>
          <w:b/>
          <w:i w:val="false"/>
          <w:color w:val="000000"/>
        </w:rPr>
        <w:t xml:space="preserve"> 2-тарау. Нысанды толтыру бойынша түсіндірме</w:t>
      </w:r>
    </w:p>
    <w:bookmarkEnd w:id="20"/>
    <w:p>
      <w:pPr>
        <w:spacing w:after="0"/>
        <w:ind w:left="0"/>
        <w:jc w:val="left"/>
      </w:pPr>
    </w:p>
    <w:p>
      <w:pPr>
        <w:spacing w:after="0"/>
        <w:ind w:left="0"/>
        <w:jc w:val="both"/>
      </w:pPr>
      <w:r>
        <w:rPr>
          <w:rFonts w:ascii="Times New Roman"/>
          <w:b w:val="false"/>
          <w:i w:val="false"/>
          <w:color w:val="000000"/>
          <w:sz w:val="28"/>
        </w:rPr>
        <w:t xml:space="preserve">
      5. Жеке және заңды тұлғаларға берілген микрокредиттер бойынша активтерді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Start w:name="z43" w:id="21"/>
    <w:p>
      <w:pPr>
        <w:spacing w:after="0"/>
        <w:ind w:left="0"/>
        <w:jc w:val="both"/>
      </w:pPr>
      <w:r>
        <w:rPr>
          <w:rFonts w:ascii="Times New Roman"/>
          <w:b w:val="false"/>
          <w:i w:val="false"/>
          <w:color w:val="000000"/>
          <w:sz w:val="28"/>
        </w:rPr>
        <w:t>
      6. 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p>
    <w:bookmarkEnd w:id="21"/>
    <w:bookmarkStart w:name="z44" w:id="22"/>
    <w:p>
      <w:pPr>
        <w:spacing w:after="0"/>
        <w:ind w:left="0"/>
        <w:jc w:val="both"/>
      </w:pPr>
      <w:r>
        <w:rPr>
          <w:rFonts w:ascii="Times New Roman"/>
          <w:b w:val="false"/>
          <w:i w:val="false"/>
          <w:color w:val="000000"/>
          <w:sz w:val="28"/>
        </w:rPr>
        <w:t>
      7. 3-бағанда есепті күнгі жағдай бойынша негізгі борыш бойынша берешектің қалдығы көрсетіледі.</w:t>
      </w:r>
    </w:p>
    <w:bookmarkEnd w:id="22"/>
    <w:bookmarkStart w:name="z45" w:id="23"/>
    <w:p>
      <w:pPr>
        <w:spacing w:after="0"/>
        <w:ind w:left="0"/>
        <w:jc w:val="both"/>
      </w:pPr>
      <w:r>
        <w:rPr>
          <w:rFonts w:ascii="Times New Roman"/>
          <w:b w:val="false"/>
          <w:i w:val="false"/>
          <w:color w:val="000000"/>
          <w:sz w:val="28"/>
        </w:rPr>
        <w:t>
      8. 4-бағанда есепті күнгі жағдай бойынша есептелген, бірақ өтелмеген (алынбаған) қалдық сомасы ескеріледі.</w:t>
      </w:r>
    </w:p>
    <w:bookmarkEnd w:id="23"/>
    <w:bookmarkStart w:name="z46" w:id="24"/>
    <w:p>
      <w:pPr>
        <w:spacing w:after="0"/>
        <w:ind w:left="0"/>
        <w:jc w:val="both"/>
      </w:pPr>
      <w:r>
        <w:rPr>
          <w:rFonts w:ascii="Times New Roman"/>
          <w:b w:val="false"/>
          <w:i w:val="false"/>
          <w:color w:val="000000"/>
          <w:sz w:val="28"/>
        </w:rPr>
        <w:t>
      9. 5-бағанда дисконт (минуспен) немесе сыйлықақы сомасы көрсетіледі.</w:t>
      </w:r>
    </w:p>
    <w:bookmarkEnd w:id="24"/>
    <w:bookmarkStart w:name="z47" w:id="25"/>
    <w:p>
      <w:pPr>
        <w:spacing w:after="0"/>
        <w:ind w:left="0"/>
        <w:jc w:val="both"/>
      </w:pPr>
      <w:r>
        <w:rPr>
          <w:rFonts w:ascii="Times New Roman"/>
          <w:b w:val="false"/>
          <w:i w:val="false"/>
          <w:color w:val="000000"/>
          <w:sz w:val="28"/>
        </w:rPr>
        <w:t>
      10. 6-бағанда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6-бағанда теріс мәнді көрсетуге болмайды.</w:t>
      </w:r>
    </w:p>
    <w:bookmarkEnd w:id="25"/>
    <w:bookmarkStart w:name="z48" w:id="26"/>
    <w:p>
      <w:pPr>
        <w:spacing w:after="0"/>
        <w:ind w:left="0"/>
        <w:jc w:val="both"/>
      </w:pPr>
      <w:r>
        <w:rPr>
          <w:rFonts w:ascii="Times New Roman"/>
          <w:b w:val="false"/>
          <w:i w:val="false"/>
          <w:color w:val="000000"/>
          <w:sz w:val="28"/>
        </w:rPr>
        <w:t>
      11. 7-бағанда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өзге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bookmarkEnd w:id="26"/>
    <w:bookmarkStart w:name="z49" w:id="27"/>
    <w:p>
      <w:pPr>
        <w:spacing w:after="0"/>
        <w:ind w:left="0"/>
        <w:jc w:val="both"/>
      </w:pPr>
      <w:r>
        <w:rPr>
          <w:rFonts w:ascii="Times New Roman"/>
          <w:b w:val="false"/>
          <w:i w:val="false"/>
          <w:color w:val="000000"/>
          <w:sz w:val="28"/>
        </w:rPr>
        <w:t>
      12. 8-бағанда есепті күнгі жағдай бойынша оны өткізу (сату) мүмкіндігін ескере отырып, нарықтық (әділ) құннан айқындалатын есепті күнге кепілмен қамтамасыз ету құны көрсетіледі.</w:t>
      </w:r>
    </w:p>
    <w:bookmarkEnd w:id="27"/>
    <w:bookmarkStart w:name="z50" w:id="28"/>
    <w:p>
      <w:pPr>
        <w:spacing w:after="0"/>
        <w:ind w:left="0"/>
        <w:jc w:val="both"/>
      </w:pPr>
      <w:r>
        <w:rPr>
          <w:rFonts w:ascii="Times New Roman"/>
          <w:b w:val="false"/>
          <w:i w:val="false"/>
          <w:color w:val="000000"/>
          <w:sz w:val="28"/>
        </w:rPr>
        <w:t>
      13. 900-жолда жеке және заңды тұлғаларға берілген микрокредиттер бойынша стандартты, күмәнді және үмітсіз активтер бойынша қорытынды шығарылады.</w:t>
      </w:r>
    </w:p>
    <w:bookmarkEnd w:id="28"/>
    <w:bookmarkStart w:name="z51" w:id="29"/>
    <w:p>
      <w:pPr>
        <w:spacing w:after="0"/>
        <w:ind w:left="0"/>
        <w:jc w:val="both"/>
      </w:pPr>
      <w:r>
        <w:rPr>
          <w:rFonts w:ascii="Times New Roman"/>
          <w:b w:val="false"/>
          <w:i w:val="false"/>
          <w:color w:val="000000"/>
          <w:sz w:val="28"/>
        </w:rPr>
        <w:t>
      14. Мәліметтер болмаған жағдайда Нысан нөлдік қалдықпен ұсынылады.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3-қосымша</w:t>
            </w:r>
          </w:p>
        </w:tc>
      </w:tr>
    </w:tbl>
    <w:bookmarkStart w:name="z54" w:id="30"/>
    <w:p>
      <w:pPr>
        <w:spacing w:after="0"/>
        <w:ind w:left="0"/>
        <w:jc w:val="left"/>
      </w:pPr>
      <w:r>
        <w:rPr>
          <w:rFonts w:ascii="Times New Roman"/>
          <w:b/>
          <w:i w:val="false"/>
          <w:color w:val="000000"/>
        </w:rPr>
        <w:t xml:space="preserve"> Әкімшілік деректерді жинауға арналған нысан</w:t>
      </w:r>
    </w:p>
    <w:bookmarkEnd w:id="3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w:t>
      </w:r>
    </w:p>
    <w:p>
      <w:pPr>
        <w:spacing w:after="0"/>
        <w:ind w:left="0"/>
        <w:jc w:val="both"/>
      </w:pPr>
      <w:r>
        <w:rPr>
          <w:rFonts w:ascii="Times New Roman"/>
          <w:b w:val="false"/>
          <w:i w:val="false"/>
          <w:color w:val="000000"/>
          <w:sz w:val="28"/>
        </w:rPr>
        <w:t>
      Әкімшілік деректер нысанының индексі: UVO_MFO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Берілген микрокредиттер бойынша шартты міндеттемелерді сыныптау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Сыныптауға сәйкес берілген микрокредиттер бойынша шартты міндеттемелер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шартты міндеттемелердің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құрылған провизиялардың жалпы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 xml:space="preserve">бойынша шартты </w:t>
            </w:r>
            <w:r>
              <w:br/>
            </w:r>
            <w:r>
              <w:rPr>
                <w:rFonts w:ascii="Times New Roman"/>
                <w:b w:val="false"/>
                <w:i w:val="false"/>
                <w:color w:val="000000"/>
                <w:sz w:val="20"/>
              </w:rPr>
              <w:t xml:space="preserve">міндеттемелерді сыныптау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6" w:id="31"/>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 (индексі – UVO_MFO, кезеңділігі – тоқсан сайын) әкімшілік деректердің нысанын толтыру бойынша түсіндірме</w:t>
      </w:r>
    </w:p>
    <w:bookmarkEnd w:id="31"/>
    <w:bookmarkStart w:name="z57" w:id="32"/>
    <w:p>
      <w:pPr>
        <w:spacing w:after="0"/>
        <w:ind w:left="0"/>
        <w:jc w:val="left"/>
      </w:pPr>
      <w:r>
        <w:rPr>
          <w:rFonts w:ascii="Times New Roman"/>
          <w:b/>
          <w:i w:val="false"/>
          <w:color w:val="000000"/>
        </w:rPr>
        <w:t xml:space="preserve"> 1-тарау. Жалпы ережелер</w:t>
      </w:r>
    </w:p>
    <w:bookmarkEnd w:id="32"/>
    <w:bookmarkStart w:name="z58" w:id="33"/>
    <w:p>
      <w:pPr>
        <w:spacing w:after="0"/>
        <w:ind w:left="0"/>
        <w:jc w:val="both"/>
      </w:pPr>
      <w:r>
        <w:rPr>
          <w:rFonts w:ascii="Times New Roman"/>
          <w:b w:val="false"/>
          <w:i w:val="false"/>
          <w:color w:val="000000"/>
          <w:sz w:val="28"/>
        </w:rPr>
        <w:t>
      1. Осы түсіндірмеде "Берілген микрокредиттер бойынша шартты міндеттемелерді сыныптау туралы есеп" әкімшілік деректер нысанын (бұдан әрі – Нысан) толтыру бойынша бірыңғай талаптар айқындалады.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60" w:id="34"/>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4"/>
    <w:bookmarkStart w:name="z61" w:id="35"/>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35"/>
    <w:bookmarkStart w:name="z62" w:id="36"/>
    <w:p>
      <w:pPr>
        <w:spacing w:after="0"/>
        <w:ind w:left="0"/>
        <w:jc w:val="left"/>
      </w:pPr>
      <w:r>
        <w:rPr>
          <w:rFonts w:ascii="Times New Roman"/>
          <w:b/>
          <w:i w:val="false"/>
          <w:color w:val="000000"/>
        </w:rPr>
        <w:t xml:space="preserve"> 2-тарау. Нысанды толтыру бойынша түсіндірме</w:t>
      </w:r>
    </w:p>
    <w:bookmarkEnd w:id="36"/>
    <w:p>
      <w:pPr>
        <w:spacing w:after="0"/>
        <w:ind w:left="0"/>
        <w:jc w:val="left"/>
      </w:pPr>
    </w:p>
    <w:p>
      <w:pPr>
        <w:spacing w:after="0"/>
        <w:ind w:left="0"/>
        <w:jc w:val="both"/>
      </w:pPr>
      <w:r>
        <w:rPr>
          <w:rFonts w:ascii="Times New Roman"/>
          <w:b w:val="false"/>
          <w:i w:val="false"/>
          <w:color w:val="000000"/>
          <w:sz w:val="28"/>
        </w:rPr>
        <w:t xml:space="preserve">
      5. Берілген микрокредиттер бойынша шартты міндеттемелерді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Start w:name="z64" w:id="37"/>
    <w:p>
      <w:pPr>
        <w:spacing w:after="0"/>
        <w:ind w:left="0"/>
        <w:jc w:val="both"/>
      </w:pPr>
      <w:r>
        <w:rPr>
          <w:rFonts w:ascii="Times New Roman"/>
          <w:b w:val="false"/>
          <w:i w:val="false"/>
          <w:color w:val="000000"/>
          <w:sz w:val="28"/>
        </w:rPr>
        <w:t>
      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bookmarkEnd w:id="37"/>
    <w:bookmarkStart w:name="z65" w:id="38"/>
    <w:p>
      <w:pPr>
        <w:spacing w:after="0"/>
        <w:ind w:left="0"/>
        <w:jc w:val="both"/>
      </w:pPr>
      <w:r>
        <w:rPr>
          <w:rFonts w:ascii="Times New Roman"/>
          <w:b w:val="false"/>
          <w:i w:val="false"/>
          <w:color w:val="000000"/>
          <w:sz w:val="28"/>
        </w:rPr>
        <w:t>
      7. 9-жолда берілген микрокредиттер бойынша стандартты, күмәнді және үмітсіз шартты міндеттемелер бойынша қорытынды жасалады.</w:t>
      </w:r>
    </w:p>
    <w:bookmarkEnd w:id="38"/>
    <w:bookmarkStart w:name="z66" w:id="39"/>
    <w:p>
      <w:pPr>
        <w:spacing w:after="0"/>
        <w:ind w:left="0"/>
        <w:jc w:val="both"/>
      </w:pPr>
      <w:r>
        <w:rPr>
          <w:rFonts w:ascii="Times New Roman"/>
          <w:b w:val="false"/>
          <w:i w:val="false"/>
          <w:color w:val="000000"/>
          <w:sz w:val="28"/>
        </w:rPr>
        <w:t>
      8. Мәліметтер болмаған жағдайда, Нысан нөлдік қалдықпен ұсынылады.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4-қосымша</w:t>
            </w:r>
          </w:p>
        </w:tc>
      </w:tr>
    </w:tbl>
    <w:bookmarkStart w:name="z69" w:id="40"/>
    <w:p>
      <w:pPr>
        <w:spacing w:after="0"/>
        <w:ind w:left="0"/>
        <w:jc w:val="left"/>
      </w:pPr>
      <w:r>
        <w:rPr>
          <w:rFonts w:ascii="Times New Roman"/>
          <w:b/>
          <w:i w:val="false"/>
          <w:color w:val="000000"/>
        </w:rPr>
        <w:t xml:space="preserve"> Әкімшілік деректерді жинауға арналған нысан</w:t>
      </w:r>
    </w:p>
    <w:bookmarkEnd w:id="4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Қызметтің қосымша түрлерін жүзеге асыру нәтижелері туралы есеп</w:t>
      </w:r>
    </w:p>
    <w:p>
      <w:pPr>
        <w:spacing w:after="0"/>
        <w:ind w:left="0"/>
        <w:jc w:val="both"/>
      </w:pPr>
      <w:r>
        <w:rPr>
          <w:rFonts w:ascii="Times New Roman"/>
          <w:b w:val="false"/>
          <w:i w:val="false"/>
          <w:color w:val="000000"/>
          <w:sz w:val="28"/>
        </w:rPr>
        <w:t>
      Әкімшілік деректер нысанының индексі: DVD_MFO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бесіне) дейін (қоса алғанда),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Қызметтің қосымша түрлерін жүзеге асыру нәтижелері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шарттардың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жасалған шарттардың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контрагент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қосымша түрінен (түрлерінен) алынған кіріс,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активтерін бағалы қағаздарға және өзге де қаржы құралдарына инвестициялау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жөніндегі қызметке байланысты мәселелер бойынша консультациялық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мүлкін мүліктік жалға (жалдауға)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жеткізгіштердің кез келген түрінде микроқаржы ұйымдары қызметінің мәселелері бойынша арнаулы әдебиетті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агентінің және қосалқы төлем агентінің функцияларын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электрондық ақша жүйесі агентінің функцияларын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кепілдіктерді, кепілгерліктерді және ақшалай нысанда орындауды көздейтін өзге де міндеттемелерді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 түрлері бойынша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қосымша түрлерін</w:t>
            </w:r>
            <w:r>
              <w:br/>
            </w:r>
            <w:r>
              <w:rPr>
                <w:rFonts w:ascii="Times New Roman"/>
                <w:b w:val="false"/>
                <w:i w:val="false"/>
                <w:color w:val="000000"/>
                <w:sz w:val="20"/>
              </w:rPr>
              <w:t>жүзеге асыру нәтижелері</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1" w:id="41"/>
    <w:p>
      <w:pPr>
        <w:spacing w:after="0"/>
        <w:ind w:left="0"/>
        <w:jc w:val="left"/>
      </w:pPr>
      <w:r>
        <w:rPr>
          <w:rFonts w:ascii="Times New Roman"/>
          <w:b/>
          <w:i w:val="false"/>
          <w:color w:val="000000"/>
        </w:rPr>
        <w:t xml:space="preserve"> Қызметтің қосымша түрлерін жүзеге асыру нәтижелері туралы есеп (индексі – DVD_MFO, кезеңділігі – тоқсан сайын) әкімшілік деректердің нысанын толтыру бойынша түсіндірме</w:t>
      </w:r>
    </w:p>
    <w:bookmarkEnd w:id="41"/>
    <w:bookmarkStart w:name="z72" w:id="42"/>
    <w:p>
      <w:pPr>
        <w:spacing w:after="0"/>
        <w:ind w:left="0"/>
        <w:jc w:val="left"/>
      </w:pPr>
      <w:r>
        <w:rPr>
          <w:rFonts w:ascii="Times New Roman"/>
          <w:b/>
          <w:i w:val="false"/>
          <w:color w:val="000000"/>
        </w:rPr>
        <w:t xml:space="preserve"> 1-тарау. Жалпы ережелер</w:t>
      </w:r>
    </w:p>
    <w:bookmarkEnd w:id="42"/>
    <w:bookmarkStart w:name="z73" w:id="43"/>
    <w:p>
      <w:pPr>
        <w:spacing w:after="0"/>
        <w:ind w:left="0"/>
        <w:jc w:val="both"/>
      </w:pPr>
      <w:r>
        <w:rPr>
          <w:rFonts w:ascii="Times New Roman"/>
          <w:b w:val="false"/>
          <w:i w:val="false"/>
          <w:color w:val="000000"/>
          <w:sz w:val="28"/>
        </w:rPr>
        <w:t>
      1. Осы түсіндірмеде "Қызметтің қосымша түрлерін жүзеге асыру нәтижелері туралы есеп" әкімшілік деректер нысанын (бұдан әрі – Нысан) толтыру бойынша бірыңғай талаптар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75" w:id="44"/>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4"/>
    <w:bookmarkStart w:name="z76" w:id="45"/>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45"/>
    <w:bookmarkStart w:name="z77" w:id="46"/>
    <w:p>
      <w:pPr>
        <w:spacing w:after="0"/>
        <w:ind w:left="0"/>
        <w:jc w:val="left"/>
      </w:pPr>
      <w:r>
        <w:rPr>
          <w:rFonts w:ascii="Times New Roman"/>
          <w:b/>
          <w:i w:val="false"/>
          <w:color w:val="000000"/>
        </w:rPr>
        <w:t xml:space="preserve"> 2-тарау. Нысанды толтыру бойынша түсіндірме</w:t>
      </w:r>
    </w:p>
    <w:bookmarkEnd w:id="46"/>
    <w:bookmarkStart w:name="z78" w:id="47"/>
    <w:p>
      <w:pPr>
        <w:spacing w:after="0"/>
        <w:ind w:left="0"/>
        <w:jc w:val="both"/>
      </w:pPr>
      <w:r>
        <w:rPr>
          <w:rFonts w:ascii="Times New Roman"/>
          <w:b w:val="false"/>
          <w:i w:val="false"/>
          <w:color w:val="000000"/>
          <w:sz w:val="28"/>
        </w:rPr>
        <w:t>
      5. 2-бағанда "Микроқаржылық қызмет туралы" Қазақстан Республикасы Заңы 3-бабының 1-2-тармағында көзделген қызметтің қосымша түрлерінің атаулары көрсетіледі.</w:t>
      </w:r>
    </w:p>
    <w:bookmarkEnd w:id="47"/>
    <w:bookmarkStart w:name="z79" w:id="48"/>
    <w:p>
      <w:pPr>
        <w:spacing w:after="0"/>
        <w:ind w:left="0"/>
        <w:jc w:val="both"/>
      </w:pPr>
      <w:r>
        <w:rPr>
          <w:rFonts w:ascii="Times New Roman"/>
          <w:b w:val="false"/>
          <w:i w:val="false"/>
          <w:color w:val="000000"/>
          <w:sz w:val="28"/>
        </w:rPr>
        <w:t>
      6. 3-баған есепті кезеңнің соңында қолданыстағы шарттардың саны (бірлікпен) бойынша мәліметтерді көрсетуге арналған.</w:t>
      </w:r>
    </w:p>
    <w:bookmarkEnd w:id="48"/>
    <w:bookmarkStart w:name="z80" w:id="49"/>
    <w:p>
      <w:pPr>
        <w:spacing w:after="0"/>
        <w:ind w:left="0"/>
        <w:jc w:val="both"/>
      </w:pPr>
      <w:r>
        <w:rPr>
          <w:rFonts w:ascii="Times New Roman"/>
          <w:b w:val="false"/>
          <w:i w:val="false"/>
          <w:color w:val="000000"/>
          <w:sz w:val="28"/>
        </w:rPr>
        <w:t>
      7. 4-баған есепті кезеңде жасалған шарттардың саны (бірлікпен) бойынша мәліметтерді көрсетуге арналған.</w:t>
      </w:r>
    </w:p>
    <w:bookmarkEnd w:id="49"/>
    <w:bookmarkStart w:name="z81" w:id="50"/>
    <w:p>
      <w:pPr>
        <w:spacing w:after="0"/>
        <w:ind w:left="0"/>
        <w:jc w:val="both"/>
      </w:pPr>
      <w:r>
        <w:rPr>
          <w:rFonts w:ascii="Times New Roman"/>
          <w:b w:val="false"/>
          <w:i w:val="false"/>
          <w:color w:val="000000"/>
          <w:sz w:val="28"/>
        </w:rPr>
        <w:t>
      8. 5-баған есепті кезеңнің соңында жұмыс істеп тұрған контрагент саны бойынша мәліметтерді көрсетуге арналған.</w:t>
      </w:r>
    </w:p>
    <w:bookmarkEnd w:id="50"/>
    <w:bookmarkStart w:name="z82" w:id="51"/>
    <w:p>
      <w:pPr>
        <w:spacing w:after="0"/>
        <w:ind w:left="0"/>
        <w:jc w:val="both"/>
      </w:pPr>
      <w:r>
        <w:rPr>
          <w:rFonts w:ascii="Times New Roman"/>
          <w:b w:val="false"/>
          <w:i w:val="false"/>
          <w:color w:val="000000"/>
          <w:sz w:val="28"/>
        </w:rPr>
        <w:t>
      9. 6-баған қосымша құн салығын қоспағанда, есепті кезеңде қызметтің қосымша түрлерінен алынған кіріс туралы мәліметтерді көрсетуге арналған.</w:t>
      </w:r>
    </w:p>
    <w:bookmarkEnd w:id="51"/>
    <w:bookmarkStart w:name="z83" w:id="52"/>
    <w:p>
      <w:pPr>
        <w:spacing w:after="0"/>
        <w:ind w:left="0"/>
        <w:jc w:val="both"/>
      </w:pPr>
      <w:r>
        <w:rPr>
          <w:rFonts w:ascii="Times New Roman"/>
          <w:b w:val="false"/>
          <w:i w:val="false"/>
          <w:color w:val="000000"/>
          <w:sz w:val="28"/>
        </w:rPr>
        <w:t>
      10. Мәліметтер болмаған жағдайда, Нысан нөлдік қалдықпен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5-қосымша</w:t>
            </w:r>
          </w:p>
        </w:tc>
      </w:tr>
    </w:tbl>
    <w:bookmarkStart w:name="z86" w:id="53"/>
    <w:p>
      <w:pPr>
        <w:spacing w:after="0"/>
        <w:ind w:left="0"/>
        <w:jc w:val="left"/>
      </w:pPr>
      <w:r>
        <w:rPr>
          <w:rFonts w:ascii="Times New Roman"/>
          <w:b/>
          <w:i w:val="false"/>
          <w:color w:val="000000"/>
        </w:rPr>
        <w:t xml:space="preserve"> Әкімшілік деректерді жинауға арналған нысан</w:t>
      </w:r>
    </w:p>
    <w:bookmarkEnd w:id="53"/>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w:t>
      </w:r>
    </w:p>
    <w:p>
      <w:pPr>
        <w:spacing w:after="0"/>
        <w:ind w:left="0"/>
        <w:jc w:val="both"/>
      </w:pPr>
      <w:r>
        <w:rPr>
          <w:rFonts w:ascii="Times New Roman"/>
          <w:b w:val="false"/>
          <w:i w:val="false"/>
          <w:color w:val="000000"/>
          <w:sz w:val="28"/>
        </w:rPr>
        <w:t>
      Әкімшілік деректер нысанының индексі: FRD_MFO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Электрондық тәсілмен берілген микрокредиттер (онлайн микрокредиттер) және олар бойынша анықталған алаяқтық фактілері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электрондық тәсілмен (онлайн микрокредиттер) берілген микрокредиттердің (бұдан әрі - онлайн микрокредиттер)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онлайн микрокредиттер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онлайн микрокредиттер бойынша анықталған алаяқтық фактілерінің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анықталған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микроқаржы ұйымы анықтаған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жолданымдары бойынша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ақпараты бойынша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алаяқтық фактілері анықталған берілген онлайн микрокредиттер бойынша берешек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микрокредиттер бойынша алаяқтық фактілері бойынша құқық қорғау органдарына түскен өтініштер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және оларға қатысты сыйақыны, тұрақсыздық айыбын (айыппұл, өсімпұл) есептеу жалғасып отырған онлайн микрокредиттер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берешек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алаяқтық фактісін анықтауға байланысты шаралар қабылдаған онлайн микрокредиттердің саны (бірлігі),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(бірлік) есептеу тоқтатыла тұрған онлайн микрокредиттердің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шағым-талап-арыз жұмысы тоқтатыла тұрған онлайн микрокредиттердің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 түзету жүргізілген онлайн микрокредиттердің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тәсілмен </w:t>
            </w:r>
            <w:r>
              <w:br/>
            </w:r>
            <w:r>
              <w:rPr>
                <w:rFonts w:ascii="Times New Roman"/>
                <w:b w:val="false"/>
                <w:i w:val="false"/>
                <w:color w:val="000000"/>
                <w:sz w:val="20"/>
              </w:rPr>
              <w:t xml:space="preserve">берілген микрокредиттер </w:t>
            </w:r>
            <w:r>
              <w:br/>
            </w:r>
            <w:r>
              <w:rPr>
                <w:rFonts w:ascii="Times New Roman"/>
                <w:b w:val="false"/>
                <w:i w:val="false"/>
                <w:color w:val="000000"/>
                <w:sz w:val="20"/>
              </w:rPr>
              <w:t>(онлайн микрокредиттер)</w:t>
            </w:r>
            <w:r>
              <w:br/>
            </w:r>
            <w:r>
              <w:rPr>
                <w:rFonts w:ascii="Times New Roman"/>
                <w:b w:val="false"/>
                <w:i w:val="false"/>
                <w:color w:val="000000"/>
                <w:sz w:val="20"/>
              </w:rPr>
              <w:t xml:space="preserve">және олар бойынша анықталған </w:t>
            </w:r>
            <w:r>
              <w:br/>
            </w:r>
            <w:r>
              <w:rPr>
                <w:rFonts w:ascii="Times New Roman"/>
                <w:b w:val="false"/>
                <w:i w:val="false"/>
                <w:color w:val="000000"/>
                <w:sz w:val="20"/>
              </w:rPr>
              <w:t>алаяқтық фактілері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9" w:id="54"/>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 (индексі – FRD_MFO, кезеңділігі – ай сайын) әкімшілік деректердің нысанын толтыру бойынша түсіндірме </w:t>
      </w:r>
    </w:p>
    <w:bookmarkEnd w:id="54"/>
    <w:bookmarkStart w:name="z90" w:id="55"/>
    <w:p>
      <w:pPr>
        <w:spacing w:after="0"/>
        <w:ind w:left="0"/>
        <w:jc w:val="left"/>
      </w:pPr>
      <w:r>
        <w:rPr>
          <w:rFonts w:ascii="Times New Roman"/>
          <w:b/>
          <w:i w:val="false"/>
          <w:color w:val="000000"/>
        </w:rPr>
        <w:t xml:space="preserve"> 1-тарау. Жалпы ережелер</w:t>
      </w:r>
    </w:p>
    <w:bookmarkEnd w:id="55"/>
    <w:bookmarkStart w:name="z91" w:id="56"/>
    <w:p>
      <w:pPr>
        <w:spacing w:after="0"/>
        <w:ind w:left="0"/>
        <w:jc w:val="both"/>
      </w:pPr>
      <w:r>
        <w:rPr>
          <w:rFonts w:ascii="Times New Roman"/>
          <w:b w:val="false"/>
          <w:i w:val="false"/>
          <w:color w:val="000000"/>
          <w:sz w:val="28"/>
        </w:rPr>
        <w:t>
      1. Осы түсіндірмеде (бұдан әрі – Түсіндірме) "Электрондық тәсілмен берілген микрокредиттер (онлайн микрокредиттер) және олар бойынша анықталған алаяқтық фактілері туралы есеп" әкімшілік деректер нысанын (бұдан әрі – Нысан) толтыру бойынша бірыңғай талаптар айқындалады.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93" w:id="57"/>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57"/>
    <w:bookmarkStart w:name="z94" w:id="58"/>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тәсілмен берілген микрокредиттер (онлайн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тәсілмен микрокредиттер беру қағидаларына сәйкес көрсетіледі.</w:t>
      </w:r>
    </w:p>
    <w:bookmarkStart w:name="z96" w:id="59"/>
    <w:p>
      <w:pPr>
        <w:spacing w:after="0"/>
        <w:ind w:left="0"/>
        <w:jc w:val="left"/>
      </w:pPr>
      <w:r>
        <w:rPr>
          <w:rFonts w:ascii="Times New Roman"/>
          <w:b/>
          <w:i w:val="false"/>
          <w:color w:val="000000"/>
        </w:rPr>
        <w:t xml:space="preserve"> 2-тарау. Нысанды толтыру бойынша түсіндірме</w:t>
      </w:r>
    </w:p>
    <w:bookmarkEnd w:id="59"/>
    <w:bookmarkStart w:name="z97" w:id="60"/>
    <w:p>
      <w:pPr>
        <w:spacing w:after="0"/>
        <w:ind w:left="0"/>
        <w:jc w:val="both"/>
      </w:pPr>
      <w:r>
        <w:rPr>
          <w:rFonts w:ascii="Times New Roman"/>
          <w:b w:val="false"/>
          <w:i w:val="false"/>
          <w:color w:val="000000"/>
          <w:sz w:val="28"/>
        </w:rPr>
        <w:t>
      6. 10-жолда есепті кезеңде берілген онлайн микрокредиттердің саны көрсетіледі.</w:t>
      </w:r>
    </w:p>
    <w:bookmarkEnd w:id="60"/>
    <w:bookmarkStart w:name="z98" w:id="61"/>
    <w:p>
      <w:pPr>
        <w:spacing w:after="0"/>
        <w:ind w:left="0"/>
        <w:jc w:val="both"/>
      </w:pPr>
      <w:r>
        <w:rPr>
          <w:rFonts w:ascii="Times New Roman"/>
          <w:b w:val="false"/>
          <w:i w:val="false"/>
          <w:color w:val="000000"/>
          <w:sz w:val="28"/>
        </w:rPr>
        <w:t>
      7. 20-жолда есепті кезеңде берілген онлайн микрокредиттердің сомасы мың теңгемен көрсетіледі.</w:t>
      </w:r>
    </w:p>
    <w:bookmarkEnd w:id="61"/>
    <w:bookmarkStart w:name="z99" w:id="62"/>
    <w:p>
      <w:pPr>
        <w:spacing w:after="0"/>
        <w:ind w:left="0"/>
        <w:jc w:val="both"/>
      </w:pPr>
      <w:r>
        <w:rPr>
          <w:rFonts w:ascii="Times New Roman"/>
          <w:b w:val="false"/>
          <w:i w:val="false"/>
          <w:color w:val="000000"/>
          <w:sz w:val="28"/>
        </w:rPr>
        <w:t>
      8. 30-жолда 31, 32 және 33-жолдардың қосындысы көрсетіледі.</w:t>
      </w:r>
    </w:p>
    <w:bookmarkEnd w:id="62"/>
    <w:bookmarkStart w:name="z100" w:id="63"/>
    <w:p>
      <w:pPr>
        <w:spacing w:after="0"/>
        <w:ind w:left="0"/>
        <w:jc w:val="both"/>
      </w:pPr>
      <w:r>
        <w:rPr>
          <w:rFonts w:ascii="Times New Roman"/>
          <w:b w:val="false"/>
          <w:i w:val="false"/>
          <w:color w:val="000000"/>
          <w:sz w:val="28"/>
        </w:rPr>
        <w:t>
      9. 40-жолда негізгі борыштың, есептелген сыйақының, тұрақсыздық айыбының (айыппұлдың, өсімпұлдың) сомасын қамтитын және олар бойынша алаяқтық фактілері анықталған, есепті кезеңде берілген онлайн микрокредиттер бойынша берешек сомасы көрсетіледі.</w:t>
      </w:r>
    </w:p>
    <w:bookmarkEnd w:id="63"/>
    <w:bookmarkStart w:name="z101" w:id="64"/>
    <w:p>
      <w:pPr>
        <w:spacing w:after="0"/>
        <w:ind w:left="0"/>
        <w:jc w:val="both"/>
      </w:pPr>
      <w:r>
        <w:rPr>
          <w:rFonts w:ascii="Times New Roman"/>
          <w:b w:val="false"/>
          <w:i w:val="false"/>
          <w:color w:val="000000"/>
          <w:sz w:val="28"/>
        </w:rPr>
        <w:t>
      10. 50-жолда онлайн микрокредиттер бойынша алаяқтық фактілері бойынша құқық қорғау органдарына есепті кезеңде жіберілген өтініштердің саны көрсетіледі.</w:t>
      </w:r>
    </w:p>
    <w:bookmarkEnd w:id="64"/>
    <w:bookmarkStart w:name="z102" w:id="65"/>
    <w:p>
      <w:pPr>
        <w:spacing w:after="0"/>
        <w:ind w:left="0"/>
        <w:jc w:val="both"/>
      </w:pPr>
      <w:r>
        <w:rPr>
          <w:rFonts w:ascii="Times New Roman"/>
          <w:b w:val="false"/>
          <w:i w:val="false"/>
          <w:color w:val="000000"/>
          <w:sz w:val="28"/>
        </w:rPr>
        <w:t>
      11. 61-жолда есепті кезеңнің соңындағы жағдай бойынша алаяқтық фактілері анықталған және олар бойынша сыйақыны, тұрақсыздық айыбын (айыппұлды, өсімпұлды) есептеу жалғасып отырған онлайн микрокредиттердің саны көрсетіледі.</w:t>
      </w:r>
    </w:p>
    <w:bookmarkEnd w:id="65"/>
    <w:bookmarkStart w:name="z103" w:id="66"/>
    <w:p>
      <w:pPr>
        <w:spacing w:after="0"/>
        <w:ind w:left="0"/>
        <w:jc w:val="both"/>
      </w:pPr>
      <w:r>
        <w:rPr>
          <w:rFonts w:ascii="Times New Roman"/>
          <w:b w:val="false"/>
          <w:i w:val="false"/>
          <w:color w:val="000000"/>
          <w:sz w:val="28"/>
        </w:rPr>
        <w:t>
      12. 62-жолда негізгі борыштың, есептелген сыйақының, тұрақсыздық айыбының (айыппұл мен өсімпұлдың) сомасын қамтитын және алаяқтық фактілері анықталған және сыйақыны, тұрақсыздық айыбын (айыппұлды, өсімпұлды) есептеу жалғасып отырған онлайн микрокредиттер бойынша есепті кезеңнің соңындағы жағдай бойынша берешек сомасы көрсетіледі.</w:t>
      </w:r>
    </w:p>
    <w:bookmarkEnd w:id="66"/>
    <w:bookmarkStart w:name="z104" w:id="67"/>
    <w:p>
      <w:pPr>
        <w:spacing w:after="0"/>
        <w:ind w:left="0"/>
        <w:jc w:val="both"/>
      </w:pPr>
      <w:r>
        <w:rPr>
          <w:rFonts w:ascii="Times New Roman"/>
          <w:b w:val="false"/>
          <w:i w:val="false"/>
          <w:color w:val="000000"/>
          <w:sz w:val="28"/>
        </w:rPr>
        <w:t>
      13. 70-жолда 71, 72 және 73-жолдардың қосындысы көрсетіледі.</w:t>
      </w:r>
    </w:p>
    <w:bookmarkEnd w:id="67"/>
    <w:bookmarkStart w:name="z105" w:id="68"/>
    <w:p>
      <w:pPr>
        <w:spacing w:after="0"/>
        <w:ind w:left="0"/>
        <w:jc w:val="both"/>
      </w:pPr>
      <w:r>
        <w:rPr>
          <w:rFonts w:ascii="Times New Roman"/>
          <w:b w:val="false"/>
          <w:i w:val="false"/>
          <w:color w:val="000000"/>
          <w:sz w:val="28"/>
        </w:rPr>
        <w:t>
      14. 71-жолда есепті кезеңде алаяқтық фактілері анықталған және олар бойынша сыйақы есептеу тоқтатыла тұрған онлайн микрокредиттердің саны көрсетіледі.</w:t>
      </w:r>
    </w:p>
    <w:bookmarkEnd w:id="68"/>
    <w:bookmarkStart w:name="z106" w:id="69"/>
    <w:p>
      <w:pPr>
        <w:spacing w:after="0"/>
        <w:ind w:left="0"/>
        <w:jc w:val="both"/>
      </w:pPr>
      <w:r>
        <w:rPr>
          <w:rFonts w:ascii="Times New Roman"/>
          <w:b w:val="false"/>
          <w:i w:val="false"/>
          <w:color w:val="000000"/>
          <w:sz w:val="28"/>
        </w:rPr>
        <w:t>
      15. 72-жолда есепті кезеңде алаяқтық фактілері анықталған және олар бойынша шағым-талап-арыз жұмысы тоқтатыла тұрған онлайн микрокредиттердің саны көрсетіледі.</w:t>
      </w:r>
    </w:p>
    <w:bookmarkEnd w:id="69"/>
    <w:bookmarkStart w:name="z107" w:id="70"/>
    <w:p>
      <w:pPr>
        <w:spacing w:after="0"/>
        <w:ind w:left="0"/>
        <w:jc w:val="both"/>
      </w:pPr>
      <w:r>
        <w:rPr>
          <w:rFonts w:ascii="Times New Roman"/>
          <w:b w:val="false"/>
          <w:i w:val="false"/>
          <w:color w:val="000000"/>
          <w:sz w:val="28"/>
        </w:rPr>
        <w:t xml:space="preserve">
      16. 73-жолда есепті кезеңде алаяқтық фактілері анықталған және кредиттік бюроларда кредиттік тарихты түзету жүргізілген онлайн микрокредиттердің саны көрсетіледі. </w:t>
      </w:r>
    </w:p>
    <w:bookmarkEnd w:id="70"/>
    <w:bookmarkStart w:name="z108" w:id="71"/>
    <w:p>
      <w:pPr>
        <w:spacing w:after="0"/>
        <w:ind w:left="0"/>
        <w:jc w:val="both"/>
      </w:pPr>
      <w:r>
        <w:rPr>
          <w:rFonts w:ascii="Times New Roman"/>
          <w:b w:val="false"/>
          <w:i w:val="false"/>
          <w:color w:val="000000"/>
          <w:sz w:val="28"/>
        </w:rPr>
        <w:t>
      17. Мәліметтер болмаған жағдайда, Нысан нөлдік қалдықпен ұсынылады.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6-қосымша</w:t>
            </w:r>
          </w:p>
        </w:tc>
      </w:tr>
    </w:tbl>
    <w:bookmarkStart w:name="z111" w:id="72"/>
    <w:p>
      <w:pPr>
        <w:spacing w:after="0"/>
        <w:ind w:left="0"/>
        <w:jc w:val="left"/>
      </w:pPr>
      <w:r>
        <w:rPr>
          <w:rFonts w:ascii="Times New Roman"/>
          <w:b/>
          <w:i w:val="false"/>
          <w:color w:val="000000"/>
        </w:rPr>
        <w:t xml:space="preserve"> Әкімшілік деректерді жинауға арналған нысан</w:t>
      </w:r>
    </w:p>
    <w:bookmarkEnd w:id="7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Заңды тұлғалардың капиталына инвестициялардың құрылымы туралы есеп</w:t>
      </w:r>
    </w:p>
    <w:p>
      <w:pPr>
        <w:spacing w:after="0"/>
        <w:ind w:left="0"/>
        <w:jc w:val="both"/>
      </w:pPr>
      <w:r>
        <w:rPr>
          <w:rFonts w:ascii="Times New Roman"/>
          <w:b w:val="false"/>
          <w:i w:val="false"/>
          <w:color w:val="000000"/>
          <w:sz w:val="28"/>
        </w:rPr>
        <w:t xml:space="preserve">
      Әкімшілік деректер нысанының индексі: IKUL_MFO_KT_L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микроқаржы ұйымы, кредиттік серіктестік, ломбард </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 дейін (қоса алғанда)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Заңды тұлғалардың капиталына инвестициялардың құрылымы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инвестициялардың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Есепке қол қою жөніндегі қызмет жүктелген басшы немесе тұлға </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3" w:id="73"/>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(индекс – IKUL_MFO_KT_L, кезеңділігі – тоқсан сайын) әкімшілік деректердің нысанын толтыру бойынша түсіндірме</w:t>
      </w:r>
    </w:p>
    <w:bookmarkEnd w:id="73"/>
    <w:bookmarkStart w:name="z114" w:id="74"/>
    <w:p>
      <w:pPr>
        <w:spacing w:after="0"/>
        <w:ind w:left="0"/>
        <w:jc w:val="left"/>
      </w:pPr>
      <w:r>
        <w:rPr>
          <w:rFonts w:ascii="Times New Roman"/>
          <w:b/>
          <w:i w:val="false"/>
          <w:color w:val="000000"/>
        </w:rPr>
        <w:t xml:space="preserve"> 1-тарау. Жалпы ережелер</w:t>
      </w:r>
    </w:p>
    <w:bookmarkEnd w:id="74"/>
    <w:bookmarkStart w:name="z115" w:id="75"/>
    <w:p>
      <w:pPr>
        <w:spacing w:after="0"/>
        <w:ind w:left="0"/>
        <w:jc w:val="both"/>
      </w:pPr>
      <w:r>
        <w:rPr>
          <w:rFonts w:ascii="Times New Roman"/>
          <w:b w:val="false"/>
          <w:i w:val="false"/>
          <w:color w:val="000000"/>
          <w:sz w:val="28"/>
        </w:rPr>
        <w:t xml:space="preserve">
      1. Осы түсіндірмеде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117" w:id="76"/>
    <w:p>
      <w:pPr>
        <w:spacing w:after="0"/>
        <w:ind w:left="0"/>
        <w:jc w:val="both"/>
      </w:pPr>
      <w:r>
        <w:rPr>
          <w:rFonts w:ascii="Times New Roman"/>
          <w:b w:val="false"/>
          <w:i w:val="false"/>
          <w:color w:val="000000"/>
          <w:sz w:val="28"/>
        </w:rPr>
        <w:t>
      3. 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6"/>
    <w:bookmarkStart w:name="z118" w:id="7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77"/>
    <w:bookmarkStart w:name="z119"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120" w:id="79"/>
    <w:p>
      <w:pPr>
        <w:spacing w:after="0"/>
        <w:ind w:left="0"/>
        <w:jc w:val="both"/>
      </w:pPr>
      <w:r>
        <w:rPr>
          <w:rFonts w:ascii="Times New Roman"/>
          <w:b w:val="false"/>
          <w:i w:val="false"/>
          <w:color w:val="000000"/>
          <w:sz w:val="28"/>
        </w:rPr>
        <w:t xml:space="preserve">
      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 </w:t>
      </w:r>
    </w:p>
    <w:bookmarkEnd w:id="79"/>
    <w:bookmarkStart w:name="z121" w:id="80"/>
    <w:p>
      <w:pPr>
        <w:spacing w:after="0"/>
        <w:ind w:left="0"/>
        <w:jc w:val="both"/>
      </w:pPr>
      <w:r>
        <w:rPr>
          <w:rFonts w:ascii="Times New Roman"/>
          <w:b w:val="false"/>
          <w:i w:val="false"/>
          <w:color w:val="000000"/>
          <w:sz w:val="28"/>
        </w:rPr>
        <w:t>
      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bookmarkEnd w:id="80"/>
    <w:bookmarkStart w:name="z122" w:id="81"/>
    <w:p>
      <w:pPr>
        <w:spacing w:after="0"/>
        <w:ind w:left="0"/>
        <w:jc w:val="both"/>
      </w:pPr>
      <w:r>
        <w:rPr>
          <w:rFonts w:ascii="Times New Roman"/>
          <w:b w:val="false"/>
          <w:i w:val="false"/>
          <w:color w:val="000000"/>
          <w:sz w:val="28"/>
        </w:rPr>
        <w:t>
      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bookmarkEnd w:id="81"/>
    <w:bookmarkStart w:name="z123" w:id="82"/>
    <w:p>
      <w:pPr>
        <w:spacing w:after="0"/>
        <w:ind w:left="0"/>
        <w:jc w:val="both"/>
      </w:pPr>
      <w:r>
        <w:rPr>
          <w:rFonts w:ascii="Times New Roman"/>
          <w:b w:val="false"/>
          <w:i w:val="false"/>
          <w:color w:val="000000"/>
          <w:sz w:val="28"/>
        </w:rPr>
        <w:t>
      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bookmarkEnd w:id="82"/>
    <w:bookmarkStart w:name="z124" w:id="83"/>
    <w:p>
      <w:pPr>
        <w:spacing w:after="0"/>
        <w:ind w:left="0"/>
        <w:jc w:val="both"/>
      </w:pPr>
      <w:r>
        <w:rPr>
          <w:rFonts w:ascii="Times New Roman"/>
          <w:b w:val="false"/>
          <w:i w:val="false"/>
          <w:color w:val="000000"/>
          <w:sz w:val="28"/>
        </w:rPr>
        <w:t>
      9. 7-бағанда заңды тұлғаның жарғылық капиталына қатысу үлесінің мәні үтірден кейін екі таңбамен пайызбен көрсетіледі.</w:t>
      </w:r>
    </w:p>
    <w:bookmarkEnd w:id="83"/>
    <w:bookmarkStart w:name="z125" w:id="84"/>
    <w:p>
      <w:pPr>
        <w:spacing w:after="0"/>
        <w:ind w:left="0"/>
        <w:jc w:val="both"/>
      </w:pPr>
      <w:r>
        <w:rPr>
          <w:rFonts w:ascii="Times New Roman"/>
          <w:b w:val="false"/>
          <w:i w:val="false"/>
          <w:color w:val="000000"/>
          <w:sz w:val="28"/>
        </w:rPr>
        <w:t>
      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bookmarkEnd w:id="84"/>
    <w:bookmarkStart w:name="z126" w:id="85"/>
    <w:p>
      <w:pPr>
        <w:spacing w:after="0"/>
        <w:ind w:left="0"/>
        <w:jc w:val="both"/>
      </w:pPr>
      <w:r>
        <w:rPr>
          <w:rFonts w:ascii="Times New Roman"/>
          <w:b w:val="false"/>
          <w:i w:val="false"/>
          <w:color w:val="000000"/>
          <w:sz w:val="28"/>
        </w:rPr>
        <w:t xml:space="preserve">
      11. Мәліметтер болмаған жағдайда, Нысан нөлдік қалдықпен ұсынылады.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222 қаулысына</w:t>
            </w:r>
            <w:r>
              <w:br/>
            </w:r>
            <w:r>
              <w:rPr>
                <w:rFonts w:ascii="Times New Roman"/>
                <w:b w:val="false"/>
                <w:i w:val="false"/>
                <w:color w:val="000000"/>
                <w:sz w:val="20"/>
              </w:rPr>
              <w:t>7-қосымша</w:t>
            </w:r>
          </w:p>
        </w:tc>
      </w:tr>
    </w:tbl>
    <w:bookmarkStart w:name="z129" w:id="86"/>
    <w:p>
      <w:pPr>
        <w:spacing w:after="0"/>
        <w:ind w:left="0"/>
        <w:jc w:val="left"/>
      </w:pPr>
      <w:r>
        <w:rPr>
          <w:rFonts w:ascii="Times New Roman"/>
          <w:b/>
          <w:i w:val="false"/>
          <w:color w:val="000000"/>
        </w:rPr>
        <w:t xml:space="preserve"> Әкімшілік деректерді жинауға арналған нысан </w:t>
      </w:r>
    </w:p>
    <w:bookmarkEnd w:id="8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Тартылған ақшаның негізгі көздері туралы есеп </w:t>
      </w:r>
    </w:p>
    <w:p>
      <w:pPr>
        <w:spacing w:after="0"/>
        <w:ind w:left="0"/>
        <w:jc w:val="both"/>
      </w:pPr>
      <w:r>
        <w:rPr>
          <w:rFonts w:ascii="Times New Roman"/>
          <w:b w:val="false"/>
          <w:i w:val="false"/>
          <w:color w:val="000000"/>
          <w:sz w:val="28"/>
        </w:rPr>
        <w:t xml:space="preserve">
      Әкімшілік деректер нысанының индексі: OI_MFO_KT_L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микроқаржы ұйымы, кредиттік серіктестік, ломбард </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 дейін (қоса алғанда)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Тартылған ақшаның негізгі көздері туралы есеп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кредитор жеке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тіркелген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Тартылған ақшаның негізгі </w:t>
            </w:r>
            <w:r>
              <w:br/>
            </w:r>
            <w:r>
              <w:rPr>
                <w:rFonts w:ascii="Times New Roman"/>
                <w:b w:val="false"/>
                <w:i w:val="false"/>
                <w:color w:val="000000"/>
                <w:sz w:val="20"/>
              </w:rPr>
              <w:t xml:space="preserve">көздері туралы есеп нысанына </w:t>
            </w:r>
            <w:r>
              <w:br/>
            </w:r>
            <w:r>
              <w:rPr>
                <w:rFonts w:ascii="Times New Roman"/>
                <w:b w:val="false"/>
                <w:i w:val="false"/>
                <w:color w:val="000000"/>
                <w:sz w:val="20"/>
              </w:rPr>
              <w:t>қосымша</w:t>
            </w:r>
          </w:p>
        </w:tc>
      </w:tr>
    </w:tbl>
    <w:bookmarkStart w:name="z131" w:id="87"/>
    <w:p>
      <w:pPr>
        <w:spacing w:after="0"/>
        <w:ind w:left="0"/>
        <w:jc w:val="left"/>
      </w:pPr>
      <w:r>
        <w:rPr>
          <w:rFonts w:ascii="Times New Roman"/>
          <w:b/>
          <w:i w:val="false"/>
          <w:color w:val="000000"/>
        </w:rPr>
        <w:t xml:space="preserve"> Тартылған ақшаның негізгі көздері туралы есеп (индекс – OI_MFO_KT_L, кезеңділігі – тоқсан сайын) әкімшілік деректердің нысанын толтыру бойынша түсіндірме</w:t>
      </w:r>
    </w:p>
    <w:bookmarkEnd w:id="87"/>
    <w:bookmarkStart w:name="z132" w:id="88"/>
    <w:p>
      <w:pPr>
        <w:spacing w:after="0"/>
        <w:ind w:left="0"/>
        <w:jc w:val="left"/>
      </w:pPr>
      <w:r>
        <w:rPr>
          <w:rFonts w:ascii="Times New Roman"/>
          <w:b/>
          <w:i w:val="false"/>
          <w:color w:val="000000"/>
        </w:rPr>
        <w:t xml:space="preserve"> 1-тарау. Жалпы ережелер</w:t>
      </w:r>
    </w:p>
    <w:bookmarkEnd w:id="88"/>
    <w:bookmarkStart w:name="z133" w:id="89"/>
    <w:p>
      <w:pPr>
        <w:spacing w:after="0"/>
        <w:ind w:left="0"/>
        <w:jc w:val="both"/>
      </w:pPr>
      <w:r>
        <w:rPr>
          <w:rFonts w:ascii="Times New Roman"/>
          <w:b w:val="false"/>
          <w:i w:val="false"/>
          <w:color w:val="000000"/>
          <w:sz w:val="28"/>
        </w:rPr>
        <w:t>
      1. Осы түсіндірмеде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135" w:id="90"/>
    <w:p>
      <w:pPr>
        <w:spacing w:after="0"/>
        <w:ind w:left="0"/>
        <w:jc w:val="both"/>
      </w:pPr>
      <w:r>
        <w:rPr>
          <w:rFonts w:ascii="Times New Roman"/>
          <w:b w:val="false"/>
          <w:i w:val="false"/>
          <w:color w:val="000000"/>
          <w:sz w:val="28"/>
        </w:rPr>
        <w:t>
      3. 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0"/>
    <w:bookmarkStart w:name="z136" w:id="91"/>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91"/>
    <w:bookmarkStart w:name="z137"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38" w:id="93"/>
    <w:p>
      <w:pPr>
        <w:spacing w:after="0"/>
        <w:ind w:left="0"/>
        <w:jc w:val="both"/>
      </w:pPr>
      <w:r>
        <w:rPr>
          <w:rFonts w:ascii="Times New Roman"/>
          <w:b w:val="false"/>
          <w:i w:val="false"/>
          <w:color w:val="000000"/>
          <w:sz w:val="28"/>
        </w:rPr>
        <w:t>
      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ашады.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bookmarkEnd w:id="93"/>
    <w:bookmarkStart w:name="z139" w:id="94"/>
    <w:p>
      <w:pPr>
        <w:spacing w:after="0"/>
        <w:ind w:left="0"/>
        <w:jc w:val="both"/>
      </w:pPr>
      <w:r>
        <w:rPr>
          <w:rFonts w:ascii="Times New Roman"/>
          <w:b w:val="false"/>
          <w:i w:val="false"/>
          <w:color w:val="000000"/>
          <w:sz w:val="28"/>
        </w:rPr>
        <w:t>
      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bookmarkEnd w:id="94"/>
    <w:bookmarkStart w:name="z140" w:id="95"/>
    <w:p>
      <w:pPr>
        <w:spacing w:after="0"/>
        <w:ind w:left="0"/>
        <w:jc w:val="both"/>
      </w:pPr>
      <w:r>
        <w:rPr>
          <w:rFonts w:ascii="Times New Roman"/>
          <w:b w:val="false"/>
          <w:i w:val="false"/>
          <w:color w:val="000000"/>
          <w:sz w:val="28"/>
        </w:rPr>
        <w:t>
      7. Нысанның 5, 8, 11, 14, 17 және 20-бағандарда микроқаржы ұйымы, кредиттік серіктестік немесе ломбард тартқан ақшаның баланстық құнының сомасы көрсетіледі.</w:t>
      </w:r>
    </w:p>
    <w:bookmarkEnd w:id="95"/>
    <w:bookmarkStart w:name="z141" w:id="96"/>
    <w:p>
      <w:pPr>
        <w:spacing w:after="0"/>
        <w:ind w:left="0"/>
        <w:jc w:val="both"/>
      </w:pPr>
      <w:r>
        <w:rPr>
          <w:rFonts w:ascii="Times New Roman"/>
          <w:b w:val="false"/>
          <w:i w:val="false"/>
          <w:color w:val="000000"/>
          <w:sz w:val="28"/>
        </w:rPr>
        <w:t>
      8. 11 және 12-бағандарда бағалы қағаздар эмиссиясы проспектісінен ақпарат көрсетіледі.</w:t>
      </w:r>
    </w:p>
    <w:bookmarkEnd w:id="96"/>
    <w:bookmarkStart w:name="z142" w:id="97"/>
    <w:p>
      <w:pPr>
        <w:spacing w:after="0"/>
        <w:ind w:left="0"/>
        <w:jc w:val="both"/>
      </w:pPr>
      <w:r>
        <w:rPr>
          <w:rFonts w:ascii="Times New Roman"/>
          <w:b w:val="false"/>
          <w:i w:val="false"/>
          <w:color w:val="000000"/>
          <w:sz w:val="28"/>
        </w:rPr>
        <w:t>
      9. 7, 10, 13, 16, 19, 22-бағандарда ҚР ҰС 07 ISO 4217 "Валюталар мен қорларды белгілеуге арналған кодтар" Қазақстан Республикасының ұлттық сыныптауышына сәйкес көрсетіледі.</w:t>
      </w:r>
    </w:p>
    <w:bookmarkEnd w:id="97"/>
    <w:bookmarkStart w:name="z143" w:id="98"/>
    <w:p>
      <w:pPr>
        <w:spacing w:after="0"/>
        <w:ind w:left="0"/>
        <w:jc w:val="both"/>
      </w:pPr>
      <w:r>
        <w:rPr>
          <w:rFonts w:ascii="Times New Roman"/>
          <w:b w:val="false"/>
          <w:i w:val="false"/>
          <w:color w:val="000000"/>
          <w:sz w:val="28"/>
        </w:rPr>
        <w:t>
      10. 24-бағанда 5, 8, 11, 14, 17 және 20-бағандардың жиынтық мәні көрсетіледі.</w:t>
      </w:r>
    </w:p>
    <w:bookmarkEnd w:id="98"/>
    <w:bookmarkStart w:name="z144" w:id="99"/>
    <w:p>
      <w:pPr>
        <w:spacing w:after="0"/>
        <w:ind w:left="0"/>
        <w:jc w:val="both"/>
      </w:pPr>
      <w:r>
        <w:rPr>
          <w:rFonts w:ascii="Times New Roman"/>
          <w:b w:val="false"/>
          <w:i w:val="false"/>
          <w:color w:val="000000"/>
          <w:sz w:val="28"/>
        </w:rPr>
        <w:t>
      11. Мәліметтер болмаған жағдайда, Нысан нөлдік қалдықпен ұсынылады.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222 қаулысына</w:t>
            </w:r>
            <w:r>
              <w:br/>
            </w:r>
            <w:r>
              <w:rPr>
                <w:rFonts w:ascii="Times New Roman"/>
                <w:b w:val="false"/>
                <w:i w:val="false"/>
                <w:color w:val="000000"/>
                <w:sz w:val="20"/>
              </w:rPr>
              <w:t>8-қосымша</w:t>
            </w:r>
          </w:p>
        </w:tc>
      </w:tr>
    </w:tbl>
    <w:bookmarkStart w:name="z147" w:id="100"/>
    <w:p>
      <w:pPr>
        <w:spacing w:after="0"/>
        <w:ind w:left="0"/>
        <w:jc w:val="left"/>
      </w:pPr>
      <w:r>
        <w:rPr>
          <w:rFonts w:ascii="Times New Roman"/>
          <w:b/>
          <w:i w:val="false"/>
          <w:color w:val="000000"/>
        </w:rPr>
        <w:t xml:space="preserve"> Әкімшілік деректерді жинауға арналған нысан </w:t>
      </w:r>
    </w:p>
    <w:bookmarkEnd w:id="10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xml:space="preserve">
      Әкімшілік деректер нысанының индексі: MP_KT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серіктестік</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 дейін (қоса алғанда)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жоқ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ете отырып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негізгі борыш және (немесе) есептелген сыйақы бойынша мерзімі өткен берешегі жоқ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ете отырып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арналған, негізгі борыш және (немесе) есептелген сыйақы бойынша мерзімі өткен берешегі бар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ете отырып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жиынтығы (кредиттік портфель),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күннен 30 күнге дейін болатын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күннен 60 күнге дейін болатын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күннен 90 күнге дейін болатын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құнын есептеу кезінде ескерілетін тұрақсыздық айыбы (айыппұл, өсімпұл),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міндеттеменің орындалуын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серіктестік жеке</w:t>
            </w:r>
            <w:r>
              <w:br/>
            </w:r>
            <w:r>
              <w:rPr>
                <w:rFonts w:ascii="Times New Roman"/>
                <w:b w:val="false"/>
                <w:i w:val="false"/>
                <w:color w:val="000000"/>
                <w:sz w:val="20"/>
              </w:rPr>
              <w:t>және заңды тұлғаларға</w:t>
            </w:r>
            <w:r>
              <w:br/>
            </w:r>
            <w:r>
              <w:rPr>
                <w:rFonts w:ascii="Times New Roman"/>
                <w:b w:val="false"/>
                <w:i w:val="false"/>
                <w:color w:val="000000"/>
                <w:sz w:val="20"/>
              </w:rPr>
              <w:t xml:space="preserve"> берген, оның ішінде мерзімі</w:t>
            </w:r>
            <w:r>
              <w:br/>
            </w:r>
            <w:r>
              <w:rPr>
                <w:rFonts w:ascii="Times New Roman"/>
                <w:b w:val="false"/>
                <w:i w:val="false"/>
                <w:color w:val="000000"/>
                <w:sz w:val="20"/>
              </w:rPr>
              <w:t xml:space="preserve">өткен берешегі бар </w:t>
            </w:r>
            <w:r>
              <w:br/>
            </w:r>
            <w:r>
              <w:rPr>
                <w:rFonts w:ascii="Times New Roman"/>
                <w:b w:val="false"/>
                <w:i w:val="false"/>
                <w:color w:val="000000"/>
                <w:sz w:val="20"/>
              </w:rPr>
              <w:t>микрокредиттер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49" w:id="101"/>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 (индексі – MP_KT, кезеңділігі – тоқсан сайын) әкімшілік деректердің нысанын толтыру бойынша түсіндірме</w:t>
      </w:r>
    </w:p>
    <w:bookmarkEnd w:id="101"/>
    <w:bookmarkStart w:name="z150" w:id="102"/>
    <w:p>
      <w:pPr>
        <w:spacing w:after="0"/>
        <w:ind w:left="0"/>
        <w:jc w:val="left"/>
      </w:pPr>
      <w:r>
        <w:rPr>
          <w:rFonts w:ascii="Times New Roman"/>
          <w:b/>
          <w:i w:val="false"/>
          <w:color w:val="000000"/>
        </w:rPr>
        <w:t xml:space="preserve"> 1-тарау. Жалпы ережелер</w:t>
      </w:r>
    </w:p>
    <w:bookmarkEnd w:id="102"/>
    <w:bookmarkStart w:name="z151" w:id="103"/>
    <w:p>
      <w:pPr>
        <w:spacing w:after="0"/>
        <w:ind w:left="0"/>
        <w:jc w:val="both"/>
      </w:pPr>
      <w:r>
        <w:rPr>
          <w:rFonts w:ascii="Times New Roman"/>
          <w:b w:val="false"/>
          <w:i w:val="false"/>
          <w:color w:val="000000"/>
          <w:sz w:val="28"/>
        </w:rPr>
        <w:t xml:space="preserve">
      1. Осы түсіндірмеде "Кредиттік серіктестікке жеке және заңды тұлғаларға берілген, оның ішінде мерзімі өткен берешегі бар микрокредиттер туралы есеп" әкімшілік деректер нысанын (бұдан әрі – Нысан) толтыру бойынша бірыңғай талаптар айқындалады.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153" w:id="104"/>
    <w:p>
      <w:pPr>
        <w:spacing w:after="0"/>
        <w:ind w:left="0"/>
        <w:jc w:val="both"/>
      </w:pPr>
      <w:r>
        <w:rPr>
          <w:rFonts w:ascii="Times New Roman"/>
          <w:b w:val="false"/>
          <w:i w:val="false"/>
          <w:color w:val="000000"/>
          <w:sz w:val="28"/>
        </w:rPr>
        <w:t>
      3. 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04"/>
    <w:bookmarkStart w:name="z154" w:id="105"/>
    <w:p>
      <w:pPr>
        <w:spacing w:after="0"/>
        <w:ind w:left="0"/>
        <w:jc w:val="both"/>
      </w:pPr>
      <w:r>
        <w:rPr>
          <w:rFonts w:ascii="Times New Roman"/>
          <w:b w:val="false"/>
          <w:i w:val="false"/>
          <w:color w:val="000000"/>
          <w:sz w:val="28"/>
        </w:rPr>
        <w:t xml:space="preserve">
      4. Нысанға есепке қол қою жөніндегі қызмет жүктелген басшы немесе тұлға және орындаушы қол қояды. </w:t>
      </w:r>
    </w:p>
    <w:bookmarkEnd w:id="105"/>
    <w:bookmarkStart w:name="z155" w:id="106"/>
    <w:p>
      <w:pPr>
        <w:spacing w:after="0"/>
        <w:ind w:left="0"/>
        <w:jc w:val="left"/>
      </w:pPr>
      <w:r>
        <w:rPr>
          <w:rFonts w:ascii="Times New Roman"/>
          <w:b/>
          <w:i w:val="false"/>
          <w:color w:val="000000"/>
        </w:rPr>
        <w:t xml:space="preserve"> 2-тарау. Нысанды толтыру бойынша түсіндірме</w:t>
      </w:r>
    </w:p>
    <w:bookmarkEnd w:id="106"/>
    <w:bookmarkStart w:name="z156" w:id="107"/>
    <w:p>
      <w:pPr>
        <w:spacing w:after="0"/>
        <w:ind w:left="0"/>
        <w:jc w:val="both"/>
      </w:pPr>
      <w:r>
        <w:rPr>
          <w:rFonts w:ascii="Times New Roman"/>
          <w:b w:val="false"/>
          <w:i w:val="false"/>
          <w:color w:val="000000"/>
          <w:sz w:val="28"/>
        </w:rPr>
        <w:t>
      5. Нысанда кредиттік серіктестікке жеке және заңды тұлғаларға берілген, негізгі борыш және (немесе) есептелген сыйақы бойынша мерзімі өткен берешегі бар микрокредиттер, сондай-ақ кредиттеу мақсаттары бойынша, негізгі борыш және (немесе) есептелген сыйақы бойынша мерзімі өткен берешегі жоқ микрокредиттер туралы мәліметтер көрсетіледі.</w:t>
      </w:r>
    </w:p>
    <w:bookmarkEnd w:id="107"/>
    <w:bookmarkStart w:name="z157" w:id="108"/>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bookmarkEnd w:id="108"/>
    <w:bookmarkStart w:name="z158" w:id="109"/>
    <w:p>
      <w:pPr>
        <w:spacing w:after="0"/>
        <w:ind w:left="0"/>
        <w:jc w:val="both"/>
      </w:pPr>
      <w:r>
        <w:rPr>
          <w:rFonts w:ascii="Times New Roman"/>
          <w:b w:val="false"/>
          <w:i w:val="false"/>
          <w:color w:val="000000"/>
          <w:sz w:val="28"/>
        </w:rPr>
        <w:t>
      7. 100-жолда заңды тұлғаларға берілген микрокредиттер көрсетіледі.</w:t>
      </w:r>
    </w:p>
    <w:bookmarkEnd w:id="109"/>
    <w:bookmarkStart w:name="z159" w:id="110"/>
    <w:p>
      <w:pPr>
        <w:spacing w:after="0"/>
        <w:ind w:left="0"/>
        <w:jc w:val="both"/>
      </w:pPr>
      <w:r>
        <w:rPr>
          <w:rFonts w:ascii="Times New Roman"/>
          <w:b w:val="false"/>
          <w:i w:val="false"/>
          <w:color w:val="000000"/>
          <w:sz w:val="28"/>
        </w:rPr>
        <w:t>
      8. 100 және 200-жолдарда микрокредиттер "кері репо" операциясы есепке алынбай көрсетіледі, "кері репо" операцияларының сомасы 500-жолда көрсетіледі.</w:t>
      </w:r>
    </w:p>
    <w:bookmarkEnd w:id="110"/>
    <w:bookmarkStart w:name="z160" w:id="111"/>
    <w:p>
      <w:pPr>
        <w:spacing w:after="0"/>
        <w:ind w:left="0"/>
        <w:jc w:val="both"/>
      </w:pPr>
      <w:r>
        <w:rPr>
          <w:rFonts w:ascii="Times New Roman"/>
          <w:b w:val="false"/>
          <w:i w:val="false"/>
          <w:color w:val="000000"/>
          <w:sz w:val="28"/>
        </w:rPr>
        <w:t>
      9. 100-жолда 110 және 120-жолдар мәндерінің қосындысы көрсетіледі.</w:t>
      </w:r>
    </w:p>
    <w:bookmarkEnd w:id="111"/>
    <w:bookmarkStart w:name="z161" w:id="112"/>
    <w:p>
      <w:pPr>
        <w:spacing w:after="0"/>
        <w:ind w:left="0"/>
        <w:jc w:val="both"/>
      </w:pPr>
      <w:r>
        <w:rPr>
          <w:rFonts w:ascii="Times New Roman"/>
          <w:b w:val="false"/>
          <w:i w:val="false"/>
          <w:color w:val="000000"/>
          <w:sz w:val="28"/>
        </w:rPr>
        <w:t>
      10. 110-жолда 111 және 112-жолдар мәндерінің қосындысы көрсетіледі.</w:t>
      </w:r>
    </w:p>
    <w:bookmarkEnd w:id="112"/>
    <w:bookmarkStart w:name="z162" w:id="113"/>
    <w:p>
      <w:pPr>
        <w:spacing w:after="0"/>
        <w:ind w:left="0"/>
        <w:jc w:val="both"/>
      </w:pPr>
      <w:r>
        <w:rPr>
          <w:rFonts w:ascii="Times New Roman"/>
          <w:b w:val="false"/>
          <w:i w:val="false"/>
          <w:color w:val="000000"/>
          <w:sz w:val="28"/>
        </w:rPr>
        <w:t>
      11. 120-жолда 130 және 140-жолдар мәндерінің қосындысы көрсетіледі.</w:t>
      </w:r>
    </w:p>
    <w:bookmarkEnd w:id="113"/>
    <w:bookmarkStart w:name="z163" w:id="114"/>
    <w:p>
      <w:pPr>
        <w:spacing w:after="0"/>
        <w:ind w:left="0"/>
        <w:jc w:val="both"/>
      </w:pPr>
      <w:r>
        <w:rPr>
          <w:rFonts w:ascii="Times New Roman"/>
          <w:b w:val="false"/>
          <w:i w:val="false"/>
          <w:color w:val="000000"/>
          <w:sz w:val="28"/>
        </w:rPr>
        <w:t>
      12. 130-жолда 131, 132, 133 және 134-жолдар мәндерінің қосындысы көрсетіледі.</w:t>
      </w:r>
    </w:p>
    <w:bookmarkEnd w:id="114"/>
    <w:bookmarkStart w:name="z164" w:id="115"/>
    <w:p>
      <w:pPr>
        <w:spacing w:after="0"/>
        <w:ind w:left="0"/>
        <w:jc w:val="both"/>
      </w:pPr>
      <w:r>
        <w:rPr>
          <w:rFonts w:ascii="Times New Roman"/>
          <w:b w:val="false"/>
          <w:i w:val="false"/>
          <w:color w:val="000000"/>
          <w:sz w:val="28"/>
        </w:rPr>
        <w:t>
      13. 140-жолда 141, 142, 143 және 144-жолдар мәндерінің қосындысы көрсетіледі.</w:t>
      </w:r>
    </w:p>
    <w:bookmarkEnd w:id="115"/>
    <w:bookmarkStart w:name="z165" w:id="116"/>
    <w:p>
      <w:pPr>
        <w:spacing w:after="0"/>
        <w:ind w:left="0"/>
        <w:jc w:val="both"/>
      </w:pPr>
      <w:r>
        <w:rPr>
          <w:rFonts w:ascii="Times New Roman"/>
          <w:b w:val="false"/>
          <w:i w:val="false"/>
          <w:color w:val="000000"/>
          <w:sz w:val="28"/>
        </w:rPr>
        <w:t>
      14. 200-жолда 300 және 400-жолдар мәндерінің қосындысы көрсетіледі.</w:t>
      </w:r>
    </w:p>
    <w:bookmarkEnd w:id="116"/>
    <w:bookmarkStart w:name="z166" w:id="117"/>
    <w:p>
      <w:pPr>
        <w:spacing w:after="0"/>
        <w:ind w:left="0"/>
        <w:jc w:val="both"/>
      </w:pPr>
      <w:r>
        <w:rPr>
          <w:rFonts w:ascii="Times New Roman"/>
          <w:b w:val="false"/>
          <w:i w:val="false"/>
          <w:color w:val="000000"/>
          <w:sz w:val="28"/>
        </w:rPr>
        <w:t>
      15. 300-жолда 310 және 340-жолдар мәндерінің қосындысы көрсетіледі.</w:t>
      </w:r>
    </w:p>
    <w:bookmarkEnd w:id="117"/>
    <w:bookmarkStart w:name="z167" w:id="118"/>
    <w:p>
      <w:pPr>
        <w:spacing w:after="0"/>
        <w:ind w:left="0"/>
        <w:jc w:val="both"/>
      </w:pPr>
      <w:r>
        <w:rPr>
          <w:rFonts w:ascii="Times New Roman"/>
          <w:b w:val="false"/>
          <w:i w:val="false"/>
          <w:color w:val="000000"/>
          <w:sz w:val="28"/>
        </w:rPr>
        <w:t>
      16. 310-жолда 320 және 330-жолдар мәндерінің қосындысы көрсетіледі.</w:t>
      </w:r>
    </w:p>
    <w:bookmarkEnd w:id="118"/>
    <w:bookmarkStart w:name="z168" w:id="119"/>
    <w:p>
      <w:pPr>
        <w:spacing w:after="0"/>
        <w:ind w:left="0"/>
        <w:jc w:val="both"/>
      </w:pPr>
      <w:r>
        <w:rPr>
          <w:rFonts w:ascii="Times New Roman"/>
          <w:b w:val="false"/>
          <w:i w:val="false"/>
          <w:color w:val="000000"/>
          <w:sz w:val="28"/>
        </w:rPr>
        <w:t>
      17. 340-жолда 350 және 360-жолдар мәндерінің қосындысы көрсетіледі.</w:t>
      </w:r>
    </w:p>
    <w:bookmarkEnd w:id="119"/>
    <w:bookmarkStart w:name="z169" w:id="120"/>
    <w:p>
      <w:pPr>
        <w:spacing w:after="0"/>
        <w:ind w:left="0"/>
        <w:jc w:val="both"/>
      </w:pPr>
      <w:r>
        <w:rPr>
          <w:rFonts w:ascii="Times New Roman"/>
          <w:b w:val="false"/>
          <w:i w:val="false"/>
          <w:color w:val="000000"/>
          <w:sz w:val="28"/>
        </w:rPr>
        <w:t>
      18. 400-жолда 410 және 440-жолдар мәндерінің қосындысы көрсетіледі.</w:t>
      </w:r>
    </w:p>
    <w:bookmarkEnd w:id="120"/>
    <w:bookmarkStart w:name="z170" w:id="121"/>
    <w:p>
      <w:pPr>
        <w:spacing w:after="0"/>
        <w:ind w:left="0"/>
        <w:jc w:val="both"/>
      </w:pPr>
      <w:r>
        <w:rPr>
          <w:rFonts w:ascii="Times New Roman"/>
          <w:b w:val="false"/>
          <w:i w:val="false"/>
          <w:color w:val="000000"/>
          <w:sz w:val="28"/>
        </w:rPr>
        <w:t>
      19. 410-жолда 420 және 430-жолдар мәндерінің қосындысы көрсетіледі.</w:t>
      </w:r>
    </w:p>
    <w:bookmarkEnd w:id="121"/>
    <w:bookmarkStart w:name="z171" w:id="122"/>
    <w:p>
      <w:pPr>
        <w:spacing w:after="0"/>
        <w:ind w:left="0"/>
        <w:jc w:val="both"/>
      </w:pPr>
      <w:r>
        <w:rPr>
          <w:rFonts w:ascii="Times New Roman"/>
          <w:b w:val="false"/>
          <w:i w:val="false"/>
          <w:color w:val="000000"/>
          <w:sz w:val="28"/>
        </w:rPr>
        <w:t>
      20. 420-жолда 421, 422, 423 және 424-жолдар мәндерінің қосындысы көрсетіледі.</w:t>
      </w:r>
    </w:p>
    <w:bookmarkEnd w:id="122"/>
    <w:bookmarkStart w:name="z172" w:id="123"/>
    <w:p>
      <w:pPr>
        <w:spacing w:after="0"/>
        <w:ind w:left="0"/>
        <w:jc w:val="both"/>
      </w:pPr>
      <w:r>
        <w:rPr>
          <w:rFonts w:ascii="Times New Roman"/>
          <w:b w:val="false"/>
          <w:i w:val="false"/>
          <w:color w:val="000000"/>
          <w:sz w:val="28"/>
        </w:rPr>
        <w:t>
      21. 430-жолда 431, 432, 433 және 434-жолдар мәндерінің қосындысы көрсетіледі.</w:t>
      </w:r>
    </w:p>
    <w:bookmarkEnd w:id="123"/>
    <w:bookmarkStart w:name="z173" w:id="124"/>
    <w:p>
      <w:pPr>
        <w:spacing w:after="0"/>
        <w:ind w:left="0"/>
        <w:jc w:val="both"/>
      </w:pPr>
      <w:r>
        <w:rPr>
          <w:rFonts w:ascii="Times New Roman"/>
          <w:b w:val="false"/>
          <w:i w:val="false"/>
          <w:color w:val="000000"/>
          <w:sz w:val="28"/>
        </w:rPr>
        <w:t>
      22. 440-жолда 450 және 460-жолдар мәндерінің қосындысы көрсетіледі.</w:t>
      </w:r>
    </w:p>
    <w:bookmarkEnd w:id="124"/>
    <w:bookmarkStart w:name="z174" w:id="125"/>
    <w:p>
      <w:pPr>
        <w:spacing w:after="0"/>
        <w:ind w:left="0"/>
        <w:jc w:val="both"/>
      </w:pPr>
      <w:r>
        <w:rPr>
          <w:rFonts w:ascii="Times New Roman"/>
          <w:b w:val="false"/>
          <w:i w:val="false"/>
          <w:color w:val="000000"/>
          <w:sz w:val="28"/>
        </w:rPr>
        <w:t>
      23. 450-жолда 451, 452, 453 және 454-жолдар мәндерінің қосындысы көрсетіледі.</w:t>
      </w:r>
    </w:p>
    <w:bookmarkEnd w:id="125"/>
    <w:bookmarkStart w:name="z175" w:id="126"/>
    <w:p>
      <w:pPr>
        <w:spacing w:after="0"/>
        <w:ind w:left="0"/>
        <w:jc w:val="both"/>
      </w:pPr>
      <w:r>
        <w:rPr>
          <w:rFonts w:ascii="Times New Roman"/>
          <w:b w:val="false"/>
          <w:i w:val="false"/>
          <w:color w:val="000000"/>
          <w:sz w:val="28"/>
        </w:rPr>
        <w:t>
      24. 460-жолда 461, 462, 463 және 464-жолдар мәндерінің қосындысы көрсетіледі.</w:t>
      </w:r>
    </w:p>
    <w:bookmarkEnd w:id="126"/>
    <w:bookmarkStart w:name="z176" w:id="127"/>
    <w:p>
      <w:pPr>
        <w:spacing w:after="0"/>
        <w:ind w:left="0"/>
        <w:jc w:val="both"/>
      </w:pPr>
      <w:r>
        <w:rPr>
          <w:rFonts w:ascii="Times New Roman"/>
          <w:b w:val="false"/>
          <w:i w:val="false"/>
          <w:color w:val="000000"/>
          <w:sz w:val="28"/>
        </w:rPr>
        <w:t>
      25. 600-жолда 100, 200 және 500-жолдар мәндерінің қосындысы көрсетіледі.</w:t>
      </w:r>
    </w:p>
    <w:bookmarkEnd w:id="127"/>
    <w:bookmarkStart w:name="z177" w:id="128"/>
    <w:p>
      <w:pPr>
        <w:spacing w:after="0"/>
        <w:ind w:left="0"/>
        <w:jc w:val="both"/>
      </w:pPr>
      <w:r>
        <w:rPr>
          <w:rFonts w:ascii="Times New Roman"/>
          <w:b w:val="false"/>
          <w:i w:val="false"/>
          <w:color w:val="000000"/>
          <w:sz w:val="28"/>
        </w:rPr>
        <w:t>
      26. 610-жолда 620, 630, 640, 650-жолдар мәндерінің қосындысы көрсетіледі.</w:t>
      </w:r>
    </w:p>
    <w:bookmarkEnd w:id="128"/>
    <w:bookmarkStart w:name="z178" w:id="129"/>
    <w:p>
      <w:pPr>
        <w:spacing w:after="0"/>
        <w:ind w:left="0"/>
        <w:jc w:val="both"/>
      </w:pPr>
      <w:r>
        <w:rPr>
          <w:rFonts w:ascii="Times New Roman"/>
          <w:b w:val="false"/>
          <w:i w:val="false"/>
          <w:color w:val="000000"/>
          <w:sz w:val="28"/>
        </w:rPr>
        <w:t>
      27. 620-жолда 131, 141, 421, 431, 451, 461-жолдар мәндерінің қосындысы көрсетіледі.</w:t>
      </w:r>
    </w:p>
    <w:bookmarkEnd w:id="129"/>
    <w:bookmarkStart w:name="z179" w:id="130"/>
    <w:p>
      <w:pPr>
        <w:spacing w:after="0"/>
        <w:ind w:left="0"/>
        <w:jc w:val="both"/>
      </w:pPr>
      <w:r>
        <w:rPr>
          <w:rFonts w:ascii="Times New Roman"/>
          <w:b w:val="false"/>
          <w:i w:val="false"/>
          <w:color w:val="000000"/>
          <w:sz w:val="28"/>
        </w:rPr>
        <w:t>
      28. 630-жолда 132, 142, 422, 432, 452, 462-жолдар мәндерінің қосындысы көрсетіледі.</w:t>
      </w:r>
    </w:p>
    <w:bookmarkEnd w:id="130"/>
    <w:bookmarkStart w:name="z180" w:id="131"/>
    <w:p>
      <w:pPr>
        <w:spacing w:after="0"/>
        <w:ind w:left="0"/>
        <w:jc w:val="both"/>
      </w:pPr>
      <w:r>
        <w:rPr>
          <w:rFonts w:ascii="Times New Roman"/>
          <w:b w:val="false"/>
          <w:i w:val="false"/>
          <w:color w:val="000000"/>
          <w:sz w:val="28"/>
        </w:rPr>
        <w:t>
      29. 640-жолда 133, 143, 423, 433, 453, 463-жолдар мәндерінің қосындысы көрсетіледі.</w:t>
      </w:r>
    </w:p>
    <w:bookmarkEnd w:id="131"/>
    <w:bookmarkStart w:name="z181" w:id="132"/>
    <w:p>
      <w:pPr>
        <w:spacing w:after="0"/>
        <w:ind w:left="0"/>
        <w:jc w:val="both"/>
      </w:pPr>
      <w:r>
        <w:rPr>
          <w:rFonts w:ascii="Times New Roman"/>
          <w:b w:val="false"/>
          <w:i w:val="false"/>
          <w:color w:val="000000"/>
          <w:sz w:val="28"/>
        </w:rPr>
        <w:t>
      30. 650-жолда 134, 144, 424, 434, 454, 464-жолдар мәндерінің қосындысы көрсетіледі.</w:t>
      </w:r>
    </w:p>
    <w:bookmarkEnd w:id="132"/>
    <w:bookmarkStart w:name="z182" w:id="133"/>
    <w:p>
      <w:pPr>
        <w:spacing w:after="0"/>
        <w:ind w:left="0"/>
        <w:jc w:val="both"/>
      </w:pPr>
      <w:r>
        <w:rPr>
          <w:rFonts w:ascii="Times New Roman"/>
          <w:b w:val="false"/>
          <w:i w:val="false"/>
          <w:color w:val="000000"/>
          <w:sz w:val="28"/>
        </w:rPr>
        <w:t>
      31. 620, 630, 640 және 650-жолдар мәндерінің қосындысы 120 және 400-жолдар мәндерінің қосындысына тең.</w:t>
      </w:r>
    </w:p>
    <w:bookmarkEnd w:id="133"/>
    <w:bookmarkStart w:name="z183" w:id="134"/>
    <w:p>
      <w:pPr>
        <w:spacing w:after="0"/>
        <w:ind w:left="0"/>
        <w:jc w:val="both"/>
      </w:pPr>
      <w:r>
        <w:rPr>
          <w:rFonts w:ascii="Times New Roman"/>
          <w:b w:val="false"/>
          <w:i w:val="false"/>
          <w:color w:val="000000"/>
          <w:sz w:val="28"/>
        </w:rPr>
        <w:t>
      32. 3-бағанда 5 және 7-бағандардағы белгілер есепке ала отырып және 8-бағанның мәнін шегергенде 4, 5, 6, 7, 9-бағандардың қосындысы көрсетіледі</w:t>
      </w:r>
    </w:p>
    <w:bookmarkEnd w:id="134"/>
    <w:bookmarkStart w:name="z184" w:id="135"/>
    <w:p>
      <w:pPr>
        <w:spacing w:after="0"/>
        <w:ind w:left="0"/>
        <w:jc w:val="both"/>
      </w:pPr>
      <w:r>
        <w:rPr>
          <w:rFonts w:ascii="Times New Roman"/>
          <w:b w:val="false"/>
          <w:i w:val="false"/>
          <w:color w:val="000000"/>
          <w:sz w:val="28"/>
        </w:rPr>
        <w:t>
      33. 5-бағанда дисконт минус белгісімен көрсетіледі.</w:t>
      </w:r>
    </w:p>
    <w:bookmarkEnd w:id="135"/>
    <w:bookmarkStart w:name="z185" w:id="136"/>
    <w:p>
      <w:pPr>
        <w:spacing w:after="0"/>
        <w:ind w:left="0"/>
        <w:jc w:val="both"/>
      </w:pPr>
      <w:r>
        <w:rPr>
          <w:rFonts w:ascii="Times New Roman"/>
          <w:b w:val="false"/>
          <w:i w:val="false"/>
          <w:color w:val="000000"/>
          <w:sz w:val="28"/>
        </w:rPr>
        <w:t>
      34. 7-бағанда теріс түзету минус белгісімен көрсетіледі.</w:t>
      </w:r>
    </w:p>
    <w:bookmarkEnd w:id="136"/>
    <w:bookmarkStart w:name="z186" w:id="137"/>
    <w:p>
      <w:pPr>
        <w:spacing w:after="0"/>
        <w:ind w:left="0"/>
        <w:jc w:val="both"/>
      </w:pPr>
      <w:r>
        <w:rPr>
          <w:rFonts w:ascii="Times New Roman"/>
          <w:b w:val="false"/>
          <w:i w:val="false"/>
          <w:color w:val="000000"/>
          <w:sz w:val="28"/>
        </w:rPr>
        <w:t>
      35. 8-бағанда резервтердің (провизиялардың) сомасы абсолютті мәнде және қосу белгісімен көрсетіледі.</w:t>
      </w:r>
    </w:p>
    <w:bookmarkEnd w:id="137"/>
    <w:bookmarkStart w:name="z187" w:id="138"/>
    <w:p>
      <w:pPr>
        <w:spacing w:after="0"/>
        <w:ind w:left="0"/>
        <w:jc w:val="both"/>
      </w:pPr>
      <w:r>
        <w:rPr>
          <w:rFonts w:ascii="Times New Roman"/>
          <w:b w:val="false"/>
          <w:i w:val="false"/>
          <w:color w:val="000000"/>
          <w:sz w:val="28"/>
        </w:rPr>
        <w:t>
      36. Мәліметтер болмаған жағдайда, Нысан нөлдік қалдықпен ұсынылады.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10-қосымша</w:t>
            </w:r>
          </w:p>
        </w:tc>
      </w:tr>
    </w:tbl>
    <w:bookmarkStart w:name="z190" w:id="139"/>
    <w:p>
      <w:pPr>
        <w:spacing w:after="0"/>
        <w:ind w:left="0"/>
        <w:jc w:val="left"/>
      </w:pPr>
      <w:r>
        <w:rPr>
          <w:rFonts w:ascii="Times New Roman"/>
          <w:b/>
          <w:i w:val="false"/>
          <w:color w:val="000000"/>
        </w:rPr>
        <w:t xml:space="preserve"> Әкімшілік деректерді жинауға арналған нысан</w:t>
      </w:r>
    </w:p>
    <w:bookmarkEnd w:id="13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p>
      <w:pPr>
        <w:spacing w:after="0"/>
        <w:ind w:left="0"/>
        <w:jc w:val="left"/>
      </w:pPr>
      <w:r>
        <w:rPr>
          <w:rFonts w:ascii="Times New Roman"/>
          <w:b/>
          <w:i w:val="false"/>
          <w:color w:val="000000"/>
        </w:rPr>
        <w:t xml:space="preserve"> Есепті кезеңде берілген қарыздар бойынша өзгерістер туралы есеп</w:t>
      </w:r>
    </w:p>
    <w:p>
      <w:pPr>
        <w:spacing w:after="0"/>
        <w:ind w:left="0"/>
        <w:jc w:val="both"/>
      </w:pPr>
      <w:r>
        <w:rPr>
          <w:rFonts w:ascii="Times New Roman"/>
          <w:b w:val="false"/>
          <w:i w:val="false"/>
          <w:color w:val="000000"/>
          <w:sz w:val="28"/>
        </w:rPr>
        <w:t>
      Әкімшілік деректер нысанының индексі: PMM_MFO_KT_L</w:t>
      </w:r>
    </w:p>
    <w:p>
      <w:pPr>
        <w:spacing w:after="0"/>
        <w:ind w:left="0"/>
        <w:jc w:val="both"/>
      </w:pPr>
      <w:r>
        <w:rPr>
          <w:rFonts w:ascii="Times New Roman"/>
          <w:b w:val="false"/>
          <w:i w:val="false"/>
          <w:color w:val="000000"/>
          <w:sz w:val="28"/>
        </w:rPr>
        <w:t>
      Кезеңділігі: тоқсан сайын,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микроқаржы ұйымы – ай сайын, есепті айдан кейінгі айдың 25 (жиырма бесіне) дейін (қоса алғанда);</w:t>
      </w:r>
    </w:p>
    <w:p>
      <w:pPr>
        <w:spacing w:after="0"/>
        <w:ind w:left="0"/>
        <w:jc w:val="both"/>
      </w:pPr>
      <w:r>
        <w:rPr>
          <w:rFonts w:ascii="Times New Roman"/>
          <w:b w:val="false"/>
          <w:i w:val="false"/>
          <w:color w:val="000000"/>
          <w:sz w:val="28"/>
        </w:rPr>
        <w:t>
      кредиттік серіктестік және ломбард –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Есепті кезеңде берілген қарыздар бойынша өзгерістер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микрокредиттер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кредиттік портфельді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микрокредиттер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мақсаттарға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өзгеруіне әсер еткен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кезеңде берілген</w:t>
            </w:r>
            <w:r>
              <w:br/>
            </w:r>
            <w:r>
              <w:rPr>
                <w:rFonts w:ascii="Times New Roman"/>
                <w:b w:val="false"/>
                <w:i w:val="false"/>
                <w:color w:val="000000"/>
                <w:sz w:val="20"/>
              </w:rPr>
              <w:t>қарыздар бойынша өзгерістер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2" w:id="140"/>
    <w:p>
      <w:pPr>
        <w:spacing w:after="0"/>
        <w:ind w:left="0"/>
        <w:jc w:val="left"/>
      </w:pPr>
      <w:r>
        <w:rPr>
          <w:rFonts w:ascii="Times New Roman"/>
          <w:b/>
          <w:i w:val="false"/>
          <w:color w:val="000000"/>
        </w:rPr>
        <w:t xml:space="preserve"> Есепті кезеңде берілген қарыздар бойынша өзгерістер туралы есеп (индексі – PMM_MFO_KT_L, кезеңділігі – тоқсан сайын, ай сайын) әкімшілік деректердің нысанын толтыру бойынша түсіндірме </w:t>
      </w:r>
    </w:p>
    <w:bookmarkEnd w:id="140"/>
    <w:bookmarkStart w:name="z193" w:id="141"/>
    <w:p>
      <w:pPr>
        <w:spacing w:after="0"/>
        <w:ind w:left="0"/>
        <w:jc w:val="left"/>
      </w:pPr>
      <w:r>
        <w:rPr>
          <w:rFonts w:ascii="Times New Roman"/>
          <w:b/>
          <w:i w:val="false"/>
          <w:color w:val="000000"/>
        </w:rPr>
        <w:t xml:space="preserve"> 1-тарау. Жалпы ережелер</w:t>
      </w:r>
    </w:p>
    <w:bookmarkEnd w:id="141"/>
    <w:bookmarkStart w:name="z194" w:id="142"/>
    <w:p>
      <w:pPr>
        <w:spacing w:after="0"/>
        <w:ind w:left="0"/>
        <w:jc w:val="both"/>
      </w:pPr>
      <w:r>
        <w:rPr>
          <w:rFonts w:ascii="Times New Roman"/>
          <w:b w:val="false"/>
          <w:i w:val="false"/>
          <w:color w:val="000000"/>
          <w:sz w:val="28"/>
        </w:rPr>
        <w:t>
      1. Осы түсіндірмеде "Есепті кезеңде берілген қарыздар бойынша өзгерістер туралы есеп" әкімшілік деректер нысанын (бұдан әрі – Нысан) толтыру бойынша бірыңғай талаптар айқындалады.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196" w:id="143"/>
    <w:p>
      <w:pPr>
        <w:spacing w:after="0"/>
        <w:ind w:left="0"/>
        <w:jc w:val="both"/>
      </w:pPr>
      <w:r>
        <w:rPr>
          <w:rFonts w:ascii="Times New Roman"/>
          <w:b w:val="false"/>
          <w:i w:val="false"/>
          <w:color w:val="000000"/>
          <w:sz w:val="28"/>
        </w:rPr>
        <w:t>
      3. Нысанды микроқаржы ұйымы ай сайын, кредиттік серіктестік және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43"/>
    <w:bookmarkStart w:name="z197" w:id="144"/>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44"/>
    <w:bookmarkStart w:name="z198" w:id="145"/>
    <w:p>
      <w:pPr>
        <w:spacing w:after="0"/>
        <w:ind w:left="0"/>
        <w:jc w:val="left"/>
      </w:pPr>
      <w:r>
        <w:rPr>
          <w:rFonts w:ascii="Times New Roman"/>
          <w:b/>
          <w:i w:val="false"/>
          <w:color w:val="000000"/>
        </w:rPr>
        <w:t xml:space="preserve"> 2-тарау. Нысанды толтыру бойынша түсіндірме</w:t>
      </w:r>
    </w:p>
    <w:bookmarkEnd w:id="145"/>
    <w:bookmarkStart w:name="z199" w:id="146"/>
    <w:p>
      <w:pPr>
        <w:spacing w:after="0"/>
        <w:ind w:left="0"/>
        <w:jc w:val="both"/>
      </w:pPr>
      <w:r>
        <w:rPr>
          <w:rFonts w:ascii="Times New Roman"/>
          <w:b w:val="false"/>
          <w:i w:val="false"/>
          <w:color w:val="000000"/>
          <w:sz w:val="28"/>
        </w:rPr>
        <w:t>
      5. Нысан коллекторлық агенттіктерге берілген, есепті кезеңде өтелген, кешірілген немесе сатылған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bookmarkEnd w:id="146"/>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арналған резервті, микрокредит бойынша тұрақсыздық айыбын (өсімпұлды және айппұлды) есепке алмай, кредиттеу кезеңінің белгілі бір кезіне қарыз алушы микроқаржы ұйымына, кредиттік серіктестікке, ломбардқа төлеуі тиіс өтелмеген борыш сомасы.</w:t>
      </w:r>
    </w:p>
    <w:bookmarkStart w:name="z200" w:id="147"/>
    <w:p>
      <w:pPr>
        <w:spacing w:after="0"/>
        <w:ind w:left="0"/>
        <w:jc w:val="both"/>
      </w:pPr>
      <w:r>
        <w:rPr>
          <w:rFonts w:ascii="Times New Roman"/>
          <w:b w:val="false"/>
          <w:i w:val="false"/>
          <w:color w:val="000000"/>
          <w:sz w:val="28"/>
        </w:rPr>
        <w:t>
      6. Кредиттік портфель клиенттерге (заңды және жеке тұлғаларға) арналған несиелердің барлық түрлерін және оларға ұқсас операцияларды қамтиды.</w:t>
      </w:r>
    </w:p>
    <w:bookmarkEnd w:id="147"/>
    <w:bookmarkStart w:name="z201" w:id="148"/>
    <w:p>
      <w:pPr>
        <w:spacing w:after="0"/>
        <w:ind w:left="0"/>
        <w:jc w:val="both"/>
      </w:pPr>
      <w:r>
        <w:rPr>
          <w:rFonts w:ascii="Times New Roman"/>
          <w:b w:val="false"/>
          <w:i w:val="false"/>
          <w:color w:val="000000"/>
          <w:sz w:val="28"/>
        </w:rPr>
        <w:t>
      7. 3 және 7-бағандарда тиісінше есепті кезеңнің басындағы және соңындағы негізгі борыш қалдықтарының сомасы бойынша мәліметтер көрсетіледі</w:t>
      </w:r>
    </w:p>
    <w:bookmarkEnd w:id="148"/>
    <w:bookmarkStart w:name="z202" w:id="149"/>
    <w:p>
      <w:pPr>
        <w:spacing w:after="0"/>
        <w:ind w:left="0"/>
        <w:jc w:val="both"/>
      </w:pPr>
      <w:r>
        <w:rPr>
          <w:rFonts w:ascii="Times New Roman"/>
          <w:b w:val="false"/>
          <w:i w:val="false"/>
          <w:color w:val="000000"/>
          <w:sz w:val="28"/>
        </w:rPr>
        <w:t>
      8.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149"/>
    <w:bookmarkStart w:name="z203" w:id="150"/>
    <w:p>
      <w:pPr>
        <w:spacing w:after="0"/>
        <w:ind w:left="0"/>
        <w:jc w:val="both"/>
      </w:pPr>
      <w:r>
        <w:rPr>
          <w:rFonts w:ascii="Times New Roman"/>
          <w:b w:val="false"/>
          <w:i w:val="false"/>
          <w:color w:val="000000"/>
          <w:sz w:val="28"/>
        </w:rPr>
        <w:t>
      9. 5-бағанда есепті кезеңде негізгі борыш бойынша берешекті өтеуге бағытталған нақты түскен төлемдердің жиынтық сомасы көрсетіледі.</w:t>
      </w:r>
    </w:p>
    <w:bookmarkEnd w:id="150"/>
    <w:bookmarkStart w:name="z204" w:id="151"/>
    <w:p>
      <w:pPr>
        <w:spacing w:after="0"/>
        <w:ind w:left="0"/>
        <w:jc w:val="both"/>
      </w:pPr>
      <w:r>
        <w:rPr>
          <w:rFonts w:ascii="Times New Roman"/>
          <w:b w:val="false"/>
          <w:i w:val="false"/>
          <w:color w:val="000000"/>
          <w:sz w:val="28"/>
        </w:rPr>
        <w:t>
      10. 6-бағанда 4 және 5-бағандарда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bookmarkEnd w:id="151"/>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pPr>
        <w:spacing w:after="0"/>
        <w:ind w:left="0"/>
        <w:jc w:val="both"/>
      </w:pPr>
      <w:r>
        <w:rPr>
          <w:rFonts w:ascii="Times New Roman"/>
          <w:b w:val="false"/>
          <w:i w:val="false"/>
          <w:color w:val="000000"/>
          <w:sz w:val="28"/>
        </w:rPr>
        <w:t>
      Кешірілген берешек микрокредит бойынша жинақталған, шарттың бүкіл қолданылу кезеңінде кредитор кешірген негізгі қарыз бойынша берешек сомасын (минуспен көрсетіледі) білдіреді.</w:t>
      </w:r>
    </w:p>
    <w:p>
      <w:pPr>
        <w:spacing w:after="0"/>
        <w:ind w:left="0"/>
        <w:jc w:val="both"/>
      </w:pPr>
      <w:r>
        <w:rPr>
          <w:rFonts w:ascii="Times New Roman"/>
          <w:b w:val="false"/>
          <w:i w:val="false"/>
          <w:color w:val="000000"/>
          <w:sz w:val="28"/>
        </w:rPr>
        <w:t>
      6-бағандағы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Start w:name="z205" w:id="152"/>
    <w:p>
      <w:pPr>
        <w:spacing w:after="0"/>
        <w:ind w:left="0"/>
        <w:jc w:val="both"/>
      </w:pPr>
      <w:r>
        <w:rPr>
          <w:rFonts w:ascii="Times New Roman"/>
          <w:b w:val="false"/>
          <w:i w:val="false"/>
          <w:color w:val="000000"/>
          <w:sz w:val="28"/>
        </w:rPr>
        <w:t>
      11. 6-бағанда көрсетілген соманың талдамасы 8-бағанда көрсетіледі.</w:t>
      </w:r>
    </w:p>
    <w:bookmarkEnd w:id="152"/>
    <w:bookmarkStart w:name="z206" w:id="153"/>
    <w:p>
      <w:pPr>
        <w:spacing w:after="0"/>
        <w:ind w:left="0"/>
        <w:jc w:val="both"/>
      </w:pPr>
      <w:r>
        <w:rPr>
          <w:rFonts w:ascii="Times New Roman"/>
          <w:b w:val="false"/>
          <w:i w:val="false"/>
          <w:color w:val="000000"/>
          <w:sz w:val="28"/>
        </w:rPr>
        <w:t>
      12. 100 жолда 200 және 300-жолдың мәндерінің қосындысы көрсетіледі.</w:t>
      </w:r>
    </w:p>
    <w:bookmarkEnd w:id="153"/>
    <w:bookmarkStart w:name="z207" w:id="154"/>
    <w:p>
      <w:pPr>
        <w:spacing w:after="0"/>
        <w:ind w:left="0"/>
        <w:jc w:val="both"/>
      </w:pPr>
      <w:r>
        <w:rPr>
          <w:rFonts w:ascii="Times New Roman"/>
          <w:b w:val="false"/>
          <w:i w:val="false"/>
          <w:color w:val="000000"/>
          <w:sz w:val="28"/>
        </w:rPr>
        <w:t>
      13. 200-жолда 210, 220 және 230-жолдар мәндерінің қосындысы көрсетіледі</w:t>
      </w:r>
    </w:p>
    <w:bookmarkEnd w:id="154"/>
    <w:bookmarkStart w:name="z208" w:id="155"/>
    <w:p>
      <w:pPr>
        <w:spacing w:after="0"/>
        <w:ind w:left="0"/>
        <w:jc w:val="both"/>
      </w:pPr>
      <w:r>
        <w:rPr>
          <w:rFonts w:ascii="Times New Roman"/>
          <w:b w:val="false"/>
          <w:i w:val="false"/>
          <w:color w:val="000000"/>
          <w:sz w:val="28"/>
        </w:rPr>
        <w:t>
      14. Мәліметтер болмаған жағдайда, Нысан нөлдік қалдықпен ұсынылады.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11-қосымша</w:t>
            </w:r>
          </w:p>
        </w:tc>
      </w:tr>
    </w:tbl>
    <w:bookmarkStart w:name="z211"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Пайдалану бағыттары бойынша микрокредиттер туралы есеп </w:t>
      </w:r>
    </w:p>
    <w:p>
      <w:pPr>
        <w:spacing w:after="0"/>
        <w:ind w:left="0"/>
        <w:jc w:val="both"/>
      </w:pPr>
      <w:r>
        <w:rPr>
          <w:rFonts w:ascii="Times New Roman"/>
          <w:b w:val="false"/>
          <w:i w:val="false"/>
          <w:color w:val="000000"/>
          <w:sz w:val="28"/>
        </w:rPr>
        <w:t>
      Әкімшілік деректер нысанының индексі: 1-VED_MKO</w:t>
      </w:r>
    </w:p>
    <w:p>
      <w:pPr>
        <w:spacing w:after="0"/>
        <w:ind w:left="0"/>
        <w:jc w:val="both"/>
      </w:pPr>
      <w:r>
        <w:rPr>
          <w:rFonts w:ascii="Times New Roman"/>
          <w:b w:val="false"/>
          <w:i w:val="false"/>
          <w:color w:val="000000"/>
          <w:sz w:val="28"/>
        </w:rPr>
        <w:t>
      Кезеңділігі: тоқсан сайын,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микроқаржы ұйымы – ай сайын, есепті айдан кейінгі айдың 25 (жиырма бесіне) дейін (қоса алғанда);</w:t>
      </w:r>
    </w:p>
    <w:p>
      <w:pPr>
        <w:spacing w:after="0"/>
        <w:ind w:left="0"/>
        <w:jc w:val="both"/>
      </w:pPr>
      <w:r>
        <w:rPr>
          <w:rFonts w:ascii="Times New Roman"/>
          <w:b w:val="false"/>
          <w:i w:val="false"/>
          <w:color w:val="000000"/>
          <w:sz w:val="28"/>
        </w:rPr>
        <w:t>
      кредиттік серіктестік және ломбард –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1-кесте. Есепті кезеңде берілген микрокредиттер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 – дара кәсіпкерлер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тұлғаларға кәсіпкерлік мақсаттарға берілгендері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2-кесте. Есепті күнге қолданыстағы микрокредиттер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 – дара кәсіпкерлер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тұлғаларға кәсіпкерлік мақсаттарға берілгендері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 және</w:t>
      </w:r>
    </w:p>
    <w:p>
      <w:pPr>
        <w:spacing w:after="0"/>
        <w:ind w:left="0"/>
        <w:jc w:val="both"/>
      </w:pPr>
      <w:r>
        <w:rPr>
          <w:rFonts w:ascii="Times New Roman"/>
          <w:b w:val="false"/>
          <w:i w:val="false"/>
          <w:color w:val="000000"/>
          <w:sz w:val="28"/>
        </w:rPr>
        <w:t xml:space="preserve">
      орындаушы___________________________________       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бағыттары бойынша</w:t>
            </w:r>
            <w:r>
              <w:br/>
            </w:r>
            <w:r>
              <w:rPr>
                <w:rFonts w:ascii="Times New Roman"/>
                <w:b w:val="false"/>
                <w:i w:val="false"/>
                <w:color w:val="000000"/>
                <w:sz w:val="20"/>
              </w:rPr>
              <w:t>микрокредиттер туралы есеп</w:t>
            </w:r>
            <w:r>
              <w:br/>
            </w:r>
            <w:r>
              <w:rPr>
                <w:rFonts w:ascii="Times New Roman"/>
                <w:b w:val="false"/>
                <w:i w:val="false"/>
                <w:color w:val="000000"/>
                <w:sz w:val="20"/>
              </w:rPr>
              <w:t>нысанына қосымша</w:t>
            </w:r>
          </w:p>
        </w:tc>
      </w:tr>
    </w:tbl>
    <w:bookmarkStart w:name="z213" w:id="157"/>
    <w:p>
      <w:pPr>
        <w:spacing w:after="0"/>
        <w:ind w:left="0"/>
        <w:jc w:val="left"/>
      </w:pPr>
      <w:r>
        <w:rPr>
          <w:rFonts w:ascii="Times New Roman"/>
          <w:b/>
          <w:i w:val="false"/>
          <w:color w:val="000000"/>
        </w:rPr>
        <w:t xml:space="preserve"> </w:t>
      </w:r>
      <w:r>
        <w:rPr>
          <w:rFonts w:ascii="Times New Roman"/>
          <w:b/>
          <w:i w:val="false"/>
          <w:color w:val="000000"/>
        </w:rPr>
        <w:t xml:space="preserve">Пайдалану бағыттары бойынша микрокредиттер туралы есеп (индексі – 1-VED_MKO, кезеңділігі – тоқсан сайын, ай сайын) әкімшілік деректердің нысанын толтыру бойынша түсіндірме </w:t>
      </w:r>
    </w:p>
    <w:bookmarkEnd w:id="157"/>
    <w:bookmarkStart w:name="z215" w:id="158"/>
    <w:p>
      <w:pPr>
        <w:spacing w:after="0"/>
        <w:ind w:left="0"/>
        <w:jc w:val="left"/>
      </w:pPr>
      <w:r>
        <w:rPr>
          <w:rFonts w:ascii="Times New Roman"/>
          <w:b/>
          <w:i w:val="false"/>
          <w:color w:val="000000"/>
        </w:rPr>
        <w:t xml:space="preserve"> 1-тарау. Жалпы ережелер</w:t>
      </w:r>
    </w:p>
    <w:bookmarkEnd w:id="158"/>
    <w:bookmarkStart w:name="z216" w:id="159"/>
    <w:p>
      <w:pPr>
        <w:spacing w:after="0"/>
        <w:ind w:left="0"/>
        <w:jc w:val="both"/>
      </w:pPr>
      <w:r>
        <w:rPr>
          <w:rFonts w:ascii="Times New Roman"/>
          <w:b w:val="false"/>
          <w:i w:val="false"/>
          <w:color w:val="000000"/>
          <w:sz w:val="28"/>
        </w:rPr>
        <w:t>
      1. Осы түсіндірмеде "Пайдалану бағыттары бойынша микрокредиттер туралы есеп" әкімшілік деректер нысанын (бұдан әрі – Нысан) толтыру бойынша бірыңғай талаптар айқындалады.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218" w:id="160"/>
    <w:p>
      <w:pPr>
        <w:spacing w:after="0"/>
        <w:ind w:left="0"/>
        <w:jc w:val="both"/>
      </w:pPr>
      <w:r>
        <w:rPr>
          <w:rFonts w:ascii="Times New Roman"/>
          <w:b w:val="false"/>
          <w:i w:val="false"/>
          <w:color w:val="000000"/>
          <w:sz w:val="28"/>
        </w:rPr>
        <w:t>
      3. Нысанды микроқаржы ұйымы ай сайын, кредиттік серіктестік,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0"/>
    <w:bookmarkStart w:name="z219" w:id="161"/>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61"/>
    <w:bookmarkStart w:name="z220"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221" w:id="163"/>
    <w:p>
      <w:pPr>
        <w:spacing w:after="0"/>
        <w:ind w:left="0"/>
        <w:jc w:val="both"/>
      </w:pPr>
      <w:r>
        <w:rPr>
          <w:rFonts w:ascii="Times New Roman"/>
          <w:b w:val="false"/>
          <w:i w:val="false"/>
          <w:color w:val="000000"/>
          <w:sz w:val="28"/>
        </w:rPr>
        <w:t>
      5. 1 және 2-кестелердің 2-бағанында "Стандарттаудың кейбір мәселелері туралы" Қазақстан Республикасы Инвестициялар және даму министрлігі техникалық реттеу және метрология комитетінің 2019 жылғы 22 ақпандағы № 68-нқ бұйрығымен бекітілген ҚР ҰС 03-2019 "Экономикалық қызмет түрлерінің жалпы сыныптауышы" Қазақстан Республикасының Ұлттық сыныптауышына сәйкес экономикалық қызмет түрі көрсетіледі.</w:t>
      </w:r>
    </w:p>
    <w:bookmarkEnd w:id="163"/>
    <w:bookmarkStart w:name="z222" w:id="164"/>
    <w:p>
      <w:pPr>
        <w:spacing w:after="0"/>
        <w:ind w:left="0"/>
        <w:jc w:val="both"/>
      </w:pPr>
      <w:r>
        <w:rPr>
          <w:rFonts w:ascii="Times New Roman"/>
          <w:b w:val="false"/>
          <w:i w:val="false"/>
          <w:color w:val="000000"/>
          <w:sz w:val="28"/>
        </w:rPr>
        <w:t>
      6. 1-кестенің 3, 7, 11 және 15-бағандары есепті кезеңде берілген микрокредиттердің жиынтық сомасын көрсетуге арналған.</w:t>
      </w:r>
    </w:p>
    <w:bookmarkEnd w:id="164"/>
    <w:bookmarkStart w:name="z223" w:id="165"/>
    <w:p>
      <w:pPr>
        <w:spacing w:after="0"/>
        <w:ind w:left="0"/>
        <w:jc w:val="both"/>
      </w:pPr>
      <w:r>
        <w:rPr>
          <w:rFonts w:ascii="Times New Roman"/>
          <w:b w:val="false"/>
          <w:i w:val="false"/>
          <w:color w:val="000000"/>
          <w:sz w:val="28"/>
        </w:rPr>
        <w:t>
      7. 1-кестенің 4, 8, 12 және 16-бағандары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 айқындалатын орташа өлшемді мөлшерлемені көрсетуге арналған.</w:t>
      </w:r>
    </w:p>
    <w:bookmarkEnd w:id="165"/>
    <w:p>
      <w:pPr>
        <w:spacing w:after="0"/>
        <w:ind w:left="0"/>
        <w:jc w:val="both"/>
      </w:pPr>
      <w:r>
        <w:rPr>
          <w:rFonts w:ascii="Times New Roman"/>
          <w:b w:val="false"/>
          <w:i w:val="false"/>
          <w:color w:val="000000"/>
          <w:sz w:val="28"/>
        </w:rPr>
        <w:t>
      Орташа өлшемді мөлшерлеме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өлшемді пайыздық мөлшерлеме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pPr>
        <w:spacing w:after="0"/>
        <w:ind w:left="0"/>
        <w:jc w:val="both"/>
      </w:pPr>
      <w:r>
        <w:rPr>
          <w:rFonts w:ascii="Times New Roman"/>
          <w:b w:val="false"/>
          <w:i w:val="false"/>
          <w:color w:val="000000"/>
          <w:sz w:val="28"/>
        </w:rPr>
        <w:t>
      Q1…Qn – n-ші кредит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bookmarkStart w:name="z224" w:id="166"/>
    <w:p>
      <w:pPr>
        <w:spacing w:after="0"/>
        <w:ind w:left="0"/>
        <w:jc w:val="both"/>
      </w:pPr>
      <w:r>
        <w:rPr>
          <w:rFonts w:ascii="Times New Roman"/>
          <w:b w:val="false"/>
          <w:i w:val="false"/>
          <w:color w:val="000000"/>
          <w:sz w:val="28"/>
        </w:rPr>
        <w:t>
      8. 2-кестенің 3, 6, 10 және 13-бағандары есепті кезеңнің соңында микрокредит бойынша негізгі борыш сомасын көрсетуге арналған.</w:t>
      </w:r>
    </w:p>
    <w:bookmarkEnd w:id="166"/>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резервті, микрокредит бойынша тұрақсыздық айыбын (айыппұл, өсімпұл) есепке алмай, кредиттеу кезеңінің белгілі бір кезінде қарыз алушы микроқаржы ұйымына, кредиттік серіктестікке және ломбардқа төлейтін өтелмеген борыш сомасы.</w:t>
      </w:r>
    </w:p>
    <w:bookmarkStart w:name="z225" w:id="167"/>
    <w:p>
      <w:pPr>
        <w:spacing w:after="0"/>
        <w:ind w:left="0"/>
        <w:jc w:val="both"/>
      </w:pPr>
      <w:r>
        <w:rPr>
          <w:rFonts w:ascii="Times New Roman"/>
          <w:b w:val="false"/>
          <w:i w:val="false"/>
          <w:color w:val="000000"/>
          <w:sz w:val="28"/>
        </w:rPr>
        <w:t>
      9. 1-кестенің 5, 9, 13 және 17-бағандары есепті кезеңде жасалған шарттардың (бірліктердің) жалпы санын көрсетуге арналған.</w:t>
      </w:r>
    </w:p>
    <w:bookmarkEnd w:id="167"/>
    <w:bookmarkStart w:name="z226" w:id="168"/>
    <w:p>
      <w:pPr>
        <w:spacing w:after="0"/>
        <w:ind w:left="0"/>
        <w:jc w:val="both"/>
      </w:pPr>
      <w:r>
        <w:rPr>
          <w:rFonts w:ascii="Times New Roman"/>
          <w:b w:val="false"/>
          <w:i w:val="false"/>
          <w:color w:val="000000"/>
          <w:sz w:val="28"/>
        </w:rPr>
        <w:t>
      10. 1-кестенің 6, 10, 14 және 18-бағандары есепті кезеңде микрокредит беру туралы шарттар жасалған қарыз алушылардың (бірліктердің) жалпы санын көрсетуге арналған.</w:t>
      </w:r>
    </w:p>
    <w:bookmarkEnd w:id="168"/>
    <w:bookmarkStart w:name="z227" w:id="169"/>
    <w:p>
      <w:pPr>
        <w:spacing w:after="0"/>
        <w:ind w:left="0"/>
        <w:jc w:val="both"/>
      </w:pPr>
      <w:r>
        <w:rPr>
          <w:rFonts w:ascii="Times New Roman"/>
          <w:b w:val="false"/>
          <w:i w:val="false"/>
          <w:color w:val="000000"/>
          <w:sz w:val="28"/>
        </w:rPr>
        <w:t>
      11. 2-кестенің 4, 8, 11 және 14-бағандары есепті кезеңнің соңында қолданыстағы шарттардың (бірліктердің) жалпы санын көрсетуге арналған.</w:t>
      </w:r>
    </w:p>
    <w:bookmarkEnd w:id="169"/>
    <w:bookmarkStart w:name="z228" w:id="170"/>
    <w:p>
      <w:pPr>
        <w:spacing w:after="0"/>
        <w:ind w:left="0"/>
        <w:jc w:val="both"/>
      </w:pPr>
      <w:r>
        <w:rPr>
          <w:rFonts w:ascii="Times New Roman"/>
          <w:b w:val="false"/>
          <w:i w:val="false"/>
          <w:color w:val="000000"/>
          <w:sz w:val="28"/>
        </w:rPr>
        <w:t>
      12. 2-кестенің 5, 9, 12 және 15-бағандары есепті кезеңнің соңына микрокредит беру туралы қолданыстағы шарттары бар қарыз алушылардың (бірліктердің) жалпы санын көрсетуге арналған.</w:t>
      </w:r>
    </w:p>
    <w:bookmarkEnd w:id="170"/>
    <w:bookmarkStart w:name="z229" w:id="171"/>
    <w:p>
      <w:pPr>
        <w:spacing w:after="0"/>
        <w:ind w:left="0"/>
        <w:jc w:val="both"/>
      </w:pPr>
      <w:r>
        <w:rPr>
          <w:rFonts w:ascii="Times New Roman"/>
          <w:b w:val="false"/>
          <w:i w:val="false"/>
          <w:color w:val="000000"/>
          <w:sz w:val="28"/>
        </w:rPr>
        <w:t>
      13. Берілген микрокредиттер туралы ақпарат микрокредит беру туралы шарттардың негізінде толтырылады.</w:t>
      </w:r>
    </w:p>
    <w:bookmarkEnd w:id="171"/>
    <w:bookmarkStart w:name="z230" w:id="172"/>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12-қосымша</w:t>
            </w:r>
          </w:p>
        </w:tc>
      </w:tr>
    </w:tbl>
    <w:bookmarkStart w:name="z233" w:id="173"/>
    <w:p>
      <w:pPr>
        <w:spacing w:after="0"/>
        <w:ind w:left="0"/>
        <w:jc w:val="left"/>
      </w:pPr>
      <w:r>
        <w:rPr>
          <w:rFonts w:ascii="Times New Roman"/>
          <w:b/>
          <w:i w:val="false"/>
          <w:color w:val="000000"/>
        </w:rPr>
        <w:t xml:space="preserve"> Әкімшілік деректерді жинауға арналған нысан</w:t>
      </w:r>
    </w:p>
    <w:bookmarkEnd w:id="173"/>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Микроқаржы ұйымы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Әкімшілік деректер нысанының индексі: MP_MFO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Микроқаржы ұйымы жеке және заңды тұлғаларға берген, оның ішінде мерзімі өткен берешегі бар микрокредиттер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Микрокредиттер жиынтығы (кредиттік портфель),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күннен 30 күнге дейін болатын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күннен 60 күнге дейін болатын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күннен 90 күнге дейін болатын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астам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міндеттемелерді орындауды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 жеке және</w:t>
            </w:r>
            <w:r>
              <w:br/>
            </w:r>
            <w:r>
              <w:rPr>
                <w:rFonts w:ascii="Times New Roman"/>
                <w:b w:val="false"/>
                <w:i w:val="false"/>
                <w:color w:val="000000"/>
                <w:sz w:val="20"/>
              </w:rPr>
              <w:t xml:space="preserve">заңды тұлғаларға берген, оның </w:t>
            </w:r>
            <w:r>
              <w:br/>
            </w:r>
            <w:r>
              <w:rPr>
                <w:rFonts w:ascii="Times New Roman"/>
                <w:b w:val="false"/>
                <w:i w:val="false"/>
                <w:color w:val="000000"/>
                <w:sz w:val="20"/>
              </w:rPr>
              <w:t xml:space="preserve">ішінде мерзімі өткен берешегі </w:t>
            </w:r>
            <w:r>
              <w:br/>
            </w:r>
            <w:r>
              <w:rPr>
                <w:rFonts w:ascii="Times New Roman"/>
                <w:b w:val="false"/>
                <w:i w:val="false"/>
                <w:color w:val="000000"/>
                <w:sz w:val="20"/>
              </w:rPr>
              <w:t>бар микрокредиттер туралы есеп</w:t>
            </w:r>
            <w:r>
              <w:br/>
            </w:r>
            <w:r>
              <w:rPr>
                <w:rFonts w:ascii="Times New Roman"/>
                <w:b w:val="false"/>
                <w:i w:val="false"/>
                <w:color w:val="000000"/>
                <w:sz w:val="20"/>
              </w:rPr>
              <w:t>нысанына қосымша</w:t>
            </w:r>
          </w:p>
        </w:tc>
      </w:tr>
    </w:tbl>
    <w:bookmarkStart w:name="z235" w:id="174"/>
    <w:p>
      <w:pPr>
        <w:spacing w:after="0"/>
        <w:ind w:left="0"/>
        <w:jc w:val="left"/>
      </w:pPr>
      <w:r>
        <w:rPr>
          <w:rFonts w:ascii="Times New Roman"/>
          <w:b/>
          <w:i w:val="false"/>
          <w:color w:val="000000"/>
        </w:rPr>
        <w:t xml:space="preserve"> Микроқаржы ұйымы жеке және заңды тұлғаларға берген, оның ішінде мерзімі өткен берешегі бар микрокредиттер туралы есеп (индексі – MP_MFO, кезеңділігі – ай сайын) әкімшілік деректердің нысанын толтыру бойынша түсіндірме</w:t>
      </w:r>
    </w:p>
    <w:bookmarkEnd w:id="174"/>
    <w:bookmarkStart w:name="z236" w:id="175"/>
    <w:p>
      <w:pPr>
        <w:spacing w:after="0"/>
        <w:ind w:left="0"/>
        <w:jc w:val="left"/>
      </w:pPr>
      <w:r>
        <w:rPr>
          <w:rFonts w:ascii="Times New Roman"/>
          <w:b/>
          <w:i w:val="false"/>
          <w:color w:val="000000"/>
        </w:rPr>
        <w:t xml:space="preserve"> 1-тарау. Жалпы ережелер</w:t>
      </w:r>
    </w:p>
    <w:bookmarkEnd w:id="175"/>
    <w:bookmarkStart w:name="z237" w:id="176"/>
    <w:p>
      <w:pPr>
        <w:spacing w:after="0"/>
        <w:ind w:left="0"/>
        <w:jc w:val="both"/>
      </w:pPr>
      <w:r>
        <w:rPr>
          <w:rFonts w:ascii="Times New Roman"/>
          <w:b w:val="false"/>
          <w:i w:val="false"/>
          <w:color w:val="000000"/>
          <w:sz w:val="28"/>
        </w:rPr>
        <w:t>
      1. Осы түсіндірмеде "Микроқаржы ұйымы жеке және заңды тұлғаларға берген, оның ішінде мерзімі өткен берешегі бар микрокредиттер туралы есеп" әкімшілік деректер нысанын (бұдан әрі – Нысан) толтыру бойынша бірыңғай талаптар айқындалады.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239" w:id="177"/>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77"/>
    <w:bookmarkStart w:name="z240" w:id="178"/>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78"/>
    <w:bookmarkStart w:name="z241" w:id="179"/>
    <w:p>
      <w:pPr>
        <w:spacing w:after="0"/>
        <w:ind w:left="0"/>
        <w:jc w:val="left"/>
      </w:pPr>
      <w:r>
        <w:rPr>
          <w:rFonts w:ascii="Times New Roman"/>
          <w:b/>
          <w:i w:val="false"/>
          <w:color w:val="000000"/>
        </w:rPr>
        <w:t xml:space="preserve"> 2-тарау. Нысанды толтыру бойынша түсіндірме</w:t>
      </w:r>
    </w:p>
    <w:bookmarkEnd w:id="179"/>
    <w:bookmarkStart w:name="z242" w:id="180"/>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микроқаржы ұйымы жеке және заңды тұлғаларға берген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bookmarkEnd w:id="180"/>
    <w:bookmarkStart w:name="z243" w:id="181"/>
    <w:p>
      <w:pPr>
        <w:spacing w:after="0"/>
        <w:ind w:left="0"/>
        <w:jc w:val="both"/>
      </w:pPr>
      <w:r>
        <w:rPr>
          <w:rFonts w:ascii="Times New Roman"/>
          <w:b w:val="false"/>
          <w:i w:val="false"/>
          <w:color w:val="000000"/>
          <w:sz w:val="28"/>
        </w:rPr>
        <w:t>
      6. Микрокредиттер бойынша деректер есепті күндегі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bookmarkEnd w:id="181"/>
    <w:bookmarkStart w:name="z244" w:id="182"/>
    <w:p>
      <w:pPr>
        <w:spacing w:after="0"/>
        <w:ind w:left="0"/>
        <w:jc w:val="both"/>
      </w:pPr>
      <w:r>
        <w:rPr>
          <w:rFonts w:ascii="Times New Roman"/>
          <w:b w:val="false"/>
          <w:i w:val="false"/>
          <w:color w:val="000000"/>
          <w:sz w:val="28"/>
        </w:rPr>
        <w:t>
      7. 100-жолда заңды тұлғаларға берілген микрокредиттер көрсетіледі.</w:t>
      </w:r>
    </w:p>
    <w:bookmarkEnd w:id="182"/>
    <w:bookmarkStart w:name="z245" w:id="183"/>
    <w:p>
      <w:pPr>
        <w:spacing w:after="0"/>
        <w:ind w:left="0"/>
        <w:jc w:val="both"/>
      </w:pPr>
      <w:r>
        <w:rPr>
          <w:rFonts w:ascii="Times New Roman"/>
          <w:b w:val="false"/>
          <w:i w:val="false"/>
          <w:color w:val="000000"/>
          <w:sz w:val="28"/>
        </w:rPr>
        <w:t>
      8. 100 және 200-жолдарда микрокредиттер "кері репо" операциясын есепке алмай есепке алынады, "кері репо" операцияларының сомасы 500-жолда көрсетіледі.</w:t>
      </w:r>
    </w:p>
    <w:bookmarkEnd w:id="183"/>
    <w:bookmarkStart w:name="z246" w:id="184"/>
    <w:p>
      <w:pPr>
        <w:spacing w:after="0"/>
        <w:ind w:left="0"/>
        <w:jc w:val="both"/>
      </w:pPr>
      <w:r>
        <w:rPr>
          <w:rFonts w:ascii="Times New Roman"/>
          <w:b w:val="false"/>
          <w:i w:val="false"/>
          <w:color w:val="000000"/>
          <w:sz w:val="28"/>
        </w:rPr>
        <w:t>
      9. 100-жолда 110 және 120-жолдар мәндерінің сомасы көрсетіледі.</w:t>
      </w:r>
    </w:p>
    <w:bookmarkEnd w:id="184"/>
    <w:bookmarkStart w:name="z247" w:id="185"/>
    <w:p>
      <w:pPr>
        <w:spacing w:after="0"/>
        <w:ind w:left="0"/>
        <w:jc w:val="both"/>
      </w:pPr>
      <w:r>
        <w:rPr>
          <w:rFonts w:ascii="Times New Roman"/>
          <w:b w:val="false"/>
          <w:i w:val="false"/>
          <w:color w:val="000000"/>
          <w:sz w:val="28"/>
        </w:rPr>
        <w:t>
      10. 110-жолда 111 және 112-жолдар мәндерінің қосындысы көрсетіледі.</w:t>
      </w:r>
    </w:p>
    <w:bookmarkEnd w:id="185"/>
    <w:bookmarkStart w:name="z248" w:id="186"/>
    <w:p>
      <w:pPr>
        <w:spacing w:after="0"/>
        <w:ind w:left="0"/>
        <w:jc w:val="both"/>
      </w:pPr>
      <w:r>
        <w:rPr>
          <w:rFonts w:ascii="Times New Roman"/>
          <w:b w:val="false"/>
          <w:i w:val="false"/>
          <w:color w:val="000000"/>
          <w:sz w:val="28"/>
        </w:rPr>
        <w:t>
      11. 120-жолда 130 және 140-жолдар мәндерінің қосындысы көрсетіледі.</w:t>
      </w:r>
    </w:p>
    <w:bookmarkEnd w:id="186"/>
    <w:bookmarkStart w:name="z249" w:id="187"/>
    <w:p>
      <w:pPr>
        <w:spacing w:after="0"/>
        <w:ind w:left="0"/>
        <w:jc w:val="both"/>
      </w:pPr>
      <w:r>
        <w:rPr>
          <w:rFonts w:ascii="Times New Roman"/>
          <w:b w:val="false"/>
          <w:i w:val="false"/>
          <w:color w:val="000000"/>
          <w:sz w:val="28"/>
        </w:rPr>
        <w:t>
      12. 130-жолда 131, 132, 133 және 134-жолдар мәндерінің қосындысы көрсетіледі.</w:t>
      </w:r>
    </w:p>
    <w:bookmarkEnd w:id="187"/>
    <w:bookmarkStart w:name="z250" w:id="188"/>
    <w:p>
      <w:pPr>
        <w:spacing w:after="0"/>
        <w:ind w:left="0"/>
        <w:jc w:val="both"/>
      </w:pPr>
      <w:r>
        <w:rPr>
          <w:rFonts w:ascii="Times New Roman"/>
          <w:b w:val="false"/>
          <w:i w:val="false"/>
          <w:color w:val="000000"/>
          <w:sz w:val="28"/>
        </w:rPr>
        <w:t>
      13. 140-жолда 141, 142, 143 және 144-жолдар мәндерінің қосындысы көрсетіледі.</w:t>
      </w:r>
    </w:p>
    <w:bookmarkEnd w:id="188"/>
    <w:bookmarkStart w:name="z251" w:id="189"/>
    <w:p>
      <w:pPr>
        <w:spacing w:after="0"/>
        <w:ind w:left="0"/>
        <w:jc w:val="both"/>
      </w:pPr>
      <w:r>
        <w:rPr>
          <w:rFonts w:ascii="Times New Roman"/>
          <w:b w:val="false"/>
          <w:i w:val="false"/>
          <w:color w:val="000000"/>
          <w:sz w:val="28"/>
        </w:rPr>
        <w:t>
      14. 200-жолда 300 және 400-жолдар мәндерінің қосындысы көрсетіледі.</w:t>
      </w:r>
    </w:p>
    <w:bookmarkEnd w:id="189"/>
    <w:bookmarkStart w:name="z252" w:id="190"/>
    <w:p>
      <w:pPr>
        <w:spacing w:after="0"/>
        <w:ind w:left="0"/>
        <w:jc w:val="both"/>
      </w:pPr>
      <w:r>
        <w:rPr>
          <w:rFonts w:ascii="Times New Roman"/>
          <w:b w:val="false"/>
          <w:i w:val="false"/>
          <w:color w:val="000000"/>
          <w:sz w:val="28"/>
        </w:rPr>
        <w:t>
      15. 300-жолда 310, 340-жолдар мәндерінің қосындысы көрсетіледі.</w:t>
      </w:r>
    </w:p>
    <w:bookmarkEnd w:id="190"/>
    <w:bookmarkStart w:name="z253" w:id="191"/>
    <w:p>
      <w:pPr>
        <w:spacing w:after="0"/>
        <w:ind w:left="0"/>
        <w:jc w:val="both"/>
      </w:pPr>
      <w:r>
        <w:rPr>
          <w:rFonts w:ascii="Times New Roman"/>
          <w:b w:val="false"/>
          <w:i w:val="false"/>
          <w:color w:val="000000"/>
          <w:sz w:val="28"/>
        </w:rPr>
        <w:t>
      16. 310-жолда 320, 330-жолдар мәндерінің қосындысы көрсетіледі.</w:t>
      </w:r>
    </w:p>
    <w:bookmarkEnd w:id="191"/>
    <w:bookmarkStart w:name="z254" w:id="192"/>
    <w:p>
      <w:pPr>
        <w:spacing w:after="0"/>
        <w:ind w:left="0"/>
        <w:jc w:val="both"/>
      </w:pPr>
      <w:r>
        <w:rPr>
          <w:rFonts w:ascii="Times New Roman"/>
          <w:b w:val="false"/>
          <w:i w:val="false"/>
          <w:color w:val="000000"/>
          <w:sz w:val="28"/>
        </w:rPr>
        <w:t>
      17. 340-жолда 350, 360-жолдар мәндерінің қосындысы көрсетіледі.</w:t>
      </w:r>
    </w:p>
    <w:bookmarkEnd w:id="192"/>
    <w:bookmarkStart w:name="z255" w:id="193"/>
    <w:p>
      <w:pPr>
        <w:spacing w:after="0"/>
        <w:ind w:left="0"/>
        <w:jc w:val="both"/>
      </w:pPr>
      <w:r>
        <w:rPr>
          <w:rFonts w:ascii="Times New Roman"/>
          <w:b w:val="false"/>
          <w:i w:val="false"/>
          <w:color w:val="000000"/>
          <w:sz w:val="28"/>
        </w:rPr>
        <w:t>
      18. 400-жолда 410 және 440-жолдар мәндерінің қосындысы көрсетіледі.</w:t>
      </w:r>
    </w:p>
    <w:bookmarkEnd w:id="193"/>
    <w:bookmarkStart w:name="z256" w:id="194"/>
    <w:p>
      <w:pPr>
        <w:spacing w:after="0"/>
        <w:ind w:left="0"/>
        <w:jc w:val="both"/>
      </w:pPr>
      <w:r>
        <w:rPr>
          <w:rFonts w:ascii="Times New Roman"/>
          <w:b w:val="false"/>
          <w:i w:val="false"/>
          <w:color w:val="000000"/>
          <w:sz w:val="28"/>
        </w:rPr>
        <w:t>
      19. 410-жолда 420 және 430-жолдар мәндерінің қосындысы көрсетіледі.</w:t>
      </w:r>
    </w:p>
    <w:bookmarkEnd w:id="194"/>
    <w:bookmarkStart w:name="z257" w:id="195"/>
    <w:p>
      <w:pPr>
        <w:spacing w:after="0"/>
        <w:ind w:left="0"/>
        <w:jc w:val="both"/>
      </w:pPr>
      <w:r>
        <w:rPr>
          <w:rFonts w:ascii="Times New Roman"/>
          <w:b w:val="false"/>
          <w:i w:val="false"/>
          <w:color w:val="000000"/>
          <w:sz w:val="28"/>
        </w:rPr>
        <w:t>
      20. 420-жолда 421, 422, 423 және 424-жолдар мәндерінің қосындысы көрсетіледі.</w:t>
      </w:r>
    </w:p>
    <w:bookmarkEnd w:id="195"/>
    <w:bookmarkStart w:name="z258" w:id="196"/>
    <w:p>
      <w:pPr>
        <w:spacing w:after="0"/>
        <w:ind w:left="0"/>
        <w:jc w:val="both"/>
      </w:pPr>
      <w:r>
        <w:rPr>
          <w:rFonts w:ascii="Times New Roman"/>
          <w:b w:val="false"/>
          <w:i w:val="false"/>
          <w:color w:val="000000"/>
          <w:sz w:val="28"/>
        </w:rPr>
        <w:t>
      21. 430-жолда 431, 432, 433 және 434-жолдар мәндерінің қосындысы көрсетіледі.</w:t>
      </w:r>
    </w:p>
    <w:bookmarkEnd w:id="196"/>
    <w:bookmarkStart w:name="z259" w:id="197"/>
    <w:p>
      <w:pPr>
        <w:spacing w:after="0"/>
        <w:ind w:left="0"/>
        <w:jc w:val="both"/>
      </w:pPr>
      <w:r>
        <w:rPr>
          <w:rFonts w:ascii="Times New Roman"/>
          <w:b w:val="false"/>
          <w:i w:val="false"/>
          <w:color w:val="000000"/>
          <w:sz w:val="28"/>
        </w:rPr>
        <w:t>
      22. 440-жолда 450 және 460-жолдар мәндерінің қосындысы көрсетіледі.</w:t>
      </w:r>
    </w:p>
    <w:bookmarkEnd w:id="197"/>
    <w:bookmarkStart w:name="z260" w:id="198"/>
    <w:p>
      <w:pPr>
        <w:spacing w:after="0"/>
        <w:ind w:left="0"/>
        <w:jc w:val="both"/>
      </w:pPr>
      <w:r>
        <w:rPr>
          <w:rFonts w:ascii="Times New Roman"/>
          <w:b w:val="false"/>
          <w:i w:val="false"/>
          <w:color w:val="000000"/>
          <w:sz w:val="28"/>
        </w:rPr>
        <w:t>
      23. 450-жолда 451, 452, 453 және 454-жолдар мәндерінің қосындысы көрсетіледі.</w:t>
      </w:r>
    </w:p>
    <w:bookmarkEnd w:id="198"/>
    <w:bookmarkStart w:name="z261" w:id="199"/>
    <w:p>
      <w:pPr>
        <w:spacing w:after="0"/>
        <w:ind w:left="0"/>
        <w:jc w:val="both"/>
      </w:pPr>
      <w:r>
        <w:rPr>
          <w:rFonts w:ascii="Times New Roman"/>
          <w:b w:val="false"/>
          <w:i w:val="false"/>
          <w:color w:val="000000"/>
          <w:sz w:val="28"/>
        </w:rPr>
        <w:t>
      24. 460-жолда 461, 462, 463 және 464-жолдар мәндерінің қосындысы көрсетіледі.</w:t>
      </w:r>
    </w:p>
    <w:bookmarkEnd w:id="199"/>
    <w:bookmarkStart w:name="z262" w:id="200"/>
    <w:p>
      <w:pPr>
        <w:spacing w:after="0"/>
        <w:ind w:left="0"/>
        <w:jc w:val="both"/>
      </w:pPr>
      <w:r>
        <w:rPr>
          <w:rFonts w:ascii="Times New Roman"/>
          <w:b w:val="false"/>
          <w:i w:val="false"/>
          <w:color w:val="000000"/>
          <w:sz w:val="28"/>
        </w:rPr>
        <w:t>
      25. 600-жолда 100, 200 және 500-жолдар мәндерінің қосындысы көрсетіледі.</w:t>
      </w:r>
    </w:p>
    <w:bookmarkEnd w:id="200"/>
    <w:bookmarkStart w:name="z263" w:id="201"/>
    <w:p>
      <w:pPr>
        <w:spacing w:after="0"/>
        <w:ind w:left="0"/>
        <w:jc w:val="both"/>
      </w:pPr>
      <w:r>
        <w:rPr>
          <w:rFonts w:ascii="Times New Roman"/>
          <w:b w:val="false"/>
          <w:i w:val="false"/>
          <w:color w:val="000000"/>
          <w:sz w:val="28"/>
        </w:rPr>
        <w:t>
      26. 610-жолда 620, 630, 640, 650-жолдар мәндерінің қосындысы көрсетіледі.</w:t>
      </w:r>
    </w:p>
    <w:bookmarkEnd w:id="201"/>
    <w:bookmarkStart w:name="z264" w:id="202"/>
    <w:p>
      <w:pPr>
        <w:spacing w:after="0"/>
        <w:ind w:left="0"/>
        <w:jc w:val="both"/>
      </w:pPr>
      <w:r>
        <w:rPr>
          <w:rFonts w:ascii="Times New Roman"/>
          <w:b w:val="false"/>
          <w:i w:val="false"/>
          <w:color w:val="000000"/>
          <w:sz w:val="28"/>
        </w:rPr>
        <w:t>
      27. 620-жолда 131, 141, 421, 431, 451, 461-жолдардың қосындысы көрсетіледі.</w:t>
      </w:r>
    </w:p>
    <w:bookmarkEnd w:id="202"/>
    <w:bookmarkStart w:name="z265" w:id="203"/>
    <w:p>
      <w:pPr>
        <w:spacing w:after="0"/>
        <w:ind w:left="0"/>
        <w:jc w:val="both"/>
      </w:pPr>
      <w:r>
        <w:rPr>
          <w:rFonts w:ascii="Times New Roman"/>
          <w:b w:val="false"/>
          <w:i w:val="false"/>
          <w:color w:val="000000"/>
          <w:sz w:val="28"/>
        </w:rPr>
        <w:t>
      28. 630-жолда 132, 142, 422, 432, 452, 462-жолдардың қосындысы көрсетіледі.</w:t>
      </w:r>
    </w:p>
    <w:bookmarkEnd w:id="203"/>
    <w:bookmarkStart w:name="z266" w:id="204"/>
    <w:p>
      <w:pPr>
        <w:spacing w:after="0"/>
        <w:ind w:left="0"/>
        <w:jc w:val="both"/>
      </w:pPr>
      <w:r>
        <w:rPr>
          <w:rFonts w:ascii="Times New Roman"/>
          <w:b w:val="false"/>
          <w:i w:val="false"/>
          <w:color w:val="000000"/>
          <w:sz w:val="28"/>
        </w:rPr>
        <w:t>
      29. 640-жолда 133, 143, 423, 433, 453, 463-жолдардың қосындысы көрсетіледі.</w:t>
      </w:r>
    </w:p>
    <w:bookmarkEnd w:id="204"/>
    <w:bookmarkStart w:name="z267" w:id="205"/>
    <w:p>
      <w:pPr>
        <w:spacing w:after="0"/>
        <w:ind w:left="0"/>
        <w:jc w:val="both"/>
      </w:pPr>
      <w:r>
        <w:rPr>
          <w:rFonts w:ascii="Times New Roman"/>
          <w:b w:val="false"/>
          <w:i w:val="false"/>
          <w:color w:val="000000"/>
          <w:sz w:val="28"/>
        </w:rPr>
        <w:t>
      30. 650-жолда 134, 144, 424, 434, 454, 464-жолдардың қосындысы көрсетіледі.</w:t>
      </w:r>
    </w:p>
    <w:bookmarkEnd w:id="205"/>
    <w:bookmarkStart w:name="z268" w:id="206"/>
    <w:p>
      <w:pPr>
        <w:spacing w:after="0"/>
        <w:ind w:left="0"/>
        <w:jc w:val="both"/>
      </w:pPr>
      <w:r>
        <w:rPr>
          <w:rFonts w:ascii="Times New Roman"/>
          <w:b w:val="false"/>
          <w:i w:val="false"/>
          <w:color w:val="000000"/>
          <w:sz w:val="28"/>
        </w:rPr>
        <w:t>
      31. 620, 630, 640 және 650-жолдар мәндерінің қосындысы 120 және 400-жолдар мәндерінің қосындысына тең.</w:t>
      </w:r>
    </w:p>
    <w:bookmarkEnd w:id="206"/>
    <w:bookmarkStart w:name="z269" w:id="207"/>
    <w:p>
      <w:pPr>
        <w:spacing w:after="0"/>
        <w:ind w:left="0"/>
        <w:jc w:val="both"/>
      </w:pPr>
      <w:r>
        <w:rPr>
          <w:rFonts w:ascii="Times New Roman"/>
          <w:b w:val="false"/>
          <w:i w:val="false"/>
          <w:color w:val="000000"/>
          <w:sz w:val="28"/>
        </w:rPr>
        <w:t>
      32. 3-бағанда 5 және 7-бағандардағы белгілерді ескере отырып және 8-бағанның мәнін шегергенде 4, 5, 6, 7, 9-бағандардың қосындысы көрсетіледі.</w:t>
      </w:r>
    </w:p>
    <w:bookmarkEnd w:id="207"/>
    <w:bookmarkStart w:name="z270" w:id="208"/>
    <w:p>
      <w:pPr>
        <w:spacing w:after="0"/>
        <w:ind w:left="0"/>
        <w:jc w:val="both"/>
      </w:pPr>
      <w:r>
        <w:rPr>
          <w:rFonts w:ascii="Times New Roman"/>
          <w:b w:val="false"/>
          <w:i w:val="false"/>
          <w:color w:val="000000"/>
          <w:sz w:val="28"/>
        </w:rPr>
        <w:t>
      33. 5-бағанда дисконт минус белгісімен көрсетіледі.</w:t>
      </w:r>
    </w:p>
    <w:bookmarkEnd w:id="208"/>
    <w:bookmarkStart w:name="z271" w:id="209"/>
    <w:p>
      <w:pPr>
        <w:spacing w:after="0"/>
        <w:ind w:left="0"/>
        <w:jc w:val="both"/>
      </w:pPr>
      <w:r>
        <w:rPr>
          <w:rFonts w:ascii="Times New Roman"/>
          <w:b w:val="false"/>
          <w:i w:val="false"/>
          <w:color w:val="000000"/>
          <w:sz w:val="28"/>
        </w:rPr>
        <w:t>
      34. 7-бағанда теріс түзету минус белгісімен көрсетіледі.</w:t>
      </w:r>
    </w:p>
    <w:bookmarkEnd w:id="209"/>
    <w:bookmarkStart w:name="z272" w:id="210"/>
    <w:p>
      <w:pPr>
        <w:spacing w:after="0"/>
        <w:ind w:left="0"/>
        <w:jc w:val="both"/>
      </w:pPr>
      <w:r>
        <w:rPr>
          <w:rFonts w:ascii="Times New Roman"/>
          <w:b w:val="false"/>
          <w:i w:val="false"/>
          <w:color w:val="000000"/>
          <w:sz w:val="28"/>
        </w:rPr>
        <w:t>
      35. 8-бағанда резервтердің (провизиялардың) сомасы абсолютті мәнде және қосу белгісімен көрсетіледі.</w:t>
      </w:r>
    </w:p>
    <w:bookmarkEnd w:id="210"/>
    <w:bookmarkStart w:name="z273" w:id="211"/>
    <w:p>
      <w:pPr>
        <w:spacing w:after="0"/>
        <w:ind w:left="0"/>
        <w:jc w:val="both"/>
      </w:pPr>
      <w:r>
        <w:rPr>
          <w:rFonts w:ascii="Times New Roman"/>
          <w:b w:val="false"/>
          <w:i w:val="false"/>
          <w:color w:val="000000"/>
          <w:sz w:val="28"/>
        </w:rPr>
        <w:t>
      36. Мәліметтер болмаған жағдайда Нысан нөлдік қалдықтармен ұсынылады.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13-қосымша</w:t>
            </w:r>
          </w:p>
        </w:tc>
      </w:tr>
    </w:tbl>
    <w:bookmarkStart w:name="z276" w:id="212"/>
    <w:p>
      <w:pPr>
        <w:spacing w:after="0"/>
        <w:ind w:left="0"/>
        <w:jc w:val="left"/>
      </w:pPr>
      <w:r>
        <w:rPr>
          <w:rFonts w:ascii="Times New Roman"/>
          <w:b/>
          <w:i w:val="false"/>
          <w:color w:val="000000"/>
        </w:rPr>
        <w:t xml:space="preserve"> Әкімшілік деректерді жинауға арналған нысан</w:t>
      </w:r>
    </w:p>
    <w:bookmarkEnd w:id="21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Микроқаржы ұйымы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Әкімшілік деректер нысанының индексі: MP_MFO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Микроқаржы ұйымы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берілген микрокредиттер,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жеке тұлғаларға берілген микрокредиттер (қайта құрылымдалған микрокредиттерді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(дара кәсіпкерлерді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келетін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(дара кәсіпкерлерді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(дара кәсіпкерлерді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Республикасының Заңы 4-бабының 3-1-тармағына сәйкес келетін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автоны кепілге қоя отырып берілген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кепілге қоя отырып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автоны кепілге қоя отырып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кепілге қоя отырып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орындалуын қамтамасыз етпей берілген,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берілген негізгі борыш және (немесе) есептелген сыйақы бойынша мерзімі өткен берешегі жоқ микрокредиттер,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жүзеге асыруға байланысты мақсатқа берілген,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орындалуын қамтамасыз ете отырып берілген,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автоны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автоны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жүзеге асыруға байланысты емес мақсатқа берілген, оның ішінде,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орындалуын қамтамасыз ете отырып берілген,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автоны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автоны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кепілге қоя отырып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 туралы" Қазақстан Республикасы Заңының 4-бабының 3-1-тармағына сәйкес келмейтін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микрокредиттер,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жоқ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орындалуын қамтамасыз ете отырып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бар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орындалуын қамтамасыз ете отырып берілген,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күннен 30 күнге дейін қарыздар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күннен 60 күнге дейін қарыздар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күннен 90 күнге дейін қарыздар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берешегі 90 күннен астам қарыздар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саны,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 ұйымы берген, </w:t>
            </w:r>
            <w:r>
              <w:br/>
            </w:r>
            <w:r>
              <w:rPr>
                <w:rFonts w:ascii="Times New Roman"/>
                <w:b w:val="false"/>
                <w:i w:val="false"/>
                <w:color w:val="000000"/>
                <w:sz w:val="20"/>
              </w:rPr>
              <w:t xml:space="preserve">оның ішінде мерзімі өткен </w:t>
            </w:r>
            <w:r>
              <w:br/>
            </w:r>
            <w:r>
              <w:rPr>
                <w:rFonts w:ascii="Times New Roman"/>
                <w:b w:val="false"/>
                <w:i w:val="false"/>
                <w:color w:val="000000"/>
                <w:sz w:val="20"/>
              </w:rPr>
              <w:t xml:space="preserve">берешегі бар микрокредиттер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278" w:id="213"/>
    <w:p>
      <w:pPr>
        <w:spacing w:after="0"/>
        <w:ind w:left="0"/>
        <w:jc w:val="left"/>
      </w:pPr>
      <w:r>
        <w:rPr>
          <w:rFonts w:ascii="Times New Roman"/>
          <w:b/>
          <w:i w:val="false"/>
          <w:color w:val="000000"/>
        </w:rPr>
        <w:t xml:space="preserve"> Микроқаржы ұйымы берген, оның ішінде мерзімі өткен берешегі бар микрокредиттер туралы есеп (индексі – MP_MFO, кезеңділігі – ай сайын) әкімшілік деректердің нысанын толтыру бойынша түсіндірме</w:t>
      </w:r>
    </w:p>
    <w:bookmarkEnd w:id="213"/>
    <w:bookmarkStart w:name="z279" w:id="214"/>
    <w:p>
      <w:pPr>
        <w:spacing w:after="0"/>
        <w:ind w:left="0"/>
        <w:jc w:val="left"/>
      </w:pPr>
      <w:r>
        <w:rPr>
          <w:rFonts w:ascii="Times New Roman"/>
          <w:b/>
          <w:i w:val="false"/>
          <w:color w:val="000000"/>
        </w:rPr>
        <w:t xml:space="preserve"> 1-тарау. Жалпы ережелер</w:t>
      </w:r>
    </w:p>
    <w:bookmarkEnd w:id="214"/>
    <w:bookmarkStart w:name="z280" w:id="215"/>
    <w:p>
      <w:pPr>
        <w:spacing w:after="0"/>
        <w:ind w:left="0"/>
        <w:jc w:val="both"/>
      </w:pPr>
      <w:r>
        <w:rPr>
          <w:rFonts w:ascii="Times New Roman"/>
          <w:b w:val="false"/>
          <w:i w:val="false"/>
          <w:color w:val="000000"/>
          <w:sz w:val="28"/>
        </w:rPr>
        <w:t>
      1. Осы түсіндірмеде "Микроқаржы ұйымы берген, оның ішінде мерзімі өткен берешегі бар микрокредиттер туралы есеп" әкімшілік деректер нысанын (бұдан әрі – Нысан) толтыру бойынша бірыңғай талаптар айқындалады.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282" w:id="216"/>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16"/>
    <w:bookmarkStart w:name="z283" w:id="21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217"/>
    <w:bookmarkStart w:name="z284" w:id="218"/>
    <w:p>
      <w:pPr>
        <w:spacing w:after="0"/>
        <w:ind w:left="0"/>
        <w:jc w:val="left"/>
      </w:pPr>
      <w:r>
        <w:rPr>
          <w:rFonts w:ascii="Times New Roman"/>
          <w:b/>
          <w:i w:val="false"/>
          <w:color w:val="000000"/>
        </w:rPr>
        <w:t xml:space="preserve"> 2-тарау. Нысанды толтыру бойынша түсіндірме</w:t>
      </w:r>
    </w:p>
    <w:bookmarkEnd w:id="218"/>
    <w:bookmarkStart w:name="z285" w:id="219"/>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p>
    <w:bookmarkEnd w:id="219"/>
    <w:p>
      <w:pPr>
        <w:spacing w:after="0"/>
        <w:ind w:left="0"/>
        <w:jc w:val="both"/>
      </w:pPr>
      <w:r>
        <w:rPr>
          <w:rFonts w:ascii="Times New Roman"/>
          <w:b w:val="false"/>
          <w:i w:val="false"/>
          <w:color w:val="000000"/>
          <w:sz w:val="28"/>
        </w:rPr>
        <w:t>
      субъект типі бойынша барлығы микрокредиттер (жеке тұлғаларға, оның ішінде дара кәсіпкерлерге және заңды тұлғаларға микрокредиттер);</w:t>
      </w:r>
    </w:p>
    <w:p>
      <w:pPr>
        <w:spacing w:after="0"/>
        <w:ind w:left="0"/>
        <w:jc w:val="both"/>
      </w:pPr>
      <w:r>
        <w:rPr>
          <w:rFonts w:ascii="Times New Roman"/>
          <w:b w:val="false"/>
          <w:i w:val="false"/>
          <w:color w:val="000000"/>
          <w:sz w:val="28"/>
        </w:rPr>
        <w:t>
      мерзімі өткен берешегі бар (оның ішінде мерзімі өткен күндердің бөлінуінде) және мерзімі өткен берешегі жоқ микрокредиттер;</w:t>
      </w:r>
    </w:p>
    <w:p>
      <w:pPr>
        <w:spacing w:after="0"/>
        <w:ind w:left="0"/>
        <w:jc w:val="both"/>
      </w:pPr>
      <w:r>
        <w:rPr>
          <w:rFonts w:ascii="Times New Roman"/>
          <w:b w:val="false"/>
          <w:i w:val="false"/>
          <w:color w:val="000000"/>
          <w:sz w:val="28"/>
        </w:rPr>
        <w:t>
      кәсіпкерлік қызметті жүзеге асыруға байланысты және байланысты емес мақсатқа берілген микрокредиттер;</w:t>
      </w:r>
    </w:p>
    <w:p>
      <w:pPr>
        <w:spacing w:after="0"/>
        <w:ind w:left="0"/>
        <w:jc w:val="both"/>
      </w:pPr>
      <w:r>
        <w:rPr>
          <w:rFonts w:ascii="Times New Roman"/>
          <w:b w:val="false"/>
          <w:i w:val="false"/>
          <w:color w:val="000000"/>
          <w:sz w:val="28"/>
        </w:rPr>
        <w:t>
      міндеттемелердің орындалуын қамтамасыз етудің болуын немесе болмауын көрсетуді ескере отырып;</w:t>
      </w:r>
    </w:p>
    <w:p>
      <w:pPr>
        <w:spacing w:after="0"/>
        <w:ind w:left="0"/>
        <w:jc w:val="both"/>
      </w:pPr>
      <w:r>
        <w:rPr>
          <w:rFonts w:ascii="Times New Roman"/>
          <w:b w:val="false"/>
          <w:i w:val="false"/>
          <w:color w:val="000000"/>
          <w:sz w:val="28"/>
        </w:rPr>
        <w:t>
      "Микроқаржылық қызмет туралы" Қазақстан Республикасы Заңының 4-бабының 3-1-тармағына сәйкес келетін және сәйкес келмейтін микрокредиттер.</w:t>
      </w:r>
    </w:p>
    <w:bookmarkStart w:name="z286" w:id="220"/>
    <w:p>
      <w:pPr>
        <w:spacing w:after="0"/>
        <w:ind w:left="0"/>
        <w:jc w:val="both"/>
      </w:pPr>
      <w:r>
        <w:rPr>
          <w:rFonts w:ascii="Times New Roman"/>
          <w:b w:val="false"/>
          <w:i w:val="false"/>
          <w:color w:val="000000"/>
          <w:sz w:val="28"/>
        </w:rPr>
        <w:t>
      6. 3-бағанда 5 және 7-бағандардағы белгілерді ескере отырып және 9-бағанды шегергенде 4, 5, 6, 7, 8-бағандардың қосындысы көрсетіледі.</w:t>
      </w:r>
    </w:p>
    <w:bookmarkEnd w:id="220"/>
    <w:bookmarkStart w:name="z287" w:id="221"/>
    <w:p>
      <w:pPr>
        <w:spacing w:after="0"/>
        <w:ind w:left="0"/>
        <w:jc w:val="both"/>
      </w:pPr>
      <w:r>
        <w:rPr>
          <w:rFonts w:ascii="Times New Roman"/>
          <w:b w:val="false"/>
          <w:i w:val="false"/>
          <w:color w:val="000000"/>
          <w:sz w:val="28"/>
        </w:rPr>
        <w:t>
      7. 5-бағанда дисконт минус белгісімен көрсетіледі.</w:t>
      </w:r>
    </w:p>
    <w:bookmarkEnd w:id="221"/>
    <w:bookmarkStart w:name="z288" w:id="222"/>
    <w:p>
      <w:pPr>
        <w:spacing w:after="0"/>
        <w:ind w:left="0"/>
        <w:jc w:val="both"/>
      </w:pPr>
      <w:r>
        <w:rPr>
          <w:rFonts w:ascii="Times New Roman"/>
          <w:b w:val="false"/>
          <w:i w:val="false"/>
          <w:color w:val="000000"/>
          <w:sz w:val="28"/>
        </w:rPr>
        <w:t>
      8. 7-бағанда теріс түзету минус белгісімен көрсетіледі.</w:t>
      </w:r>
    </w:p>
    <w:bookmarkEnd w:id="222"/>
    <w:bookmarkStart w:name="z289" w:id="223"/>
    <w:p>
      <w:pPr>
        <w:spacing w:after="0"/>
        <w:ind w:left="0"/>
        <w:jc w:val="both"/>
      </w:pPr>
      <w:r>
        <w:rPr>
          <w:rFonts w:ascii="Times New Roman"/>
          <w:b w:val="false"/>
          <w:i w:val="false"/>
          <w:color w:val="000000"/>
          <w:sz w:val="28"/>
        </w:rPr>
        <w:t>
      9. 1, 2 және 4-жолдарда микрокредиттер "кері репо" операциясын ескерілмей есепке алынады, "кері репо" операцияларының қосындысы 3-жолда көрсетіледі.</w:t>
      </w:r>
    </w:p>
    <w:bookmarkEnd w:id="223"/>
    <w:bookmarkStart w:name="z290" w:id="224"/>
    <w:p>
      <w:pPr>
        <w:spacing w:after="0"/>
        <w:ind w:left="0"/>
        <w:jc w:val="both"/>
      </w:pPr>
      <w:r>
        <w:rPr>
          <w:rFonts w:ascii="Times New Roman"/>
          <w:b w:val="false"/>
          <w:i w:val="false"/>
          <w:color w:val="000000"/>
          <w:sz w:val="28"/>
        </w:rPr>
        <w:t>
      10. 8-бағанда баланстық құнды есептеу кезінде ескерілетін есептелген тұрақсыздық айыбының (айыппұлдың, өсімпұлдың) қосындысы көрсетіледі.</w:t>
      </w:r>
    </w:p>
    <w:bookmarkEnd w:id="224"/>
    <w:bookmarkStart w:name="z291" w:id="225"/>
    <w:p>
      <w:pPr>
        <w:spacing w:after="0"/>
        <w:ind w:left="0"/>
        <w:jc w:val="both"/>
      </w:pPr>
      <w:r>
        <w:rPr>
          <w:rFonts w:ascii="Times New Roman"/>
          <w:b w:val="false"/>
          <w:i w:val="false"/>
          <w:color w:val="000000"/>
          <w:sz w:val="28"/>
        </w:rPr>
        <w:t>
      11. 9-бағанда резервтердің (провизиялардың) қосындысы абсолютті мәнде және қосу белгісімен көрсетіледі.</w:t>
      </w:r>
    </w:p>
    <w:bookmarkEnd w:id="225"/>
    <w:bookmarkStart w:name="z292" w:id="226"/>
    <w:p>
      <w:pPr>
        <w:spacing w:after="0"/>
        <w:ind w:left="0"/>
        <w:jc w:val="both"/>
      </w:pPr>
      <w:r>
        <w:rPr>
          <w:rFonts w:ascii="Times New Roman"/>
          <w:b w:val="false"/>
          <w:i w:val="false"/>
          <w:color w:val="000000"/>
          <w:sz w:val="28"/>
        </w:rPr>
        <w:t>
      12. 1-жолда 1.1 және 1.2-жолдар мәндерінің қосындысы көрсетіледі..</w:t>
      </w:r>
    </w:p>
    <w:bookmarkEnd w:id="226"/>
    <w:bookmarkStart w:name="z293" w:id="227"/>
    <w:p>
      <w:pPr>
        <w:spacing w:after="0"/>
        <w:ind w:left="0"/>
        <w:jc w:val="both"/>
      </w:pPr>
      <w:r>
        <w:rPr>
          <w:rFonts w:ascii="Times New Roman"/>
          <w:b w:val="false"/>
          <w:i w:val="false"/>
          <w:color w:val="000000"/>
          <w:sz w:val="28"/>
        </w:rPr>
        <w:t>
      13. 1.1-жолда 1.1.1 және 1.1.2-жолдар мәндерінің қосындысы көрсетіледі.</w:t>
      </w:r>
    </w:p>
    <w:bookmarkEnd w:id="227"/>
    <w:bookmarkStart w:name="z294" w:id="228"/>
    <w:p>
      <w:pPr>
        <w:spacing w:after="0"/>
        <w:ind w:left="0"/>
        <w:jc w:val="both"/>
      </w:pPr>
      <w:r>
        <w:rPr>
          <w:rFonts w:ascii="Times New Roman"/>
          <w:b w:val="false"/>
          <w:i w:val="false"/>
          <w:color w:val="000000"/>
          <w:sz w:val="28"/>
        </w:rPr>
        <w:t>
      14. 1.1.1-жолда 1.1.1.1 және 1.1.1.2-жолдар мәндерінің қосындысы көрсетіледі.</w:t>
      </w:r>
    </w:p>
    <w:bookmarkEnd w:id="228"/>
    <w:bookmarkStart w:name="z295" w:id="229"/>
    <w:p>
      <w:pPr>
        <w:spacing w:after="0"/>
        <w:ind w:left="0"/>
        <w:jc w:val="both"/>
      </w:pPr>
      <w:r>
        <w:rPr>
          <w:rFonts w:ascii="Times New Roman"/>
          <w:b w:val="false"/>
          <w:i w:val="false"/>
          <w:color w:val="000000"/>
          <w:sz w:val="28"/>
        </w:rPr>
        <w:t>
      15. 1.1.1.1-жолда 1.1.1.1.1 және 1.1.1.1.2-жолдар мәндерінің қосындысы көрсетіледі.</w:t>
      </w:r>
    </w:p>
    <w:bookmarkEnd w:id="229"/>
    <w:bookmarkStart w:name="z296" w:id="230"/>
    <w:p>
      <w:pPr>
        <w:spacing w:after="0"/>
        <w:ind w:left="0"/>
        <w:jc w:val="both"/>
      </w:pPr>
      <w:r>
        <w:rPr>
          <w:rFonts w:ascii="Times New Roman"/>
          <w:b w:val="false"/>
          <w:i w:val="false"/>
          <w:color w:val="000000"/>
          <w:sz w:val="28"/>
        </w:rPr>
        <w:t>
      16. 1.1.1.1.1-жолда 1.1.1.1.1.1 және 1.1.1.1.1.2-жолдар мәндерінің қосындысы көрсетіледі.</w:t>
      </w:r>
    </w:p>
    <w:bookmarkEnd w:id="230"/>
    <w:bookmarkStart w:name="z297" w:id="231"/>
    <w:p>
      <w:pPr>
        <w:spacing w:after="0"/>
        <w:ind w:left="0"/>
        <w:jc w:val="both"/>
      </w:pPr>
      <w:r>
        <w:rPr>
          <w:rFonts w:ascii="Times New Roman"/>
          <w:b w:val="false"/>
          <w:i w:val="false"/>
          <w:color w:val="000000"/>
          <w:sz w:val="28"/>
        </w:rPr>
        <w:t>
      17. 1.1.1.1.2-жолда 1.1.1.1.2.1 және 1.1.1.1.2.2-жолдар мәндерінің қосындысы көрсетіледі.</w:t>
      </w:r>
    </w:p>
    <w:bookmarkEnd w:id="231"/>
    <w:bookmarkStart w:name="z298" w:id="232"/>
    <w:p>
      <w:pPr>
        <w:spacing w:after="0"/>
        <w:ind w:left="0"/>
        <w:jc w:val="both"/>
      </w:pPr>
      <w:r>
        <w:rPr>
          <w:rFonts w:ascii="Times New Roman"/>
          <w:b w:val="false"/>
          <w:i w:val="false"/>
          <w:color w:val="000000"/>
          <w:sz w:val="28"/>
        </w:rPr>
        <w:t>
      18. 1.1.1.1.2.1-жолда 1.1.1.1.2.1.1, 1.1.1.1.2.1.2 және 1.1.1.1.2.1.3-жолдар мәндерінің қосындысы көрсетіледі.</w:t>
      </w:r>
    </w:p>
    <w:bookmarkEnd w:id="232"/>
    <w:bookmarkStart w:name="z299" w:id="233"/>
    <w:p>
      <w:pPr>
        <w:spacing w:after="0"/>
        <w:ind w:left="0"/>
        <w:jc w:val="both"/>
      </w:pPr>
      <w:r>
        <w:rPr>
          <w:rFonts w:ascii="Times New Roman"/>
          <w:b w:val="false"/>
          <w:i w:val="false"/>
          <w:color w:val="000000"/>
          <w:sz w:val="28"/>
        </w:rPr>
        <w:t>
      19. 1.1.1.1.2.2-жолда 1.1.1.1.2.2.1, 1.1.1.1.2.2.2 және 1.1.1.1.2.2.3-жолдар мәндерінің қосындысы көрсетіледі.</w:t>
      </w:r>
    </w:p>
    <w:bookmarkEnd w:id="233"/>
    <w:bookmarkStart w:name="z300" w:id="234"/>
    <w:p>
      <w:pPr>
        <w:spacing w:after="0"/>
        <w:ind w:left="0"/>
        <w:jc w:val="both"/>
      </w:pPr>
      <w:r>
        <w:rPr>
          <w:rFonts w:ascii="Times New Roman"/>
          <w:b w:val="false"/>
          <w:i w:val="false"/>
          <w:color w:val="000000"/>
          <w:sz w:val="28"/>
        </w:rPr>
        <w:t>
      20. 1.1.1.2-жолда 1.1.1.2.1 және 1.1.1.2.2-жолдар мәндерінің қосындысы көрсетіледі.</w:t>
      </w:r>
    </w:p>
    <w:bookmarkEnd w:id="234"/>
    <w:bookmarkStart w:name="z301" w:id="235"/>
    <w:p>
      <w:pPr>
        <w:spacing w:after="0"/>
        <w:ind w:left="0"/>
        <w:jc w:val="both"/>
      </w:pPr>
      <w:r>
        <w:rPr>
          <w:rFonts w:ascii="Times New Roman"/>
          <w:b w:val="false"/>
          <w:i w:val="false"/>
          <w:color w:val="000000"/>
          <w:sz w:val="28"/>
        </w:rPr>
        <w:t>
      21. 1.1.1.2.1-жолда 1.1.1.2.1.1 және 1.1.1.2.1.2-жолдар мәндерінің қосындысы көрсетіледі.</w:t>
      </w:r>
    </w:p>
    <w:bookmarkEnd w:id="235"/>
    <w:bookmarkStart w:name="z302" w:id="236"/>
    <w:p>
      <w:pPr>
        <w:spacing w:after="0"/>
        <w:ind w:left="0"/>
        <w:jc w:val="both"/>
      </w:pPr>
      <w:r>
        <w:rPr>
          <w:rFonts w:ascii="Times New Roman"/>
          <w:b w:val="false"/>
          <w:i w:val="false"/>
          <w:color w:val="000000"/>
          <w:sz w:val="28"/>
        </w:rPr>
        <w:t>
      22. 1.1.1.2.2-жолда 1.1.1.2.2.1 және 1.1.1.2.2.2-жолдар мәндерінің қосындысы көрсетіледі.</w:t>
      </w:r>
    </w:p>
    <w:bookmarkEnd w:id="236"/>
    <w:bookmarkStart w:name="z303" w:id="237"/>
    <w:p>
      <w:pPr>
        <w:spacing w:after="0"/>
        <w:ind w:left="0"/>
        <w:jc w:val="both"/>
      </w:pPr>
      <w:r>
        <w:rPr>
          <w:rFonts w:ascii="Times New Roman"/>
          <w:b w:val="false"/>
          <w:i w:val="false"/>
          <w:color w:val="000000"/>
          <w:sz w:val="28"/>
        </w:rPr>
        <w:t>
      23. 1.1.2-жолда 1.1.2.1 және 1.1.2.2-жолдар мәндерінің қосындысы көрсетіледі.</w:t>
      </w:r>
    </w:p>
    <w:bookmarkEnd w:id="237"/>
    <w:bookmarkStart w:name="z304" w:id="238"/>
    <w:p>
      <w:pPr>
        <w:spacing w:after="0"/>
        <w:ind w:left="0"/>
        <w:jc w:val="both"/>
      </w:pPr>
      <w:r>
        <w:rPr>
          <w:rFonts w:ascii="Times New Roman"/>
          <w:b w:val="false"/>
          <w:i w:val="false"/>
          <w:color w:val="000000"/>
          <w:sz w:val="28"/>
        </w:rPr>
        <w:t>
      24. 1.1.2.1-жолда 1.1.2.1.1 және 1.1.2.1.2-жолдар мәндерінің қосындысы көрсетіледі.</w:t>
      </w:r>
    </w:p>
    <w:bookmarkEnd w:id="238"/>
    <w:bookmarkStart w:name="z305" w:id="239"/>
    <w:p>
      <w:pPr>
        <w:spacing w:after="0"/>
        <w:ind w:left="0"/>
        <w:jc w:val="both"/>
      </w:pPr>
      <w:r>
        <w:rPr>
          <w:rFonts w:ascii="Times New Roman"/>
          <w:b w:val="false"/>
          <w:i w:val="false"/>
          <w:color w:val="000000"/>
          <w:sz w:val="28"/>
        </w:rPr>
        <w:t>
      25. 1.1.2.1.1-жолда 1.1.2.1.1.1 және 1.1.2.1.1.2- жолдар мәндерінің қосындысы көрсетіледі.</w:t>
      </w:r>
    </w:p>
    <w:bookmarkEnd w:id="239"/>
    <w:bookmarkStart w:name="z306" w:id="240"/>
    <w:p>
      <w:pPr>
        <w:spacing w:after="0"/>
        <w:ind w:left="0"/>
        <w:jc w:val="both"/>
      </w:pPr>
      <w:r>
        <w:rPr>
          <w:rFonts w:ascii="Times New Roman"/>
          <w:b w:val="false"/>
          <w:i w:val="false"/>
          <w:color w:val="000000"/>
          <w:sz w:val="28"/>
        </w:rPr>
        <w:t>
      26. 1.1.2.1.2-жолда 1.1.2.1.2.1 және 1.1.2.1.2.2-жолдар мәндерінің қосындысы көрсетіледі.</w:t>
      </w:r>
    </w:p>
    <w:bookmarkEnd w:id="240"/>
    <w:bookmarkStart w:name="z307" w:id="241"/>
    <w:p>
      <w:pPr>
        <w:spacing w:after="0"/>
        <w:ind w:left="0"/>
        <w:jc w:val="both"/>
      </w:pPr>
      <w:r>
        <w:rPr>
          <w:rFonts w:ascii="Times New Roman"/>
          <w:b w:val="false"/>
          <w:i w:val="false"/>
          <w:color w:val="000000"/>
          <w:sz w:val="28"/>
        </w:rPr>
        <w:t>
      27. 1.1.2.1.2.1-жолда 1.1.2.1.2.1.1, 1.1.2.1.2.1.2 және 1.1.2.1.2.1.3-жолдар мәндерінің қосындысы көрсетіледі.</w:t>
      </w:r>
    </w:p>
    <w:bookmarkEnd w:id="241"/>
    <w:bookmarkStart w:name="z308" w:id="242"/>
    <w:p>
      <w:pPr>
        <w:spacing w:after="0"/>
        <w:ind w:left="0"/>
        <w:jc w:val="both"/>
      </w:pPr>
      <w:r>
        <w:rPr>
          <w:rFonts w:ascii="Times New Roman"/>
          <w:b w:val="false"/>
          <w:i w:val="false"/>
          <w:color w:val="000000"/>
          <w:sz w:val="28"/>
        </w:rPr>
        <w:t>
      28. 1.1.2.1.2.1-жолда 1.1.2.1.2.1.1, 1.1.2.1.2.1.2 және 1.1.2.1.2.1.3-жолдар мәндерінің қосындысы көрсетіледі.</w:t>
      </w:r>
    </w:p>
    <w:bookmarkEnd w:id="242"/>
    <w:bookmarkStart w:name="z309" w:id="243"/>
    <w:p>
      <w:pPr>
        <w:spacing w:after="0"/>
        <w:ind w:left="0"/>
        <w:jc w:val="both"/>
      </w:pPr>
      <w:r>
        <w:rPr>
          <w:rFonts w:ascii="Times New Roman"/>
          <w:b w:val="false"/>
          <w:i w:val="false"/>
          <w:color w:val="000000"/>
          <w:sz w:val="28"/>
        </w:rPr>
        <w:t>
      29. 1.1.2.2-жолда 1.1.2.2.1 және 1.1.2.2.2-жолдар мәндерінің қосындысы көрсетіледі.</w:t>
      </w:r>
    </w:p>
    <w:bookmarkEnd w:id="243"/>
    <w:bookmarkStart w:name="z310" w:id="244"/>
    <w:p>
      <w:pPr>
        <w:spacing w:after="0"/>
        <w:ind w:left="0"/>
        <w:jc w:val="both"/>
      </w:pPr>
      <w:r>
        <w:rPr>
          <w:rFonts w:ascii="Times New Roman"/>
          <w:b w:val="false"/>
          <w:i w:val="false"/>
          <w:color w:val="000000"/>
          <w:sz w:val="28"/>
        </w:rPr>
        <w:t>
      30. 1.1.2.2.1-жолда 1.1.2.2.1.1 және 1.1.2.2.1.2-жолдар мәндерінің қосындысы көрсетіледі.</w:t>
      </w:r>
    </w:p>
    <w:bookmarkEnd w:id="244"/>
    <w:bookmarkStart w:name="z311" w:id="245"/>
    <w:p>
      <w:pPr>
        <w:spacing w:after="0"/>
        <w:ind w:left="0"/>
        <w:jc w:val="both"/>
      </w:pPr>
      <w:r>
        <w:rPr>
          <w:rFonts w:ascii="Times New Roman"/>
          <w:b w:val="false"/>
          <w:i w:val="false"/>
          <w:color w:val="000000"/>
          <w:sz w:val="28"/>
        </w:rPr>
        <w:t>
      31. 1.1.2.2.2-жолда 1.1.2.2.2.1 және 1.1.2.2.2.2-жолдар мәндерінің қосындысы көрсетіледі.</w:t>
      </w:r>
    </w:p>
    <w:bookmarkEnd w:id="245"/>
    <w:bookmarkStart w:name="z312" w:id="246"/>
    <w:p>
      <w:pPr>
        <w:spacing w:after="0"/>
        <w:ind w:left="0"/>
        <w:jc w:val="both"/>
      </w:pPr>
      <w:r>
        <w:rPr>
          <w:rFonts w:ascii="Times New Roman"/>
          <w:b w:val="false"/>
          <w:i w:val="false"/>
          <w:color w:val="000000"/>
          <w:sz w:val="28"/>
        </w:rPr>
        <w:t>
      32. 1.2-жолда 1.2.1 және 1.2.2-жолдар мәндерінің қосындысы көрсетіледі.</w:t>
      </w:r>
    </w:p>
    <w:bookmarkEnd w:id="246"/>
    <w:bookmarkStart w:name="z313" w:id="247"/>
    <w:p>
      <w:pPr>
        <w:spacing w:after="0"/>
        <w:ind w:left="0"/>
        <w:jc w:val="both"/>
      </w:pPr>
      <w:r>
        <w:rPr>
          <w:rFonts w:ascii="Times New Roman"/>
          <w:b w:val="false"/>
          <w:i w:val="false"/>
          <w:color w:val="000000"/>
          <w:sz w:val="28"/>
        </w:rPr>
        <w:t>
      33. 1.2.1-жолда 1.2.1.1 және 1.2.1.2-жолдар мәндерінің қосындысы көрсетіледі.</w:t>
      </w:r>
    </w:p>
    <w:bookmarkEnd w:id="247"/>
    <w:bookmarkStart w:name="z314" w:id="248"/>
    <w:p>
      <w:pPr>
        <w:spacing w:after="0"/>
        <w:ind w:left="0"/>
        <w:jc w:val="both"/>
      </w:pPr>
      <w:r>
        <w:rPr>
          <w:rFonts w:ascii="Times New Roman"/>
          <w:b w:val="false"/>
          <w:i w:val="false"/>
          <w:color w:val="000000"/>
          <w:sz w:val="28"/>
        </w:rPr>
        <w:t>
      34. 1.2.1.1-жолда 1.2.1.1.1 және 1.2.1.1.2-жолдар мәндерінің қосындысы көрсетіледі.</w:t>
      </w:r>
    </w:p>
    <w:bookmarkEnd w:id="248"/>
    <w:bookmarkStart w:name="z315" w:id="249"/>
    <w:p>
      <w:pPr>
        <w:spacing w:after="0"/>
        <w:ind w:left="0"/>
        <w:jc w:val="both"/>
      </w:pPr>
      <w:r>
        <w:rPr>
          <w:rFonts w:ascii="Times New Roman"/>
          <w:b w:val="false"/>
          <w:i w:val="false"/>
          <w:color w:val="000000"/>
          <w:sz w:val="28"/>
        </w:rPr>
        <w:t>
      35. 1.2.1.1.1-жолда 1.2.1.1.1.1 және 1.2.1.1.1.2-жолдар мәндерінің қосындысы көрсетіледі.</w:t>
      </w:r>
    </w:p>
    <w:bookmarkEnd w:id="249"/>
    <w:bookmarkStart w:name="z316" w:id="250"/>
    <w:p>
      <w:pPr>
        <w:spacing w:after="0"/>
        <w:ind w:left="0"/>
        <w:jc w:val="both"/>
      </w:pPr>
      <w:r>
        <w:rPr>
          <w:rFonts w:ascii="Times New Roman"/>
          <w:b w:val="false"/>
          <w:i w:val="false"/>
          <w:color w:val="000000"/>
          <w:sz w:val="28"/>
        </w:rPr>
        <w:t>
      36. 1.2.1.1.1.1-жолда 1.2.1.1.1.1.1, 1.2.1.1.1.1.2, 1.2.1.1.1.1.3, 1.2.1.1.1.1.4-жолдар мәндерінің қосындысы көрсетіледі.</w:t>
      </w:r>
    </w:p>
    <w:bookmarkEnd w:id="250"/>
    <w:bookmarkStart w:name="z317" w:id="251"/>
    <w:p>
      <w:pPr>
        <w:spacing w:after="0"/>
        <w:ind w:left="0"/>
        <w:jc w:val="both"/>
      </w:pPr>
      <w:r>
        <w:rPr>
          <w:rFonts w:ascii="Times New Roman"/>
          <w:b w:val="false"/>
          <w:i w:val="false"/>
          <w:color w:val="000000"/>
          <w:sz w:val="28"/>
        </w:rPr>
        <w:t>
      37. 1.2.1.1.1.2-жолда 1.2.1.1.1.2.1, 1.2.1.1.1.2.2, 1.2.1.1.1.2.3, 1.2.1.1.1.2.4-жолдар мәндерінің қосындысы көрсетіледі.</w:t>
      </w:r>
    </w:p>
    <w:bookmarkEnd w:id="251"/>
    <w:bookmarkStart w:name="z318" w:id="252"/>
    <w:p>
      <w:pPr>
        <w:spacing w:after="0"/>
        <w:ind w:left="0"/>
        <w:jc w:val="both"/>
      </w:pPr>
      <w:r>
        <w:rPr>
          <w:rFonts w:ascii="Times New Roman"/>
          <w:b w:val="false"/>
          <w:i w:val="false"/>
          <w:color w:val="000000"/>
          <w:sz w:val="28"/>
        </w:rPr>
        <w:t>
      38. 1.2.1.1.2-жолда 1.2.1.1.2.1 және 1.2.1.1.2.2-жолдар мәндерінің қосындысы көрсетіледі.</w:t>
      </w:r>
    </w:p>
    <w:bookmarkEnd w:id="252"/>
    <w:bookmarkStart w:name="z319" w:id="253"/>
    <w:p>
      <w:pPr>
        <w:spacing w:after="0"/>
        <w:ind w:left="0"/>
        <w:jc w:val="both"/>
      </w:pPr>
      <w:r>
        <w:rPr>
          <w:rFonts w:ascii="Times New Roman"/>
          <w:b w:val="false"/>
          <w:i w:val="false"/>
          <w:color w:val="000000"/>
          <w:sz w:val="28"/>
        </w:rPr>
        <w:t>
      39. 1.2.1.1.2.1-жолда 1.2.1.1.2.1.1, 1.2.1.1.2.1.2, 1.2.1.1.2.1.3-жолдар мәндерінің қосындысы көрсетіледі.</w:t>
      </w:r>
    </w:p>
    <w:bookmarkEnd w:id="253"/>
    <w:bookmarkStart w:name="z320" w:id="254"/>
    <w:p>
      <w:pPr>
        <w:spacing w:after="0"/>
        <w:ind w:left="0"/>
        <w:jc w:val="both"/>
      </w:pPr>
      <w:r>
        <w:rPr>
          <w:rFonts w:ascii="Times New Roman"/>
          <w:b w:val="false"/>
          <w:i w:val="false"/>
          <w:color w:val="000000"/>
          <w:sz w:val="28"/>
        </w:rPr>
        <w:t>
      40. 1.2.1.1.2.1.1-жолда 1.2.1.1.2.1.1.1, 1.2.1.1.2.1.1.2, 1.2.1.1.2.1.1.3, 1.2.1.1.2.1.1.4-жолдар мәндерінің қосындысы көрсетіледі.</w:t>
      </w:r>
    </w:p>
    <w:bookmarkEnd w:id="254"/>
    <w:bookmarkStart w:name="z321" w:id="255"/>
    <w:p>
      <w:pPr>
        <w:spacing w:after="0"/>
        <w:ind w:left="0"/>
        <w:jc w:val="both"/>
      </w:pPr>
      <w:r>
        <w:rPr>
          <w:rFonts w:ascii="Times New Roman"/>
          <w:b w:val="false"/>
          <w:i w:val="false"/>
          <w:color w:val="000000"/>
          <w:sz w:val="28"/>
        </w:rPr>
        <w:t>
      41. 1.2.1.1.2.1.2-жолда 1.2.1.1.2.1.2.1, 1.2.1.1.2.1.2.2, 1.2.1.1.2.1.2.3, 1.2.1.1.2.1.2.4-жолдар мәндерінің қосындысы көрсетіледі.</w:t>
      </w:r>
    </w:p>
    <w:bookmarkEnd w:id="255"/>
    <w:bookmarkStart w:name="z322" w:id="256"/>
    <w:p>
      <w:pPr>
        <w:spacing w:after="0"/>
        <w:ind w:left="0"/>
        <w:jc w:val="both"/>
      </w:pPr>
      <w:r>
        <w:rPr>
          <w:rFonts w:ascii="Times New Roman"/>
          <w:b w:val="false"/>
          <w:i w:val="false"/>
          <w:color w:val="000000"/>
          <w:sz w:val="28"/>
        </w:rPr>
        <w:t>
      42. 1.2.1.1.2.1.3-жолда 1.2.1.1.2.1.3.1, 1.2.1.1.2.1.3.2, 1.2.1.1.2.1.3.3, 1.2.1.1.2.1.3.4-жолдар мәндерінің қосындысы көрсетіледі.</w:t>
      </w:r>
    </w:p>
    <w:bookmarkEnd w:id="256"/>
    <w:bookmarkStart w:name="z323" w:id="257"/>
    <w:p>
      <w:pPr>
        <w:spacing w:after="0"/>
        <w:ind w:left="0"/>
        <w:jc w:val="both"/>
      </w:pPr>
      <w:r>
        <w:rPr>
          <w:rFonts w:ascii="Times New Roman"/>
          <w:b w:val="false"/>
          <w:i w:val="false"/>
          <w:color w:val="000000"/>
          <w:sz w:val="28"/>
        </w:rPr>
        <w:t>
      43. 1.2.1.1.2.2-жолда 1.2.1.1.2.2.1, 1.2.1.1.2.2.2, 1.2.1.1.2.2.3-жолдар мәндерінің қосындысы көрсетіледі.</w:t>
      </w:r>
    </w:p>
    <w:bookmarkEnd w:id="257"/>
    <w:bookmarkStart w:name="z324" w:id="258"/>
    <w:p>
      <w:pPr>
        <w:spacing w:after="0"/>
        <w:ind w:left="0"/>
        <w:jc w:val="both"/>
      </w:pPr>
      <w:r>
        <w:rPr>
          <w:rFonts w:ascii="Times New Roman"/>
          <w:b w:val="false"/>
          <w:i w:val="false"/>
          <w:color w:val="000000"/>
          <w:sz w:val="28"/>
        </w:rPr>
        <w:t>
      44. 1.2.1.1.2.2.1-жолда 1.2.1.1.2.2.1.1, 1.2.1.1.2.2.1.2, 1.2.1.1.2.2.1.3, 1.2.1.1.2.2.1.4-жолдар мәндерінің қосындысы көрсетіледі.</w:t>
      </w:r>
    </w:p>
    <w:bookmarkEnd w:id="258"/>
    <w:bookmarkStart w:name="z325" w:id="259"/>
    <w:p>
      <w:pPr>
        <w:spacing w:after="0"/>
        <w:ind w:left="0"/>
        <w:jc w:val="both"/>
      </w:pPr>
      <w:r>
        <w:rPr>
          <w:rFonts w:ascii="Times New Roman"/>
          <w:b w:val="false"/>
          <w:i w:val="false"/>
          <w:color w:val="000000"/>
          <w:sz w:val="28"/>
        </w:rPr>
        <w:t>
      45. 1.2.1.1.2.2.2-жолда 1.2.1.1.2.2.2.1, 1.2.1.1.2.2.2.2, 1.2.1.1.2.2.2.3, 1.2.1.1.2.2.2.4-жолдар мәндерінің қосындысы көрсетіледі.</w:t>
      </w:r>
    </w:p>
    <w:bookmarkEnd w:id="259"/>
    <w:bookmarkStart w:name="z326" w:id="260"/>
    <w:p>
      <w:pPr>
        <w:spacing w:after="0"/>
        <w:ind w:left="0"/>
        <w:jc w:val="both"/>
      </w:pPr>
      <w:r>
        <w:rPr>
          <w:rFonts w:ascii="Times New Roman"/>
          <w:b w:val="false"/>
          <w:i w:val="false"/>
          <w:color w:val="000000"/>
          <w:sz w:val="28"/>
        </w:rPr>
        <w:t>
      46. 1.2.1.1.2.2.3-жолда 1.2.1.1.2.2.3.1, 1.2.1.1.2.2.3.2, 1.2.1.1.2.2.3.3, 1.2.1.1.2.2.3.4-жолдар мәндерінің қосындысы көрсетіледі.</w:t>
      </w:r>
    </w:p>
    <w:bookmarkEnd w:id="260"/>
    <w:bookmarkStart w:name="z327" w:id="261"/>
    <w:p>
      <w:pPr>
        <w:spacing w:after="0"/>
        <w:ind w:left="0"/>
        <w:jc w:val="both"/>
      </w:pPr>
      <w:r>
        <w:rPr>
          <w:rFonts w:ascii="Times New Roman"/>
          <w:b w:val="false"/>
          <w:i w:val="false"/>
          <w:color w:val="000000"/>
          <w:sz w:val="28"/>
        </w:rPr>
        <w:t>
      47. 1.2.1.2-жолда 1.2.1.2.1 және 1.2.1.2.2-жолдар мәндерінің қосындысы көрсетіледі.</w:t>
      </w:r>
    </w:p>
    <w:bookmarkEnd w:id="261"/>
    <w:bookmarkStart w:name="z328" w:id="262"/>
    <w:p>
      <w:pPr>
        <w:spacing w:after="0"/>
        <w:ind w:left="0"/>
        <w:jc w:val="both"/>
      </w:pPr>
      <w:r>
        <w:rPr>
          <w:rFonts w:ascii="Times New Roman"/>
          <w:b w:val="false"/>
          <w:i w:val="false"/>
          <w:color w:val="000000"/>
          <w:sz w:val="28"/>
        </w:rPr>
        <w:t>
      48. 1.2.1.2.1-жолда 1.2.1.2.1.1 және 1.2.1.2.1.2-жолдар мәндерінің қосындысы көрсетіледі.</w:t>
      </w:r>
    </w:p>
    <w:bookmarkEnd w:id="262"/>
    <w:bookmarkStart w:name="z329" w:id="263"/>
    <w:p>
      <w:pPr>
        <w:spacing w:after="0"/>
        <w:ind w:left="0"/>
        <w:jc w:val="both"/>
      </w:pPr>
      <w:r>
        <w:rPr>
          <w:rFonts w:ascii="Times New Roman"/>
          <w:b w:val="false"/>
          <w:i w:val="false"/>
          <w:color w:val="000000"/>
          <w:sz w:val="28"/>
        </w:rPr>
        <w:t>
      49. 1.2.1.2.1.1-жолда 1.2.1.2.1.1.1, 1.2.1.2.1.1.2, 1.2.1.2.1.1.3, 1.2.1.2.1.1.4-жолдар мәндерінің қосындысы көрсетіледі.</w:t>
      </w:r>
    </w:p>
    <w:bookmarkEnd w:id="263"/>
    <w:bookmarkStart w:name="z330" w:id="264"/>
    <w:p>
      <w:pPr>
        <w:spacing w:after="0"/>
        <w:ind w:left="0"/>
        <w:jc w:val="both"/>
      </w:pPr>
      <w:r>
        <w:rPr>
          <w:rFonts w:ascii="Times New Roman"/>
          <w:b w:val="false"/>
          <w:i w:val="false"/>
          <w:color w:val="000000"/>
          <w:sz w:val="28"/>
        </w:rPr>
        <w:t>
      50. 1.2.1.2.1.2-жолда 1.2.1.2.1.2.1, 1.2.1.2.1.2.2, 1.2.1.2.1.2.3, 1.2.1.2.1.2.4-жолдар мәндерінің қосындысы көрсетіледі.</w:t>
      </w:r>
    </w:p>
    <w:bookmarkEnd w:id="264"/>
    <w:bookmarkStart w:name="z331" w:id="265"/>
    <w:p>
      <w:pPr>
        <w:spacing w:after="0"/>
        <w:ind w:left="0"/>
        <w:jc w:val="both"/>
      </w:pPr>
      <w:r>
        <w:rPr>
          <w:rFonts w:ascii="Times New Roman"/>
          <w:b w:val="false"/>
          <w:i w:val="false"/>
          <w:color w:val="000000"/>
          <w:sz w:val="28"/>
        </w:rPr>
        <w:t>
      51. 1.2.1.2.2-жолда 1.2.1.2.2.1 және 1.2.1.2.2.2-жолдар мәндерінің қосындысы көрсетіледі.</w:t>
      </w:r>
    </w:p>
    <w:bookmarkEnd w:id="265"/>
    <w:bookmarkStart w:name="z332" w:id="266"/>
    <w:p>
      <w:pPr>
        <w:spacing w:after="0"/>
        <w:ind w:left="0"/>
        <w:jc w:val="both"/>
      </w:pPr>
      <w:r>
        <w:rPr>
          <w:rFonts w:ascii="Times New Roman"/>
          <w:b w:val="false"/>
          <w:i w:val="false"/>
          <w:color w:val="000000"/>
          <w:sz w:val="28"/>
        </w:rPr>
        <w:t>
      52. 1.2.1.2.2.1-жолда 1.2.1.2.2.1.1, 1.2.1.2.2.1.2, 1.2.1.2.2.1.3, 1.2.1.2.2.1.4-жолдар мәндерінің қосындысы көрсетіледі.</w:t>
      </w:r>
    </w:p>
    <w:bookmarkEnd w:id="266"/>
    <w:bookmarkStart w:name="z333" w:id="267"/>
    <w:p>
      <w:pPr>
        <w:spacing w:after="0"/>
        <w:ind w:left="0"/>
        <w:jc w:val="both"/>
      </w:pPr>
      <w:r>
        <w:rPr>
          <w:rFonts w:ascii="Times New Roman"/>
          <w:b w:val="false"/>
          <w:i w:val="false"/>
          <w:color w:val="000000"/>
          <w:sz w:val="28"/>
        </w:rPr>
        <w:t>
      53. 1.2.1.2.2.2-жолда 1.2.1.2.2.2.1, 1.2.1.2.2.2.2, 1.2.1.2.2.2.3, 1.2.1.2.2.2.4-жолдар мәндерінің қосындысы көрсетіледі.</w:t>
      </w:r>
    </w:p>
    <w:bookmarkEnd w:id="267"/>
    <w:bookmarkStart w:name="z334" w:id="268"/>
    <w:p>
      <w:pPr>
        <w:spacing w:after="0"/>
        <w:ind w:left="0"/>
        <w:jc w:val="both"/>
      </w:pPr>
      <w:r>
        <w:rPr>
          <w:rFonts w:ascii="Times New Roman"/>
          <w:b w:val="false"/>
          <w:i w:val="false"/>
          <w:color w:val="000000"/>
          <w:sz w:val="28"/>
        </w:rPr>
        <w:t>
      54. 1.2.2-жолда 1.2.2.1 және 1.2.2.2-жолдар мәндерінің қосындысы көрсетіледі.</w:t>
      </w:r>
    </w:p>
    <w:bookmarkEnd w:id="268"/>
    <w:bookmarkStart w:name="z335" w:id="269"/>
    <w:p>
      <w:pPr>
        <w:spacing w:after="0"/>
        <w:ind w:left="0"/>
        <w:jc w:val="both"/>
      </w:pPr>
      <w:r>
        <w:rPr>
          <w:rFonts w:ascii="Times New Roman"/>
          <w:b w:val="false"/>
          <w:i w:val="false"/>
          <w:color w:val="000000"/>
          <w:sz w:val="28"/>
        </w:rPr>
        <w:t>
      55. 1.2.2.1-жолда 1.2.2.1.1 және 1.2.2.1.2-жолдар мәндерінің қосындысы көрсетіледі.</w:t>
      </w:r>
    </w:p>
    <w:bookmarkEnd w:id="269"/>
    <w:bookmarkStart w:name="z336" w:id="270"/>
    <w:p>
      <w:pPr>
        <w:spacing w:after="0"/>
        <w:ind w:left="0"/>
        <w:jc w:val="both"/>
      </w:pPr>
      <w:r>
        <w:rPr>
          <w:rFonts w:ascii="Times New Roman"/>
          <w:b w:val="false"/>
          <w:i w:val="false"/>
          <w:color w:val="000000"/>
          <w:sz w:val="28"/>
        </w:rPr>
        <w:t>
      56. 1.2.2.1.1-жолда 1.2.2.1.1.1 және 1.2.2.1.1.2-жолдар мәндерінің қосындысы көрсетіледі.</w:t>
      </w:r>
    </w:p>
    <w:bookmarkEnd w:id="270"/>
    <w:bookmarkStart w:name="z337" w:id="271"/>
    <w:p>
      <w:pPr>
        <w:spacing w:after="0"/>
        <w:ind w:left="0"/>
        <w:jc w:val="both"/>
      </w:pPr>
      <w:r>
        <w:rPr>
          <w:rFonts w:ascii="Times New Roman"/>
          <w:b w:val="false"/>
          <w:i w:val="false"/>
          <w:color w:val="000000"/>
          <w:sz w:val="28"/>
        </w:rPr>
        <w:t>
      57. 1.2.2.1.1.1-жолда 1.2.2.1.1.1.1, 1.2.2.1.1.1.2, 1.2.2.1.1.1.3, 1.2.2.1.1.1.4-жолдар мәндерінің қосындысы көрсетіледі.</w:t>
      </w:r>
    </w:p>
    <w:bookmarkEnd w:id="271"/>
    <w:bookmarkStart w:name="z338" w:id="272"/>
    <w:p>
      <w:pPr>
        <w:spacing w:after="0"/>
        <w:ind w:left="0"/>
        <w:jc w:val="both"/>
      </w:pPr>
      <w:r>
        <w:rPr>
          <w:rFonts w:ascii="Times New Roman"/>
          <w:b w:val="false"/>
          <w:i w:val="false"/>
          <w:color w:val="000000"/>
          <w:sz w:val="28"/>
        </w:rPr>
        <w:t>
      58. 1.2.2.1.1.2-жолда 1.2.2.1.1.2.1, 1.2.2.1.1.2.2, 1.2.2.1.1.2.3, 1.2.2.1.1.2.4-жолдар мәндерінің қосындысы көрсетіледі.</w:t>
      </w:r>
    </w:p>
    <w:bookmarkEnd w:id="272"/>
    <w:bookmarkStart w:name="z339" w:id="273"/>
    <w:p>
      <w:pPr>
        <w:spacing w:after="0"/>
        <w:ind w:left="0"/>
        <w:jc w:val="both"/>
      </w:pPr>
      <w:r>
        <w:rPr>
          <w:rFonts w:ascii="Times New Roman"/>
          <w:b w:val="false"/>
          <w:i w:val="false"/>
          <w:color w:val="000000"/>
          <w:sz w:val="28"/>
        </w:rPr>
        <w:t>
      59. 1.2.2.1.2-жолда 1.2.2.1.2.1 және 1.2.2.1.2.2-жолдар мәндерінің қосындысы көрсетіледі.</w:t>
      </w:r>
    </w:p>
    <w:bookmarkEnd w:id="273"/>
    <w:bookmarkStart w:name="z340" w:id="274"/>
    <w:p>
      <w:pPr>
        <w:spacing w:after="0"/>
        <w:ind w:left="0"/>
        <w:jc w:val="both"/>
      </w:pPr>
      <w:r>
        <w:rPr>
          <w:rFonts w:ascii="Times New Roman"/>
          <w:b w:val="false"/>
          <w:i w:val="false"/>
          <w:color w:val="000000"/>
          <w:sz w:val="28"/>
        </w:rPr>
        <w:t>
      60. 1.2.2.1.2.1-жолда 1.2.2.1.2.1.1, 1.2.2.1.2.1.2 және 1.2.2.1.2.1.3-жолдар мәндерінің қосындысы көрсетіледі.</w:t>
      </w:r>
    </w:p>
    <w:bookmarkEnd w:id="274"/>
    <w:bookmarkStart w:name="z341" w:id="275"/>
    <w:p>
      <w:pPr>
        <w:spacing w:after="0"/>
        <w:ind w:left="0"/>
        <w:jc w:val="both"/>
      </w:pPr>
      <w:r>
        <w:rPr>
          <w:rFonts w:ascii="Times New Roman"/>
          <w:b w:val="false"/>
          <w:i w:val="false"/>
          <w:color w:val="000000"/>
          <w:sz w:val="28"/>
        </w:rPr>
        <w:t>
      61. 1.2.2.1.2.1.1-жолда 1.2.2.1.2.1.1.1, 1.2.2.1.2.1.1.2, 1.2.2.1.2.1.1.3, 1.2.2.1.2.1.1.4-жолдар мәндерінің қосындысы көрсетіледі.</w:t>
      </w:r>
    </w:p>
    <w:bookmarkEnd w:id="275"/>
    <w:bookmarkStart w:name="z342" w:id="276"/>
    <w:p>
      <w:pPr>
        <w:spacing w:after="0"/>
        <w:ind w:left="0"/>
        <w:jc w:val="both"/>
      </w:pPr>
      <w:r>
        <w:rPr>
          <w:rFonts w:ascii="Times New Roman"/>
          <w:b w:val="false"/>
          <w:i w:val="false"/>
          <w:color w:val="000000"/>
          <w:sz w:val="28"/>
        </w:rPr>
        <w:t>
      62. 1.2.2.1.2.1.2-жолда 1.2.2.1.2.1.2.1, 1.2.2.1.2.1.2.2, 1.2.2.1.2.1.2.3, 1.2.2.1.2.1.2.4-жолдар мәндерінің қосындысы көрсетіледі.</w:t>
      </w:r>
    </w:p>
    <w:bookmarkEnd w:id="276"/>
    <w:bookmarkStart w:name="z343" w:id="277"/>
    <w:p>
      <w:pPr>
        <w:spacing w:after="0"/>
        <w:ind w:left="0"/>
        <w:jc w:val="both"/>
      </w:pPr>
      <w:r>
        <w:rPr>
          <w:rFonts w:ascii="Times New Roman"/>
          <w:b w:val="false"/>
          <w:i w:val="false"/>
          <w:color w:val="000000"/>
          <w:sz w:val="28"/>
        </w:rPr>
        <w:t>
      63. 1.2.2.1.2.1.3-жолда 1.2.2.1.2.1.3.1, 1.2.2.1.2.1.3.2, 1.2.2.1.2.1.3.3, 1.2.2.1.2.1.3.4-жолдар мәндерінің қосындысы көрсетіледі.</w:t>
      </w:r>
    </w:p>
    <w:bookmarkEnd w:id="277"/>
    <w:bookmarkStart w:name="z344" w:id="278"/>
    <w:p>
      <w:pPr>
        <w:spacing w:after="0"/>
        <w:ind w:left="0"/>
        <w:jc w:val="both"/>
      </w:pPr>
      <w:r>
        <w:rPr>
          <w:rFonts w:ascii="Times New Roman"/>
          <w:b w:val="false"/>
          <w:i w:val="false"/>
          <w:color w:val="000000"/>
          <w:sz w:val="28"/>
        </w:rPr>
        <w:t>
      64. 1.2.2.1.2.2-жолда 1.2.2.1.2.2.1, 1.2.2.1.2.2.2, 1.2.2.1.2.2.3-жолдар мәндерінің қосындысы көрсетіледі.</w:t>
      </w:r>
    </w:p>
    <w:bookmarkEnd w:id="278"/>
    <w:bookmarkStart w:name="z345" w:id="279"/>
    <w:p>
      <w:pPr>
        <w:spacing w:after="0"/>
        <w:ind w:left="0"/>
        <w:jc w:val="both"/>
      </w:pPr>
      <w:r>
        <w:rPr>
          <w:rFonts w:ascii="Times New Roman"/>
          <w:b w:val="false"/>
          <w:i w:val="false"/>
          <w:color w:val="000000"/>
          <w:sz w:val="28"/>
        </w:rPr>
        <w:t>
      65. 1.2.2.1.2.2.1-жолда 1.2.2.1.2.2.1.1, 1.2.2.1.2.2.1.2, 1.2.2.1.2.2.1.3, 1.2.2.1.2.2.1.4-жолдар мәндерінің қосындысы көрсетіледі.</w:t>
      </w:r>
    </w:p>
    <w:bookmarkEnd w:id="279"/>
    <w:bookmarkStart w:name="z346" w:id="280"/>
    <w:p>
      <w:pPr>
        <w:spacing w:after="0"/>
        <w:ind w:left="0"/>
        <w:jc w:val="both"/>
      </w:pPr>
      <w:r>
        <w:rPr>
          <w:rFonts w:ascii="Times New Roman"/>
          <w:b w:val="false"/>
          <w:i w:val="false"/>
          <w:color w:val="000000"/>
          <w:sz w:val="28"/>
        </w:rPr>
        <w:t>
      66. 1.2.2.1.2.2.2-жолда 1.2.2.1.2.2.2.1, 1.2.2.1.2.2.2.2, 1.2.2.1.2.2.2.3, 1.2.2.1.2.2.2.4-жолдар мәндерінің қосындысы көрсетіледі.</w:t>
      </w:r>
    </w:p>
    <w:bookmarkEnd w:id="280"/>
    <w:bookmarkStart w:name="z347" w:id="281"/>
    <w:p>
      <w:pPr>
        <w:spacing w:after="0"/>
        <w:ind w:left="0"/>
        <w:jc w:val="both"/>
      </w:pPr>
      <w:r>
        <w:rPr>
          <w:rFonts w:ascii="Times New Roman"/>
          <w:b w:val="false"/>
          <w:i w:val="false"/>
          <w:color w:val="000000"/>
          <w:sz w:val="28"/>
        </w:rPr>
        <w:t>
      67. 1.2.2.1.2.2.3-жолда 1.2.2.1.2.2.3.1, 1.2.2.1.2.2.3.2, 1.2.2.1.2.2.3.3, 1.2.2.1.2.2.3.4-жолдар мәндерінің қосындысы көрсетіледі.</w:t>
      </w:r>
    </w:p>
    <w:bookmarkEnd w:id="281"/>
    <w:bookmarkStart w:name="z348" w:id="282"/>
    <w:p>
      <w:pPr>
        <w:spacing w:after="0"/>
        <w:ind w:left="0"/>
        <w:jc w:val="both"/>
      </w:pPr>
      <w:r>
        <w:rPr>
          <w:rFonts w:ascii="Times New Roman"/>
          <w:b w:val="false"/>
          <w:i w:val="false"/>
          <w:color w:val="000000"/>
          <w:sz w:val="28"/>
        </w:rPr>
        <w:t>
      68. 1.2.2.2-жолда 1.2.2.2.1 және 1.2.2.2.2-жолдар мәндерінің қосындысы көрсетіледі.</w:t>
      </w:r>
    </w:p>
    <w:bookmarkEnd w:id="282"/>
    <w:bookmarkStart w:name="z349" w:id="283"/>
    <w:p>
      <w:pPr>
        <w:spacing w:after="0"/>
        <w:ind w:left="0"/>
        <w:jc w:val="both"/>
      </w:pPr>
      <w:r>
        <w:rPr>
          <w:rFonts w:ascii="Times New Roman"/>
          <w:b w:val="false"/>
          <w:i w:val="false"/>
          <w:color w:val="000000"/>
          <w:sz w:val="28"/>
        </w:rPr>
        <w:t>
      69. 1.2.2.2.1-жолда 1.2.2.2.1.1 және 1.2.2.2.1.2-жолдар мәндерінің қосындысы көрсетіледі.</w:t>
      </w:r>
    </w:p>
    <w:bookmarkEnd w:id="283"/>
    <w:bookmarkStart w:name="z350" w:id="284"/>
    <w:p>
      <w:pPr>
        <w:spacing w:after="0"/>
        <w:ind w:left="0"/>
        <w:jc w:val="both"/>
      </w:pPr>
      <w:r>
        <w:rPr>
          <w:rFonts w:ascii="Times New Roman"/>
          <w:b w:val="false"/>
          <w:i w:val="false"/>
          <w:color w:val="000000"/>
          <w:sz w:val="28"/>
        </w:rPr>
        <w:t>
      70. 1.2.2.2.1.1-жолда 1.2.2.2.1.1.1, 1.2.2.2.1.1.2, 1.2.2.2.1.1.3, 1.2.2.2.1.1.4-жолдар мәндерінің қосындысы көрсетіледі.</w:t>
      </w:r>
    </w:p>
    <w:bookmarkEnd w:id="284"/>
    <w:bookmarkStart w:name="z351" w:id="285"/>
    <w:p>
      <w:pPr>
        <w:spacing w:after="0"/>
        <w:ind w:left="0"/>
        <w:jc w:val="both"/>
      </w:pPr>
      <w:r>
        <w:rPr>
          <w:rFonts w:ascii="Times New Roman"/>
          <w:b w:val="false"/>
          <w:i w:val="false"/>
          <w:color w:val="000000"/>
          <w:sz w:val="28"/>
        </w:rPr>
        <w:t>
      71. 1.2.2.2.1.2-жолда 1.2.2.2.1.2.1, 1.2.2.2.1.2.2, 1.2.2.2.1.2.3, 1.2.2.2.1.2.4-жолдар мәндерінің қосындысы көрсетіледі.</w:t>
      </w:r>
    </w:p>
    <w:bookmarkEnd w:id="285"/>
    <w:bookmarkStart w:name="z352" w:id="286"/>
    <w:p>
      <w:pPr>
        <w:spacing w:after="0"/>
        <w:ind w:left="0"/>
        <w:jc w:val="both"/>
      </w:pPr>
      <w:r>
        <w:rPr>
          <w:rFonts w:ascii="Times New Roman"/>
          <w:b w:val="false"/>
          <w:i w:val="false"/>
          <w:color w:val="000000"/>
          <w:sz w:val="28"/>
        </w:rPr>
        <w:t>
      72. 1.2.2.2.2-жолда 1.2.2.2.2.1 және 1.2.2.2.2.2-жолдар мәндерінің қосындысы көрсетіледі.</w:t>
      </w:r>
    </w:p>
    <w:bookmarkEnd w:id="286"/>
    <w:bookmarkStart w:name="z353" w:id="287"/>
    <w:p>
      <w:pPr>
        <w:spacing w:after="0"/>
        <w:ind w:left="0"/>
        <w:jc w:val="both"/>
      </w:pPr>
      <w:r>
        <w:rPr>
          <w:rFonts w:ascii="Times New Roman"/>
          <w:b w:val="false"/>
          <w:i w:val="false"/>
          <w:color w:val="000000"/>
          <w:sz w:val="28"/>
        </w:rPr>
        <w:t>
      73. 1.2.2.2.2.1-жолда 1.2.2.2.2.1.1, 1.2.2.2.2.1.2, 1.2.2.2.2.1.3, 1.2.2.2.2.1.4.-жолдар мәндерінің қосындысы көрсетіледі</w:t>
      </w:r>
    </w:p>
    <w:bookmarkEnd w:id="287"/>
    <w:bookmarkStart w:name="z354" w:id="288"/>
    <w:p>
      <w:pPr>
        <w:spacing w:after="0"/>
        <w:ind w:left="0"/>
        <w:jc w:val="both"/>
      </w:pPr>
      <w:r>
        <w:rPr>
          <w:rFonts w:ascii="Times New Roman"/>
          <w:b w:val="false"/>
          <w:i w:val="false"/>
          <w:color w:val="000000"/>
          <w:sz w:val="28"/>
        </w:rPr>
        <w:t>
      74. 1.2.2.2.2.2-жолда 1.2.2.2.2.2.1, 1.2.2.2.2.2.2, 1.2.2.2.2.2.3, 1.2.2.2.2.2.4-жолдар мәндерінің қосындысы көрсетіледі.</w:t>
      </w:r>
    </w:p>
    <w:bookmarkEnd w:id="288"/>
    <w:bookmarkStart w:name="z355" w:id="289"/>
    <w:p>
      <w:pPr>
        <w:spacing w:after="0"/>
        <w:ind w:left="0"/>
        <w:jc w:val="both"/>
      </w:pPr>
      <w:r>
        <w:rPr>
          <w:rFonts w:ascii="Times New Roman"/>
          <w:b w:val="false"/>
          <w:i w:val="false"/>
          <w:color w:val="000000"/>
          <w:sz w:val="28"/>
        </w:rPr>
        <w:t>
      75. 2-жолда 2.1 және 2.2-жолдар мәндерінің қосындысы көрсетіледі.</w:t>
      </w:r>
    </w:p>
    <w:bookmarkEnd w:id="289"/>
    <w:bookmarkStart w:name="z356" w:id="290"/>
    <w:p>
      <w:pPr>
        <w:spacing w:after="0"/>
        <w:ind w:left="0"/>
        <w:jc w:val="both"/>
      </w:pPr>
      <w:r>
        <w:rPr>
          <w:rFonts w:ascii="Times New Roman"/>
          <w:b w:val="false"/>
          <w:i w:val="false"/>
          <w:color w:val="000000"/>
          <w:sz w:val="28"/>
        </w:rPr>
        <w:t>
      76. 2.1-жолда 2.1.1 және 2.1.2-жолдар мәндерінің қосындысы көрсетіледі.</w:t>
      </w:r>
    </w:p>
    <w:bookmarkEnd w:id="290"/>
    <w:bookmarkStart w:name="z357" w:id="291"/>
    <w:p>
      <w:pPr>
        <w:spacing w:after="0"/>
        <w:ind w:left="0"/>
        <w:jc w:val="both"/>
      </w:pPr>
      <w:r>
        <w:rPr>
          <w:rFonts w:ascii="Times New Roman"/>
          <w:b w:val="false"/>
          <w:i w:val="false"/>
          <w:color w:val="000000"/>
          <w:sz w:val="28"/>
        </w:rPr>
        <w:t>
      77. 2.2-жолда 2.2.1 және 2.2.2-жолдар мәндерінің қосындысы көрсетіледі.</w:t>
      </w:r>
    </w:p>
    <w:bookmarkEnd w:id="291"/>
    <w:bookmarkStart w:name="z358" w:id="292"/>
    <w:p>
      <w:pPr>
        <w:spacing w:after="0"/>
        <w:ind w:left="0"/>
        <w:jc w:val="both"/>
      </w:pPr>
      <w:r>
        <w:rPr>
          <w:rFonts w:ascii="Times New Roman"/>
          <w:b w:val="false"/>
          <w:i w:val="false"/>
          <w:color w:val="000000"/>
          <w:sz w:val="28"/>
        </w:rPr>
        <w:t>
      78. 2.2.1-жолда 2.2.1.1, 2.2.1.2, 2.2.1.3, 2.2.1.4-жолдар мәндерінің қосындысы көрсетіледі.</w:t>
      </w:r>
    </w:p>
    <w:bookmarkEnd w:id="292"/>
    <w:bookmarkStart w:name="z359" w:id="293"/>
    <w:p>
      <w:pPr>
        <w:spacing w:after="0"/>
        <w:ind w:left="0"/>
        <w:jc w:val="both"/>
      </w:pPr>
      <w:r>
        <w:rPr>
          <w:rFonts w:ascii="Times New Roman"/>
          <w:b w:val="false"/>
          <w:i w:val="false"/>
          <w:color w:val="000000"/>
          <w:sz w:val="28"/>
        </w:rPr>
        <w:t>
      79. 2.2.2-жолда 2.2.2.1, 2.2.2.2, 2.2.2.3, 2.2.2.4-жолдар мәндерінің қосындысы көрсетіледі.</w:t>
      </w:r>
    </w:p>
    <w:bookmarkEnd w:id="293"/>
    <w:bookmarkStart w:name="z360" w:id="294"/>
    <w:p>
      <w:pPr>
        <w:spacing w:after="0"/>
        <w:ind w:left="0"/>
        <w:jc w:val="both"/>
      </w:pPr>
      <w:r>
        <w:rPr>
          <w:rFonts w:ascii="Times New Roman"/>
          <w:b w:val="false"/>
          <w:i w:val="false"/>
          <w:color w:val="000000"/>
          <w:sz w:val="28"/>
        </w:rPr>
        <w:t>
      80. 4-жолда 3, 4.1, 4.2, 4.3, 4.4 және 4.5-жолдар мәндерінің қосындысы көрсетіледі.</w:t>
      </w:r>
    </w:p>
    <w:bookmarkEnd w:id="294"/>
    <w:bookmarkStart w:name="z361" w:id="295"/>
    <w:p>
      <w:pPr>
        <w:spacing w:after="0"/>
        <w:ind w:left="0"/>
        <w:jc w:val="both"/>
      </w:pPr>
      <w:r>
        <w:rPr>
          <w:rFonts w:ascii="Times New Roman"/>
          <w:b w:val="false"/>
          <w:i w:val="false"/>
          <w:color w:val="000000"/>
          <w:sz w:val="28"/>
        </w:rPr>
        <w:t>
      81. 4.1-жолда 1.1 және 2.1-жолдар мәндерінің қосындысы көрсетіледі.</w:t>
      </w:r>
    </w:p>
    <w:bookmarkEnd w:id="295"/>
    <w:bookmarkStart w:name="z362" w:id="296"/>
    <w:p>
      <w:pPr>
        <w:spacing w:after="0"/>
        <w:ind w:left="0"/>
        <w:jc w:val="both"/>
      </w:pPr>
      <w:r>
        <w:rPr>
          <w:rFonts w:ascii="Times New Roman"/>
          <w:b w:val="false"/>
          <w:i w:val="false"/>
          <w:color w:val="000000"/>
          <w:sz w:val="28"/>
        </w:rPr>
        <w:t>
      82. 4.2-жолда 1.2.1.1.1.1.1, 1.2.1.1.1.2.1, 1.2.1.1.2.1.1.1, 1.2.1.1.2.1.2.1, 1.2.1.1.2.1.3.1, 1.2.1.1.2.2.1.1, 1.2.1.1.2.2.2.1, 1.2.1.1.2.2.3.1, 1.2.1.2.1.1.1, 1.2.1.2.1.2.1, 1.2.1.2.2.1.1, 1.2.1.2.2.2.1, 1.2.2.1.1.1.1, 1.2.2.1.1.2.1, 1.2.2.1.2.1.1.1, 1.2.2.1.2.1.2.1, 1.2.2.1.2.1.3.1 1.2.2.1.2.2.1.1, 1.2.2.1.2.2.2.1, 1.2.2.1.2.2.3.1, 1.2.2.2.1.1.1, 1.2.2.2.1.2.1, 1.2.2.2.2.1.1, 1.2.2.2.2.2.1, 2.2.1.1, 2.2.2.1-жолдар мәндерінің қосындысы көрсетіледі.</w:t>
      </w:r>
    </w:p>
    <w:bookmarkEnd w:id="296"/>
    <w:bookmarkStart w:name="z363" w:id="297"/>
    <w:p>
      <w:pPr>
        <w:spacing w:after="0"/>
        <w:ind w:left="0"/>
        <w:jc w:val="both"/>
      </w:pPr>
      <w:r>
        <w:rPr>
          <w:rFonts w:ascii="Times New Roman"/>
          <w:b w:val="false"/>
          <w:i w:val="false"/>
          <w:color w:val="000000"/>
          <w:sz w:val="28"/>
        </w:rPr>
        <w:t>
      83. 4.3-жолда 1.2.1.1.1.1.2, 1.2.1.1.1.2.2, 1.2.1.1.2.1.1.2, 1.2.1.1.2.1.2.2, 1.2.1.1.2.1.3.2, 1.2.1.1.2.2.1.2, 1.2.1.1.2.2.2.2, 1.2.1.1.2.2.3.2, 1.2.1.2.1.1.2, 1.2.1.2.1.2.2, 1.2.1.2.2.1.2, 1.2.1.2.2.2.2, 1.2.2.1.1.1.2, 1.2.2.1.1.2.2, 1.2.2.1.2.1.1.2, 1.2.2.1.2.1.2.2, 1.2.2.1.2.1.3.2, 1.2.2.1.2.2.1.2, 1.2.2.1.2.2.2.2, 1.2.2.1.2.2.3.2, 1.2.2.2.1.1.2, 1.2.2.2.1.2.2, 1.2.2.2.2.1.2, 1.2.2.2.2.2.2, 2.2.1.2, 2.2.2.2-жолдар мәндерінің қосындысы көрсетіледі.</w:t>
      </w:r>
    </w:p>
    <w:bookmarkEnd w:id="297"/>
    <w:bookmarkStart w:name="z364" w:id="298"/>
    <w:p>
      <w:pPr>
        <w:spacing w:after="0"/>
        <w:ind w:left="0"/>
        <w:jc w:val="both"/>
      </w:pPr>
      <w:r>
        <w:rPr>
          <w:rFonts w:ascii="Times New Roman"/>
          <w:b w:val="false"/>
          <w:i w:val="false"/>
          <w:color w:val="000000"/>
          <w:sz w:val="28"/>
        </w:rPr>
        <w:t>
      84. 4.4-жолда 1.2.1.1.1.1.3, 1.2.1.1.1.2.3, 1.2.1.1.2.1.1.3, 1.2.1.1.2.1.2.3, 1.2.1.1.2.1.3.3, 1.2.1.1.2.2.1.3, 1.2.1.1.2.2.2.3, 1.2.1.1.2.2.3.3, 1.2.1.2.1.1.3, 1.2.1.2.1.2.3, 1.2.1.2.2.1.3, 1.2.1.2.2.2.3, 1.2.2.1.1.1.3, 1.2.2.1.1.2.3, 1.2.2.1.2.1.1.3, 1.2.2.1.2.1.2.3, 1.2.2.1.2.1.3.3, 1.2.2.1.2.2.1.3, 1.2.2.1.2.2.2.3, 1.2.2.1.2.2.3.3, 1.2.2.2.1.1.3, 1.2.2.2.1.2.3, 1.2.2.2.2.1.3, 1.2.2.2.2.2.3, 2.2.1.3, 2.2.2.3-жолдар мәндерінің қосындысы көрсетіледі.</w:t>
      </w:r>
    </w:p>
    <w:bookmarkEnd w:id="298"/>
    <w:bookmarkStart w:name="z365" w:id="299"/>
    <w:p>
      <w:pPr>
        <w:spacing w:after="0"/>
        <w:ind w:left="0"/>
        <w:jc w:val="both"/>
      </w:pPr>
      <w:r>
        <w:rPr>
          <w:rFonts w:ascii="Times New Roman"/>
          <w:b w:val="false"/>
          <w:i w:val="false"/>
          <w:color w:val="000000"/>
          <w:sz w:val="28"/>
        </w:rPr>
        <w:t>
      85. 4.5-жолда 1.2.1.1.1.1.4, 1.2.1.1.1.2.4, 1.2.1.1.2.1.1.4, 1.2.1.1.2.1.2.4, 1.2.1.1.2.1.3.4, 1.2.1.1.2.2.1.4, 1.2.1.1.2.2.2.4, 1.2.1.1.2.2.3.4, 1.2.1.2.1.1.4, 1.2.1.2.1.2.4, 1.2.1.2.2.1.4, 1.2.1.2.2.2.4, 1.2.2.1.1.1.4, 1.2.2.1.1.2.4, 1.2.2.1.2.1.1.4, 1.2.2.1.2.1.2.4, 1.2.2.1.2.1.3.4, 1.2.2.1.2.2.1.4, 1.2.2.1.2.2.2.4, 1.2.2.1.2.2.3.4, 1.2.2.2.1.1.4, 1.2.2.2.1.2.4, 1.2.2.2.2.1.4, 1.2.2.2.2.2.4, 2.2.1.4, 2.2.2.4-жолдар мәндерінің қосындысы көрсетіледі.</w:t>
      </w:r>
    </w:p>
    <w:bookmarkEnd w:id="299"/>
    <w:bookmarkStart w:name="z366" w:id="300"/>
    <w:p>
      <w:pPr>
        <w:spacing w:after="0"/>
        <w:ind w:left="0"/>
        <w:jc w:val="both"/>
      </w:pPr>
      <w:r>
        <w:rPr>
          <w:rFonts w:ascii="Times New Roman"/>
          <w:b w:val="false"/>
          <w:i w:val="false"/>
          <w:color w:val="000000"/>
          <w:sz w:val="28"/>
        </w:rPr>
        <w:t>
      86. 4.2, 4.3, 4.4 және 4.5-жолдар мәндерінің қосындысы 1.2 және 2.2-жолдар мәндерінің қосындысына тең.</w:t>
      </w:r>
    </w:p>
    <w:bookmarkEnd w:id="300"/>
    <w:bookmarkStart w:name="z367" w:id="301"/>
    <w:p>
      <w:pPr>
        <w:spacing w:after="0"/>
        <w:ind w:left="0"/>
        <w:jc w:val="both"/>
      </w:pPr>
      <w:r>
        <w:rPr>
          <w:rFonts w:ascii="Times New Roman"/>
          <w:b w:val="false"/>
          <w:i w:val="false"/>
          <w:color w:val="000000"/>
          <w:sz w:val="28"/>
        </w:rPr>
        <w:t>
      87. Мәліметтер болмаған жағдайда Нысан нөлдік қалдықтармен ұсынылады.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14-қосымша</w:t>
            </w:r>
          </w:p>
        </w:tc>
      </w:tr>
    </w:tbl>
    <w:bookmarkStart w:name="z370" w:id="302"/>
    <w:p>
      <w:pPr>
        <w:spacing w:after="0"/>
        <w:ind w:left="0"/>
        <w:jc w:val="left"/>
      </w:pPr>
      <w:r>
        <w:rPr>
          <w:rFonts w:ascii="Times New Roman"/>
          <w:b/>
          <w:i w:val="false"/>
          <w:color w:val="000000"/>
        </w:rPr>
        <w:t xml:space="preserve"> Микроқаржылық қызметті жүзеге асыратын ұйымның есептілікті ұсыну қағидалары</w:t>
      </w:r>
    </w:p>
    <w:bookmarkEnd w:id="302"/>
    <w:bookmarkStart w:name="z371" w:id="303"/>
    <w:p>
      <w:pPr>
        <w:spacing w:after="0"/>
        <w:ind w:left="0"/>
        <w:jc w:val="left"/>
      </w:pPr>
      <w:r>
        <w:rPr>
          <w:rFonts w:ascii="Times New Roman"/>
          <w:b/>
          <w:i w:val="false"/>
          <w:color w:val="000000"/>
        </w:rPr>
        <w:t xml:space="preserve"> 1-тарау. Жалпы ережелер</w:t>
      </w:r>
    </w:p>
    <w:bookmarkEnd w:id="303"/>
    <w:p>
      <w:pPr>
        <w:spacing w:after="0"/>
        <w:ind w:left="0"/>
        <w:jc w:val="left"/>
      </w:pPr>
    </w:p>
    <w:p>
      <w:pPr>
        <w:spacing w:after="0"/>
        <w:ind w:left="0"/>
        <w:jc w:val="both"/>
      </w:pPr>
      <w:r>
        <w:rPr>
          <w:rFonts w:ascii="Times New Roman"/>
          <w:b w:val="false"/>
          <w:i w:val="false"/>
          <w:color w:val="000000"/>
          <w:sz w:val="28"/>
        </w:rPr>
        <w:t xml:space="preserve">
      1. Осы Микроқаржылық қызметті жүзеге асыратын ұйымның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Start w:name="z373" w:id="304"/>
    <w:p>
      <w:pPr>
        <w:spacing w:after="0"/>
        <w:ind w:left="0"/>
        <w:jc w:val="left"/>
      </w:pPr>
      <w:r>
        <w:rPr>
          <w:rFonts w:ascii="Times New Roman"/>
          <w:b/>
          <w:i w:val="false"/>
          <w:color w:val="000000"/>
        </w:rPr>
        <w:t xml:space="preserve"> </w:t>
      </w:r>
      <w:r>
        <w:rPr>
          <w:rFonts w:ascii="Times New Roman"/>
          <w:b/>
          <w:i w:val="false"/>
          <w:color w:val="000000"/>
        </w:rPr>
        <w:t>2-тарау. Есептілікті ұсыну тәртібі</w:t>
      </w:r>
    </w:p>
    <w:bookmarkEnd w:id="304"/>
    <w:bookmarkStart w:name="z375" w:id="305"/>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Қазақстан Республикасы Ұлттық Банкінің аумақтық филиалына (микроқаржылық қызметті жүзеге асыратын ұйымның орналасқан жері бойынша) ұсынылады.</w:t>
      </w:r>
    </w:p>
    <w:bookmarkEnd w:id="305"/>
    <w:bookmarkStart w:name="z376" w:id="306"/>
    <w:p>
      <w:pPr>
        <w:spacing w:after="0"/>
        <w:ind w:left="0"/>
        <w:jc w:val="both"/>
      </w:pPr>
      <w:r>
        <w:rPr>
          <w:rFonts w:ascii="Times New Roman"/>
          <w:b w:val="false"/>
          <w:i w:val="false"/>
          <w:color w:val="000000"/>
          <w:sz w:val="28"/>
        </w:rPr>
        <w:t>
      3. Есептілікте деректер Қазақстан Республикасының ұлттық валютасы – теңгемен көрсетіледі.</w:t>
      </w:r>
    </w:p>
    <w:bookmarkEnd w:id="306"/>
    <w:bookmarkStart w:name="z377" w:id="307"/>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білгіленеді.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07"/>
    <w:bookmarkStart w:name="z378" w:id="308"/>
    <w:p>
      <w:pPr>
        <w:spacing w:after="0"/>
        <w:ind w:left="0"/>
        <w:jc w:val="both"/>
      </w:pPr>
      <w:r>
        <w:rPr>
          <w:rFonts w:ascii="Times New Roman"/>
          <w:b w:val="false"/>
          <w:i w:val="false"/>
          <w:color w:val="000000"/>
          <w:sz w:val="28"/>
        </w:rPr>
        <w:t>
      5. Микроқаржылық қызметті жүзеге асыратын ұйымның есепке қол қою жөніндегі қызмет жүктелген басшы немесе тұлғасы және орындаушы электрондық цифрлық қолтаңба арқылы қол қойған есептілік электрондық форматта сақталады.</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