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996e" w14:textId="0499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"Алдын ала болу қорытындылары бойынша жыл сайынғы жинақталған баяндаманы дайындау қағидаларын бекіту туралы" Адам құқықтары жөніндегі уәкілдің 2013 жылғы 26 қыркүйектегі № 22 өкіміне және "Ұлттық превентивтік тетікке қатысушыларды іріктеу қағидаларын бекіту туралы" Қазақстан Республикасындағы Адам құқықтары жөніндегі уәкілдің 2023 жылғы 27 қаңтардағы № 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2023 жылғы 11 мамырдағы № 7 бұйрығы. Қазақстан Республикасының Әділет министрлігінде 2023 жылғы 12 мамырда № 32483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Республикасындағы Адам құқықтары жөніндегі уәкілдің кейбір актілеріне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"Алдын ала болу қорытындылары бойынша жыл сайынғы жинақталған баяндаманы дайындау қағидаларын бекіту туралы" Адам құқықтары жөніндегі уәкілдің 2013 жылғы 26 қыркүйектегі № 22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8894 болып тіркелген):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мақсатында:";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Алдын ала болу қорытындылары бойынша жыл сайынғы жинақталған баяндаманы дайындау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Баяндаманы Қазақстан Республикасындағы Адам құқықтары жөніндегі уәкіл жанындағы Үйлестіру кеңесі ұлттық алдын алу тетігінің қатысушылары алдын ала болу, сондай-ақ ұлттық алдын алу тетігі аясында жүргізілген өзге де іс-шаралардың нәтижелері бойынша оған ұсынылған есептері негізінде дайындайды.";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Республикасындағы Адам құқықтары жөніндегі уәкіл Үйлестіру кеңесі мүшелерінің арасынан Баяндаманы дайындауды үйлестіруге жауапты тұлғаны тағайындайды.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Баяндаманы дайындауға жауапты тұлға Баяндаманы дайындау жөнінде іс-шаралар жоспарын әзірлейді және Қазақстан Республикасындағы Адам құқықтары жөніндегі уәкілге бекітуге ұсынады, онда Үйлестіру кеңесінің Баяндама бөліктерін дайындауға жауапты мүшелерін бекіту, сондай-ақ Баяндаманы және оның бөліктерін құру мерзімдері көрсетіледі.";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Бекітілген баяндама уәкілетті мемлекеттік органдарға қарау үшін жіберіледі және Қазақстан Республикасындағы Адам құқықтары жөніндегі уәкілдің интернет-ресурсына оның бекітілуі күнінен бастап бір ай мерзімнен кешіктірілмей орналастырылады.";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"Ұлттық превентивтік тетікке қатысушыларды іріктеу қағидаларын бекіту туралы" Қазақстан Республикасындағы Адам құқықтары жөніндегі уәкілдің 2023 жылғы 27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31836 болып тіркелген):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превентивтік тетікке қатысушыларды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2-1-тармақпен толықтырылсын: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Ұлттық превентивтік тетікке қатысушылар құрамына Қазақстан Республикасындағы Адам құқықтары жөніндегі уәкілмен ұсынылған Үйлестіру кеңесінің шешімі бойынша тұлғалар іріктелінуі мүмкін.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Адам құқықтары жөніндегі уәкілдің ұсынысына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Үйлестіру кеңесі Қазақстан Республикасындағы Адам құқықтары жөніндегі уәкілдің ұсынысын алған күннен бастап бір ай ішінде оны қарайды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шешім қабылдайды.".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 Қазақстан Республикасының заңнамасында белгіленген тәртіппен: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Республикасындағы Адам құқықтары жөніндегі уәкілдің ресми интернет-ресурсында орналастыруды қамтамасыз етсін.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Адам құқықтары жөніндегі ұлттық орталық басшысының жетекшілік ететін орынбасарына жүктелсін.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2023 жылғы 1 шілдеден бастап қолданысқа енгізілетін осы бұйрықтың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 қоспағанда,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Республикасындағы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 құқықтары жөніндегі уәкіл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ала болу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сайынғы жинақталған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баяндаманы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 сайынғы жинақталған баяндаманың құрылымы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тарау. Азаптауларға және басқа да қатыгез, адамгершiлiкке жатпайтын немесе ар-намысты қорлайтын iс-әрекеттер мен жазалау түрлерiне қарсы конвенциясына Факультативтік хаттамаға сәйкес қызмет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Азаптауларға және басқа да қатыгез, адамгершiлiкке жатпайтын немесе ар-намысты қорлайтын iс-әрекеттер мен жазалау түрлерiне қарсы конвенциясына Факультативтік хаттама.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Азаптауларды және басқа да қатыгез, адамгершiлiкке жатпайтын немесе ар-намысты қорлайтын iс-әрекеттер мен жазалау түрлерiн болдырмау мәселесі бойынша Қазақстан Республикасының заңнамасы.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Консультативтік кеңестің, Ұлттық алдын алу тетігі мүшелерінің өкілеттіктері.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алдын алу тетігін қаржыландыру.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Ұлттық алдын алу тетігінің қызметіне қоғамдық бірлестіктердің қатысуы.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Азаптауларға және басқа да қатыгез, адамгершiлiкке жатпайтын немесе ар-намысты қорлайтын iс-әрекеттер мен жазалау түрлерiне қарсы конвенциясына Факультативтік хаттамасынаның талаптарына сәйкес қамауда ұстау орындарында алдын ала болу.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тарау. Қазақстан Республикасы Ішкі істер министрлігіне ведомстволық бағыныстағы мекемелерде ұсталатын тұлғалардың жағдайы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Жалпы ережелер.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Жағдайды бағалау.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Қорытындылар мен ұсынымдар.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 тарау. Қазақстан Республикасы Ұлттық қауіпсіздік комитетіне ведомстволық бағыныстағы мекемелерде ұсталатын тұлғалардың жағдайы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Жалпы ережелер.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Жағдайды бағалау.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Қорытындылар мен ұсынымдар.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 тарау. Қазақстан Республикасы Қорғаныс министрлігіне ведомстволық бағыныстағы мекемелерде ұсталатын тұлғалардың жағдайы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Жалпы ережелер.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Жағдайды бағалау.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Қорытындылар мен ұсынымдар.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5 - тарау. Қазақстан Республикасы Денсаулық сақтау министрлігіне ведомстволық бағыныстағы мекемелерде ұсталатын тұлғалардың жағдайы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Жалпы ережелер.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Жағдайды бағалау.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Қорытындылар мен ұсынымдар.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6 - тарау. Қазақстан Республикасы Оқу-ағарту министрлігіне ведомстволық бағыныстағы мекемелерде ұсталатын тұлғалардың жағдайы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Жалпы ережелер.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Жағдайды бағалау.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Қорытындылар мен ұсынымдар.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7 - тарау. Қазақстан Республикасы Еңбек және халықты әлеуметтік қорғау министрлігіне ведомстволық бағыныстағы мекемелерде ұсталатын тұлғалардың жағдайы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Жалпы ережелер.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Жағдайды бағалау.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Қорытындылар мен ұсынымдар.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8 - тарау. Қорытынды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Қорытындылар.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Ұсынымдар.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