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5d62f" w14:textId="6c5d6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 маңызы бар азық-түлік тауарларының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Сауда және интеграция министрінің 2023 жылғы 11 мамырдағы № 166-НҚ бұйрығы. Қазақстан Республикасының Әділет министрлігінде 2023 жылғы 12 мамырда № 32474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Кәсіпкерлік Кодексінің 117-бабының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Әлеуметтік маңызы бар азық-түлік тауарларының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Сауда және интеграция министрлігінің Сауда комитеті Қазақстан Республикасының заңнамасында белгіленген тәртіппен: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Сауда және интеграция министрлігінің интернет-ресурсында орналастыруды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Сауда және интеграция вице-министріне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Премьер-Министрінің орынбасары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Сауда және интеграция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және халықты әлеуметтiк қорғау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Премьер-Министрінің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орынбасары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және интеграция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166-НҚ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Әлеуметтік маңызы бар азық-түлік тауарларының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сортты бидай ұны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сортты ұннан жасалған бидай наны (пішінді)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Рожки (өлшеніп салынатын)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 жармасы (дән, өлшеніп салынатын)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күріш (домалақ дәнді, өлшеніп салынатын)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Асханалық сәбіз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 пияз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қауданды қырыққабат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қант – құмшекер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 майы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еті (сүйекті жауырын-төс бөлігі)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 еті (сан сүйек және іргелес жұмсақ еті бар сан жілік)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Пастерленген сүт, майлылығы 2,5%, жұмсақ қаптамада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Майлылығы 2,5% айран, жұмсақ қаптамада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май (тұздалмаған, майлылығы кемінде 72,5%, толықтырғыштар және өсімдік майлары жоқ)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 жұмыртқасы (I санатты)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 тұзы ("Экстра"-дан басқа)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Сүзбе: майлылығы 5-9%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