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f733" w14:textId="781f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2023 жылғы 2 мамырдағы № 79 бұйрығы. Қазақстан Республикасының Әділет министрлігінде 2023 жылғы 11 мамырда № 32467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Денсаулық сақтау министрінің кейбір бұйрықтарының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министрілігінің Персоналды басқару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Денсаулық сақтау министрлігінің аппарат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79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қосымша/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министрінің күші жойылған кейбір бұйрықтарының тізбесі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Денсаулық сақтау министрлігінің "Б" корпусының мемлекеттік әкімшілік қызметшілерінің жұмысын бағалау әдістемесін бекіту туралы" Қазақстан Республикасы Денсаулық сақтау министрінің 2017 жылғы 20 қыркүйектегі № 707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тізлімінде № 15822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Денсаулық сақтау министрлігінің "Б" корпусының мемлекеттік әкімшілік қызметшілерінің жұмысын бағалау әдістемесін бекіту туралы" Қазақстан Республикасы Денсаулық сақтау министрінің 2017 жылғы 20 қыркүйектегі № 707 бұйрығына өзгеріс енгізу туралы" Қазақстан Республикасы Денсаулық сақтау министрінің 2018 жылғы 10 мамырдағы № 242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тізлімінде № 16926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Денсаулық сақтау министрінің кейбір бұйрықтарына өзгерістер енгізу туралы" Қазақстан Республикасы Денсаулық сақтау министрінің 2021 жылғы 15 наурыздағы № ҚР ДСМ-22 бұйрығымен бекітілген Қазақстан Республикасы Денсаулық сақтау министрінің өзгерістер енгізілетін кейбір бұйрықтары тізбесінің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тізлімінде № 22342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