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5c43" w14:textId="4595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293 бұйрығы. Қазақстан Республикасының Әділет министрлігінде 2023 жылғы 3 мамырда № 32412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01.10.2023 бастап қолданысқа енгізіледі.</w:t>
      </w:r>
    </w:p>
    <w:bookmarkStart w:name="z1" w:id="0"/>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Импортталған өзіндік ерекшелігі бар тауарларды, сондай-ақ Қазақстан Республикасының кепілдік міндеттемелерін бере отырып импортталған тауарларды Қазақстан Республикасының аумағында үшінші тұлғаларға беруге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2023 жылғы 1 қазаннан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293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Импортталған өзіндік ерекшелігі бар тауарларды Қазақстан Республикасының аумағында үшінші тұлғаларға беруге рұқсат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Импортталған өзіндік ерекшелігі бар тауарларды, сондай-ақ кепілдік міндеттемелерін бере отырып импортталған тауарларды Қазақстан Республикасының аумағында үшінші тұлғаларға беруге рұқсат беру Қағидалары және біліктілік талаптары (бұдан әрі – Қағидалар)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(бұдан әрі-Заң)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импортталған өзіндік ерекшелігі бар тауарларды, сондай-ақ Қазақстан Республикасының кепілдік міндеттемелерін ұсына отырып импортталған тауарларды Қазақстан Республикасының аумағында үшінші тұлғаларға беруге рұқсат беру тәртібін және біліктілік талаптарын, сондай-ақ "Импортталған өзіндік ерекшелігі бар тауарларды Қазақстан Республикасының аумағында үшінші тұлғаларға беруге рұқсат беру" мемлекеттік қызметін көрсетуін айқындайды.</w:t>
      </w:r>
    </w:p>
    <w:bookmarkEnd w:id="9"/>
    <w:bookmarkStart w:name="z12" w:id="10"/>
    <w:p>
      <w:pPr>
        <w:spacing w:after="0"/>
        <w:ind w:left="0"/>
        <w:jc w:val="both"/>
      </w:pPr>
      <w:r>
        <w:rPr>
          <w:rFonts w:ascii="Times New Roman"/>
          <w:b w:val="false"/>
          <w:i w:val="false"/>
          <w:color w:val="000000"/>
          <w:sz w:val="28"/>
        </w:rPr>
        <w:t>
      2. "Импортталған өзіндік ерекшелігі бар тауарларды Қазақстан Республикасының аумағында үшінші тұлғаларға беруге рұқсат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әрі-көрсетілетін қызметті беруші) көрсетеді.</w:t>
      </w:r>
    </w:p>
    <w:bookmarkEnd w:id="10"/>
    <w:bookmarkStart w:name="z13" w:id="11"/>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1"/>
    <w:bookmarkStart w:name="z14" w:id="12"/>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2"/>
    <w:bookmarkStart w:name="z15" w:id="13"/>
    <w:p>
      <w:pPr>
        <w:spacing w:after="0"/>
        <w:ind w:left="0"/>
        <w:jc w:val="both"/>
      </w:pPr>
      <w:r>
        <w:rPr>
          <w:rFonts w:ascii="Times New Roman"/>
          <w:b w:val="false"/>
          <w:i w:val="false"/>
          <w:color w:val="000000"/>
          <w:sz w:val="28"/>
        </w:rPr>
        <w:t>
      1) кепілдік міндеттеме-импортталатын тауарларды мәлімделген мақсаттарда пайдалану және оларды экспорттаушы елдің және (немесе) шығарылған елдің құзыретті органының рұқсатынсыз үшінші елдерге немесе үшінші тұлғаларға беруге жол бермеу туралы оның құзыретті органы берген алушы елдің ресми куәлігін қамтитын құжат;</w:t>
      </w:r>
    </w:p>
    <w:bookmarkEnd w:id="13"/>
    <w:bookmarkStart w:name="z16" w:id="14"/>
    <w:p>
      <w:pPr>
        <w:spacing w:after="0"/>
        <w:ind w:left="0"/>
        <w:jc w:val="both"/>
      </w:pPr>
      <w:r>
        <w:rPr>
          <w:rFonts w:ascii="Times New Roman"/>
          <w:b w:val="false"/>
          <w:i w:val="false"/>
          <w:color w:val="000000"/>
          <w:sz w:val="28"/>
        </w:rPr>
        <w:t>
      2) Ерекше тауарлар-қосарлы және әскери мақсаттағы тауарлар, сондай-ақ ұлттық қауіпсіздікті қамтамасыз ету үшін бақыланатын тауарлар;</w:t>
      </w:r>
    </w:p>
    <w:bookmarkEnd w:id="14"/>
    <w:bookmarkStart w:name="z17" w:id="15"/>
    <w:p>
      <w:pPr>
        <w:spacing w:after="0"/>
        <w:ind w:left="0"/>
        <w:jc w:val="both"/>
      </w:pPr>
      <w:r>
        <w:rPr>
          <w:rFonts w:ascii="Times New Roman"/>
          <w:b w:val="false"/>
          <w:i w:val="false"/>
          <w:color w:val="000000"/>
          <w:sz w:val="28"/>
        </w:rPr>
        <w:t>
      3) уәкілетті орган – ерекше тауарларды бақылау саласында, сондай-ақ Қазақстан Республикасының заңнамасында көзделген шектерде-салааралық үйлестіруді мемлекеттік реттеуді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Рұқсат Қазақстан Республикасының Жеке және заңды тұлғаларына 1 (бір) жыл мерзімге беріледі.</w:t>
      </w:r>
    </w:p>
    <w:bookmarkEnd w:id="16"/>
    <w:p>
      <w:pPr>
        <w:spacing w:after="0"/>
        <w:ind w:left="0"/>
        <w:jc w:val="both"/>
      </w:pPr>
      <w:r>
        <w:rPr>
          <w:rFonts w:ascii="Times New Roman"/>
          <w:b w:val="false"/>
          <w:i w:val="false"/>
          <w:color w:val="000000"/>
          <w:sz w:val="28"/>
        </w:rPr>
        <w:t>
      Рұқсаттың қолданылу мерзімі рұқсат беру үшін негіз болып табылатын құжаттардың қолданылу мерзімімен шектеледі.</w:t>
      </w:r>
    </w:p>
    <w:bookmarkStart w:name="z19" w:id="17"/>
    <w:p>
      <w:pPr>
        <w:spacing w:after="0"/>
        <w:ind w:left="0"/>
        <w:jc w:val="both"/>
      </w:pPr>
      <w:r>
        <w:rPr>
          <w:rFonts w:ascii="Times New Roman"/>
          <w:b w:val="false"/>
          <w:i w:val="false"/>
          <w:color w:val="000000"/>
          <w:sz w:val="28"/>
        </w:rPr>
        <w:t>
      6. Рұқсат келісімшартқа (шартқа) енгізілген тауарлардың санына қарамастан, он таңбалы кодты көрсете отырып, Еуразиялық экономикалық одақтың сыртқы экономикалық қызметінің тауар номенклатурасына сәйкес кепілдік міндеттемелер беріле отырып, өзіндік ерекшелігі бар тауарлардың немесе импортталған тауарлардың бір атауына ресімделеді</w:t>
      </w:r>
    </w:p>
    <w:bookmarkEnd w:id="17"/>
    <w:bookmarkStart w:name="z20" w:id="18"/>
    <w:p>
      <w:pPr>
        <w:spacing w:after="0"/>
        <w:ind w:left="0"/>
        <w:jc w:val="both"/>
      </w:pPr>
      <w:r>
        <w:rPr>
          <w:rFonts w:ascii="Times New Roman"/>
          <w:b w:val="false"/>
          <w:i w:val="false"/>
          <w:color w:val="000000"/>
          <w:sz w:val="28"/>
        </w:rPr>
        <w:t>
      7. Берілген рұқсаттарға өзгерістер мен толықтырулар енгізуге жол берілмейді.</w:t>
      </w:r>
    </w:p>
    <w:bookmarkEnd w:id="18"/>
    <w:bookmarkStart w:name="z21" w:id="19"/>
    <w:p>
      <w:pPr>
        <w:spacing w:after="0"/>
        <w:ind w:left="0"/>
        <w:jc w:val="left"/>
      </w:pPr>
      <w:r>
        <w:rPr>
          <w:rFonts w:ascii="Times New Roman"/>
          <w:b/>
          <w:i w:val="false"/>
          <w:color w:val="000000"/>
        </w:rPr>
        <w:t xml:space="preserve"> 2-тарау. Мемлекеттік қызметті көрсету тәртібі</w:t>
      </w:r>
    </w:p>
    <w:bookmarkEnd w:id="19"/>
    <w:bookmarkStart w:name="z22" w:id="20"/>
    <w:p>
      <w:pPr>
        <w:spacing w:after="0"/>
        <w:ind w:left="0"/>
        <w:jc w:val="both"/>
      </w:pPr>
      <w:r>
        <w:rPr>
          <w:rFonts w:ascii="Times New Roman"/>
          <w:b w:val="false"/>
          <w:i w:val="false"/>
          <w:color w:val="000000"/>
          <w:sz w:val="28"/>
        </w:rPr>
        <w:t xml:space="preserve">
      8. Мемлекеттік көрсетілетін қызметті алу үшін жеке және заңды тұлғалар (бұдан әрі-көрсетілетін қызметті алушы) көрсетілетін қызметті берушіге www.egov.kz, www.elicense.kz "электрондық үкімет" веб-порталы арқылы (бұдан әрі – портал)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"Импортталған өзіндік ерекшелігі бар тауарларды Қазақстан Республикасының аумағында үшінші тұлғаларға беруге рұқсат беру" мемлекеттік қызмет көрсетуге қойылатын негізгі талаптардың тізбесінде көрсетілген мемлекеттік қызмет көрсету үшін қажетті құжаттар (бұдан әрі-негізгі талаптардың тізбесі) жібереді.</w:t>
      </w:r>
    </w:p>
    <w:bookmarkEnd w:id="20"/>
    <w:bookmarkStart w:name="z23" w:id="21"/>
    <w:p>
      <w:pPr>
        <w:spacing w:after="0"/>
        <w:ind w:left="0"/>
        <w:jc w:val="both"/>
      </w:pPr>
      <w:r>
        <w:rPr>
          <w:rFonts w:ascii="Times New Roman"/>
          <w:b w:val="false"/>
          <w:i w:val="false"/>
          <w:color w:val="000000"/>
          <w:sz w:val="28"/>
        </w:rPr>
        <w:t>
      9.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1"/>
    <w:bookmarkStart w:name="z24" w:id="22"/>
    <w:p>
      <w:pPr>
        <w:spacing w:after="0"/>
        <w:ind w:left="0"/>
        <w:jc w:val="both"/>
      </w:pPr>
      <w:r>
        <w:rPr>
          <w:rFonts w:ascii="Times New Roman"/>
          <w:b w:val="false"/>
          <w:i w:val="false"/>
          <w:color w:val="000000"/>
          <w:sz w:val="28"/>
        </w:rPr>
        <w:t>
      10. Жеке тұлғаның жеке басын куәландыратын құжат туралы, заңды тұлғаны, Қазақстан Республикасының дара кәсіпкерін мемлекеттік тіркеу (қайта тіркеу) туралы, көрсетілетін қызметті алушыда бар рұқсат беру құжаттары туралы мәліметтерді көрсетілетін қызметті беруші тиісті мемлекеттік ақпараттық жүйелерден "электрондық үкімет" шлюзі арқылы алады.</w:t>
      </w:r>
    </w:p>
    <w:bookmarkEnd w:id="22"/>
    <w:bookmarkStart w:name="z25" w:id="23"/>
    <w:p>
      <w:pPr>
        <w:spacing w:after="0"/>
        <w:ind w:left="0"/>
        <w:jc w:val="both"/>
      </w:pPr>
      <w:r>
        <w:rPr>
          <w:rFonts w:ascii="Times New Roman"/>
          <w:b w:val="false"/>
          <w:i w:val="false"/>
          <w:color w:val="000000"/>
          <w:sz w:val="28"/>
        </w:rPr>
        <w:t>
      11. Көрсетілетін қызметті берушінің кеңсе қызметкері құжаттарды олар келіп түскен күні қабылдауды және тіркеуді жүзеге асырады және жауапты орындаушыға жібереді.</w:t>
      </w:r>
    </w:p>
    <w:bookmarkEnd w:id="2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26" w:id="24"/>
    <w:p>
      <w:pPr>
        <w:spacing w:after="0"/>
        <w:ind w:left="0"/>
        <w:jc w:val="both"/>
      </w:pPr>
      <w:r>
        <w:rPr>
          <w:rFonts w:ascii="Times New Roman"/>
          <w:b w:val="false"/>
          <w:i w:val="false"/>
          <w:color w:val="000000"/>
          <w:sz w:val="28"/>
        </w:rPr>
        <w:t xml:space="preserve">
      12. Жауапты орындаушы көрсетілетін қызметті алушы ұсынған құжаттарды тіркеген сәттен бастап 3 (үш) жұмыс күні ішінде олардың толықтығын және қолданылу мерзімін тексереді, көрсетілетін қызметті алушы құжаттардың және (немесе) қолданылу мерзімі өткен құжаттардың толық топтамасын ұсынбаған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ЭЦҚ қойылған өтінішті одан әрі қараудан дәлелді бас тартуды дайындайды не оны алмастыратын адам көрсетілетін қызметті алушыға электрондық құжат нысанында портал арқылы көрсетілетін қызметті алушының жеке кабинетіне жібереді.</w:t>
      </w:r>
    </w:p>
    <w:bookmarkEnd w:id="24"/>
    <w:bookmarkStart w:name="z27" w:id="25"/>
    <w:p>
      <w:pPr>
        <w:spacing w:after="0"/>
        <w:ind w:left="0"/>
        <w:jc w:val="both"/>
      </w:pPr>
      <w:r>
        <w:rPr>
          <w:rFonts w:ascii="Times New Roman"/>
          <w:b w:val="false"/>
          <w:i w:val="false"/>
          <w:color w:val="000000"/>
          <w:sz w:val="28"/>
        </w:rPr>
        <w:t xml:space="preserve">
      13. Көрсетілетін қызметті алушы құжаттардың толық топтамасын ұсынған жағдайда, жауапты орындаушы құжаттарды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біліктілік талаптарына сәйкестігін тексереді және тиісті мемлекеттік органдарға келісуге сұрау салуды жібереді.</w:t>
      </w:r>
    </w:p>
    <w:bookmarkEnd w:id="25"/>
    <w:p>
      <w:pPr>
        <w:spacing w:after="0"/>
        <w:ind w:left="0"/>
        <w:jc w:val="both"/>
      </w:pPr>
      <w:r>
        <w:rPr>
          <w:rFonts w:ascii="Times New Roman"/>
          <w:b w:val="false"/>
          <w:i w:val="false"/>
          <w:color w:val="000000"/>
          <w:sz w:val="28"/>
        </w:rPr>
        <w:t xml:space="preserve">
      Мемлекеттік органдар көрсетілетін қызметті берушінің сұрау салуы негізінде 10 (он) жұмыс күні ішінде көрсетілетін қызметті берушіге көрсетілетін қызметті алушының біліктілік талаптарына сәйкестігі немесе сәйкес еместігі туралы жауап жібереді. </w:t>
      </w:r>
    </w:p>
    <w:p>
      <w:pPr>
        <w:spacing w:after="0"/>
        <w:ind w:left="0"/>
        <w:jc w:val="both"/>
      </w:pPr>
      <w:r>
        <w:rPr>
          <w:rFonts w:ascii="Times New Roman"/>
          <w:b w:val="false"/>
          <w:i w:val="false"/>
          <w:color w:val="000000"/>
          <w:sz w:val="28"/>
        </w:rPr>
        <w:t>
      Мемлекеттік органдар белгіленген мерзімде жауап ұсынбаған жағдайда, рұқсат беру келісілген болып есептеледі.</w:t>
      </w:r>
    </w:p>
    <w:p>
      <w:pPr>
        <w:spacing w:after="0"/>
        <w:ind w:left="0"/>
        <w:jc w:val="both"/>
      </w:pPr>
      <w:r>
        <w:rPr>
          <w:rFonts w:ascii="Times New Roman"/>
          <w:b w:val="false"/>
          <w:i w:val="false"/>
          <w:color w:val="000000"/>
          <w:sz w:val="28"/>
        </w:rPr>
        <w:t xml:space="preserve">
      Заңның 29 - 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bookmarkStart w:name="z28" w:id="26"/>
    <w:p>
      <w:pPr>
        <w:spacing w:after="0"/>
        <w:ind w:left="0"/>
        <w:jc w:val="both"/>
      </w:pPr>
      <w:r>
        <w:rPr>
          <w:rFonts w:ascii="Times New Roman"/>
          <w:b w:val="false"/>
          <w:i w:val="false"/>
          <w:color w:val="000000"/>
          <w:sz w:val="28"/>
        </w:rPr>
        <w:t>
      14. Қазақстан Республикасының заңнамасында белгіленген мемлекеттік қызметті көрсетуден бас тарту үшін негіздер Негізгі талаптардың тізбесінде жазылған.</w:t>
      </w:r>
    </w:p>
    <w:bookmarkEnd w:id="26"/>
    <w:p>
      <w:pPr>
        <w:spacing w:after="0"/>
        <w:ind w:left="0"/>
        <w:jc w:val="both"/>
      </w:pPr>
      <w:r>
        <w:rPr>
          <w:rFonts w:ascii="Times New Roman"/>
          <w:b w:val="false"/>
          <w:i w:val="false"/>
          <w:color w:val="000000"/>
          <w:sz w:val="28"/>
        </w:rPr>
        <w:t>
      Қазақстан Республикасының заңнамасында белгіленген және Мемлекеттік көрсетілетін қызмет стандартында жазылған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рұқсатты, қайта ресімделген рұқсатты не мемлекеттік қызметті көрсетуден дәлелді бас тартуды береді.</w:t>
      </w:r>
    </w:p>
    <w:bookmarkStart w:name="z29" w:id="27"/>
    <w:p>
      <w:pPr>
        <w:spacing w:after="0"/>
        <w:ind w:left="0"/>
        <w:jc w:val="both"/>
      </w:pPr>
      <w:r>
        <w:rPr>
          <w:rFonts w:ascii="Times New Roman"/>
          <w:b w:val="false"/>
          <w:i w:val="false"/>
          <w:color w:val="000000"/>
          <w:sz w:val="28"/>
        </w:rPr>
        <w:t xml:space="preserve">
      15. Ұсынылған құжаттардың біліктілік талаптарына сәйкестігін тексеру нәтижелері және тиісті мемлекеттік органдардың жауаптары негізінде жауапты орындаушы құжаттарды қарағаннан кейін 1 (бір)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рұқсат-мемлекеттік қызмет көрсету нәтижесін не дәлелді бас тартуды ресімдейді.</w:t>
      </w:r>
    </w:p>
    <w:bookmarkEnd w:id="27"/>
    <w:p>
      <w:pPr>
        <w:spacing w:after="0"/>
        <w:ind w:left="0"/>
        <w:jc w:val="both"/>
      </w:pPr>
      <w:r>
        <w:rPr>
          <w:rFonts w:ascii="Times New Roman"/>
          <w:b w:val="false"/>
          <w:i w:val="false"/>
          <w:color w:val="000000"/>
          <w:sz w:val="28"/>
        </w:rPr>
        <w:t>
      Мемлекеттік қызметті көрсету нәтижесі "E-license" ақпараттық жүйесі арқылы көрсетілетін қызметті алушының "жеке кабинетінде" көрсетілетін қызметті беруші басшысының не оның орнындағы адамның ЭЦҚ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30" w:id="2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28"/>
    <w:bookmarkStart w:name="z31" w:id="29"/>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9"/>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Start w:name="z32" w:id="30"/>
    <w:p>
      <w:pPr>
        <w:spacing w:after="0"/>
        <w:ind w:left="0"/>
        <w:jc w:val="both"/>
      </w:pPr>
      <w:r>
        <w:rPr>
          <w:rFonts w:ascii="Times New Roman"/>
          <w:b w:val="false"/>
          <w:i w:val="false"/>
          <w:color w:val="000000"/>
          <w:sz w:val="28"/>
        </w:rPr>
        <w:t xml:space="preserve">
      17.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End w:id="30"/>
    <w:bookmarkStart w:name="z33" w:id="31"/>
    <w:p>
      <w:pPr>
        <w:spacing w:after="0"/>
        <w:ind w:left="0"/>
        <w:jc w:val="both"/>
      </w:pPr>
      <w:r>
        <w:rPr>
          <w:rFonts w:ascii="Times New Roman"/>
          <w:b w:val="false"/>
          <w:i w:val="false"/>
          <w:color w:val="000000"/>
          <w:sz w:val="28"/>
        </w:rPr>
        <w:t>
      1) көрсетілетін қызметті беруші-тіркелген күнінен бастап 5 (бес) жұмыс күні ішінде;</w:t>
      </w:r>
    </w:p>
    <w:bookmarkEnd w:id="31"/>
    <w:bookmarkStart w:name="z34" w:id="32"/>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32"/>
    <w:bookmarkStart w:name="z35" w:id="33"/>
    <w:p>
      <w:pPr>
        <w:spacing w:after="0"/>
        <w:ind w:left="0"/>
        <w:jc w:val="both"/>
      </w:pPr>
      <w:r>
        <w:rPr>
          <w:rFonts w:ascii="Times New Roman"/>
          <w:b w:val="false"/>
          <w:i w:val="false"/>
          <w:color w:val="000000"/>
          <w:sz w:val="28"/>
        </w:rPr>
        <w:t xml:space="preserve">
      18.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3"/>
    <w:bookmarkStart w:name="z36" w:id="3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4"/>
    <w:bookmarkStart w:name="z37" w:id="35"/>
    <w:p>
      <w:pPr>
        <w:spacing w:after="0"/>
        <w:ind w:left="0"/>
        <w:jc w:val="both"/>
      </w:pPr>
      <w:r>
        <w:rPr>
          <w:rFonts w:ascii="Times New Roman"/>
          <w:b w:val="false"/>
          <w:i w:val="false"/>
          <w:color w:val="000000"/>
          <w:sz w:val="28"/>
        </w:rPr>
        <w:t>
      2) қосымша ақпарат алу.</w:t>
      </w:r>
    </w:p>
    <w:bookmarkEnd w:id="35"/>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bookmarkStart w:name="z38" w:id="36"/>
    <w:p>
      <w:pPr>
        <w:spacing w:after="0"/>
        <w:ind w:left="0"/>
        <w:jc w:val="both"/>
      </w:pPr>
      <w:r>
        <w:rPr>
          <w:rFonts w:ascii="Times New Roman"/>
          <w:b w:val="false"/>
          <w:i w:val="false"/>
          <w:color w:val="000000"/>
          <w:sz w:val="28"/>
        </w:rPr>
        <w:t xml:space="preserve">
      19. Мемлекеттік қызмет көрсету нәтижесімен келіспеген жағдайларда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6"/>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өзіндік ерекшелігі</w:t>
            </w:r>
            <w:r>
              <w:br/>
            </w:r>
            <w:r>
              <w:rPr>
                <w:rFonts w:ascii="Times New Roman"/>
                <w:b w:val="false"/>
                <w:i w:val="false"/>
                <w:color w:val="000000"/>
                <w:sz w:val="20"/>
              </w:rPr>
              <w:t>бар тауарларды, сондай-ақ</w:t>
            </w:r>
            <w:r>
              <w:br/>
            </w:r>
            <w:r>
              <w:rPr>
                <w:rFonts w:ascii="Times New Roman"/>
                <w:b w:val="false"/>
                <w:i w:val="false"/>
                <w:color w:val="000000"/>
                <w:sz w:val="20"/>
              </w:rPr>
              <w:t>кепілдік міндеттемелер беріле</w:t>
            </w:r>
            <w:r>
              <w:br/>
            </w:r>
            <w:r>
              <w:rPr>
                <w:rFonts w:ascii="Times New Roman"/>
                <w:b w:val="false"/>
                <w:i w:val="false"/>
                <w:color w:val="000000"/>
                <w:sz w:val="20"/>
              </w:rPr>
              <w:t>отырып импортталған</w:t>
            </w:r>
            <w:r>
              <w:br/>
            </w:r>
            <w:r>
              <w:rPr>
                <w:rFonts w:ascii="Times New Roman"/>
                <w:b w:val="false"/>
                <w:i w:val="false"/>
                <w:color w:val="000000"/>
                <w:sz w:val="20"/>
              </w:rPr>
              <w:t>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үшінші тұлғаларға</w:t>
            </w:r>
            <w:r>
              <w:br/>
            </w:r>
            <w:r>
              <w:rPr>
                <w:rFonts w:ascii="Times New Roman"/>
                <w:b w:val="false"/>
                <w:i w:val="false"/>
                <w:color w:val="000000"/>
                <w:sz w:val="20"/>
              </w:rPr>
              <w:t xml:space="preserve">беруге рұқсат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0" w:id="37"/>
    <w:p>
      <w:pPr>
        <w:spacing w:after="0"/>
        <w:ind w:left="0"/>
        <w:jc w:val="both"/>
      </w:pPr>
      <w:r>
        <w:rPr>
          <w:rFonts w:ascii="Times New Roman"/>
          <w:b w:val="false"/>
          <w:i w:val="false"/>
          <w:color w:val="000000"/>
          <w:sz w:val="28"/>
        </w:rPr>
        <w:t xml:space="preserve">
      "Импортталған өзіндік ерекшелігі бар тауарларды Қазақстан Республикасының аумағында үшінші тұлғаларға беруге рұқсат беру" </w:t>
      </w:r>
      <w:r>
        <w:rPr>
          <w:rFonts w:ascii="Times New Roman"/>
          <w:b/>
          <w:i w:val="false"/>
          <w:color w:val="000000"/>
          <w:sz w:val="28"/>
        </w:rPr>
        <w:t>м</w:t>
      </w:r>
      <w:r>
        <w:rPr>
          <w:rFonts w:ascii="Times New Roman"/>
          <w:b/>
          <w:i w:val="false"/>
          <w:color w:val="000000"/>
          <w:sz w:val="28"/>
        </w:rPr>
        <w:t>емлекеттік қызмет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r>
              <w:rPr>
                <w:rFonts w:ascii="Times New Roman"/>
                <w:b/>
                <w:i w:val="false"/>
                <w:color w:val="000000"/>
                <w:sz w:val="20"/>
              </w:rPr>
              <w:t xml:space="preserve"> "</w:t>
            </w:r>
            <w:r>
              <w:rPr>
                <w:rFonts w:ascii="Times New Roman"/>
                <w:b/>
                <w:i w:val="false"/>
                <w:color w:val="000000"/>
                <w:sz w:val="20"/>
              </w:rPr>
              <w:t>Импортталған</w:t>
            </w:r>
            <w:r>
              <w:rPr>
                <w:rFonts w:ascii="Times New Roman"/>
                <w:b w:val="false"/>
                <w:i w:val="false"/>
                <w:color w:val="000000"/>
                <w:sz w:val="20"/>
              </w:rPr>
              <w:t xml:space="preserve"> </w:t>
            </w:r>
            <w:r>
              <w:rPr>
                <w:rFonts w:ascii="Times New Roman"/>
                <w:b/>
                <w:i w:val="false"/>
                <w:color w:val="000000"/>
                <w:sz w:val="20"/>
              </w:rPr>
              <w:t>өзіндік</w:t>
            </w:r>
            <w:r>
              <w:rPr>
                <w:rFonts w:ascii="Times New Roman"/>
                <w:b w:val="false"/>
                <w:i w:val="false"/>
                <w:color w:val="000000"/>
                <w:sz w:val="20"/>
              </w:rPr>
              <w:t xml:space="preserve"> </w:t>
            </w:r>
            <w:r>
              <w:rPr>
                <w:rFonts w:ascii="Times New Roman"/>
                <w:b/>
                <w:i w:val="false"/>
                <w:color w:val="000000"/>
                <w:sz w:val="20"/>
              </w:rPr>
              <w:t>ерекшелігі</w:t>
            </w:r>
            <w:r>
              <w:rPr>
                <w:rFonts w:ascii="Times New Roman"/>
                <w:b/>
                <w:i w:val="false"/>
                <w:color w:val="000000"/>
                <w:sz w:val="20"/>
              </w:rPr>
              <w:t xml:space="preserve"> бар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тұлғаларға</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i w:val="false"/>
                <w:color w:val="000000"/>
                <w:sz w:val="20"/>
              </w:rPr>
              <w:t xml:space="preserve">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кезінде - 15 (он бес)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өзіндік ерекшелігі бар тауарларды Қазақстан Республикасының аумағында үшінші тұлғаларға беруге рұқсат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 - жұма аралығында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2) портал-техникалық жұмыстарды жүргізумен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алушының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өтініш;</w:t>
            </w:r>
          </w:p>
          <w:p>
            <w:pPr>
              <w:spacing w:after="20"/>
              <w:ind w:left="20"/>
              <w:jc w:val="both"/>
            </w:pPr>
            <w:r>
              <w:rPr>
                <w:rFonts w:ascii="Times New Roman"/>
                <w:b w:val="false"/>
                <w:i w:val="false"/>
                <w:color w:val="000000"/>
                <w:sz w:val="20"/>
              </w:rPr>
              <w:t>
2) тауар импортталған импорттаушының кепілдік міндеттемесі (болған жағдайда);</w:t>
            </w:r>
          </w:p>
          <w:p>
            <w:pPr>
              <w:spacing w:after="20"/>
              <w:ind w:left="20"/>
              <w:jc w:val="both"/>
            </w:pPr>
            <w:r>
              <w:rPr>
                <w:rFonts w:ascii="Times New Roman"/>
                <w:b w:val="false"/>
                <w:i w:val="false"/>
                <w:color w:val="000000"/>
                <w:sz w:val="20"/>
              </w:rPr>
              <w:t xml:space="preserve">
3) мәмілеге қатысушылар арасындағы сатып алу-сату (беру) шартының (келісімшартының) немесе өзге де иеліктен шығару құжатының электрондық көшірмесі; </w:t>
            </w:r>
          </w:p>
          <w:p>
            <w:pPr>
              <w:spacing w:after="20"/>
              <w:ind w:left="20"/>
              <w:jc w:val="both"/>
            </w:pPr>
            <w:r>
              <w:rPr>
                <w:rFonts w:ascii="Times New Roman"/>
                <w:b w:val="false"/>
                <w:i w:val="false"/>
                <w:color w:val="000000"/>
                <w:sz w:val="20"/>
              </w:rPr>
              <w:t>
4) Негізгі талаптар тізбесіне 4-қосымшаға сәйкес жаңа түпкілікті пайдаланушының кепілдік міндеттемесінің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3)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министрлігінің - www.gov.kz көрсетілетін қызметті алушының "мемлекеттік көрсетілетін қызметтер" бөлімінде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орталығының анықтама қызметінен алуға мүмкіндігі бар: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өзіндік ерекшелігі</w:t>
            </w:r>
            <w:r>
              <w:br/>
            </w:r>
            <w:r>
              <w:rPr>
                <w:rFonts w:ascii="Times New Roman"/>
                <w:b w:val="false"/>
                <w:i w:val="false"/>
                <w:color w:val="000000"/>
                <w:sz w:val="20"/>
              </w:rPr>
              <w:t>бар тауарларды,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кепілдік міндеттемелері беріле</w:t>
            </w:r>
            <w:r>
              <w:br/>
            </w:r>
            <w:r>
              <w:rPr>
                <w:rFonts w:ascii="Times New Roman"/>
                <w:b w:val="false"/>
                <w:i w:val="false"/>
                <w:color w:val="000000"/>
                <w:sz w:val="20"/>
              </w:rPr>
              <w:t>отырып импортталған 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үшінші тұлғаларға</w:t>
            </w:r>
            <w:r>
              <w:br/>
            </w:r>
            <w:r>
              <w:rPr>
                <w:rFonts w:ascii="Times New Roman"/>
                <w:b w:val="false"/>
                <w:i w:val="false"/>
                <w:color w:val="000000"/>
                <w:sz w:val="20"/>
              </w:rPr>
              <w:t>беруге рұқсат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bl>
    <w:bookmarkStart w:name="z42" w:id="38"/>
    <w:p>
      <w:pPr>
        <w:spacing w:after="0"/>
        <w:ind w:left="0"/>
        <w:jc w:val="left"/>
      </w:pPr>
      <w:r>
        <w:rPr>
          <w:rFonts w:ascii="Times New Roman"/>
          <w:b/>
          <w:i w:val="false"/>
          <w:color w:val="000000"/>
        </w:rPr>
        <w:t xml:space="preserve"> Импортталған өзіндік ерекшелігі бар тауарларды Қазақстан Республикасының аумағында үшінші тұлғаларға беруге рұқсат алу үшін өтініш</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 </w:t>
            </w:r>
            <w:r>
              <w:rPr>
                <w:rFonts w:ascii="Times New Roman"/>
                <w:b/>
                <w:i w:val="false"/>
                <w:color w:val="000000"/>
                <w:sz w:val="20"/>
              </w:rPr>
              <w:t>өтініш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Қазақстан Республикасы заңды немесе жеке тұлғасының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түпкілікті пайдаланушы (толық атауы, елі, мекенжайы, телефоны, электрондық пошта мекенжайы, Қазақстан Республикасы заңды немесе жеке тұлғасының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түпкілікті пайдаланушы (толық атауы, елі, мекенжайы, телефоны, электрондық пошта мекенжайы, Қазақстан Республикасы заңды немесе жеке тұлғасының БСН/ЖСН)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 импортталған өзіндік ерекшелігі бар тауарлардың импортына лицензия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 импортталған импорттаушының кепілдік міндеттемесі, болған жағдайда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Беру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Жаңа түпкілікті пайдаланушының өнімін пайдалану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Рұқсатқа сұрау салу үшін негіз (шарт, келісімшарт, келісім немесе мәмілеге қатысушылар арасындағы өзге де иеліктен айыру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Келісім-шарт валютасындағы жалпы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Осымен: өтініш беруші ақпараттық жүйелерде қамтылған, заңмен қорғалатын құпияны құрайтын мәліметтерді пайдалануға келісім беретіндігі; өтініш берушіге қатысты қызметті немесе жекелеген қызмет түрлерін тоқтата тұру немесе оған тыйым салу туралы заңды күшіне енген сот шешімінің (үкімінің) болмауы; қоса берілген құжаттардың барлығы дұрыс және жарамды болып табылатындығы расталады.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 Тегі, Аты, Әкесінің аты (бар болса) _______________</w:t>
            </w:r>
          </w:p>
          <w:p>
            <w:pPr>
              <w:spacing w:after="20"/>
              <w:ind w:left="20"/>
              <w:jc w:val="both"/>
            </w:pPr>
            <w:r>
              <w:rPr>
                <w:rFonts w:ascii="Times New Roman"/>
                <w:b w:val="false"/>
                <w:i w:val="false"/>
                <w:color w:val="000000"/>
                <w:sz w:val="20"/>
              </w:rPr>
              <w:t>
Лауазымы: _______________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өзіндік ерекшелігі</w:t>
            </w:r>
            <w:r>
              <w:br/>
            </w:r>
            <w:r>
              <w:rPr>
                <w:rFonts w:ascii="Times New Roman"/>
                <w:b w:val="false"/>
                <w:i w:val="false"/>
                <w:color w:val="000000"/>
                <w:sz w:val="20"/>
              </w:rPr>
              <w:t>бар тауарларды, сондай-ақ</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кепілдік міндеттемелері беріле</w:t>
            </w:r>
            <w:r>
              <w:br/>
            </w:r>
            <w:r>
              <w:rPr>
                <w:rFonts w:ascii="Times New Roman"/>
                <w:b w:val="false"/>
                <w:i w:val="false"/>
                <w:color w:val="000000"/>
                <w:sz w:val="20"/>
              </w:rPr>
              <w:t>отырып импортталған 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үшінші тұлғаларға</w:t>
            </w:r>
            <w:r>
              <w:br/>
            </w:r>
            <w:r>
              <w:rPr>
                <w:rFonts w:ascii="Times New Roman"/>
                <w:b w:val="false"/>
                <w:i w:val="false"/>
                <w:color w:val="000000"/>
                <w:sz w:val="20"/>
              </w:rPr>
              <w:t>беруге рұқсат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bl>
    <w:bookmarkStart w:name="z44" w:id="39"/>
    <w:p>
      <w:pPr>
        <w:spacing w:after="0"/>
        <w:ind w:left="0"/>
        <w:jc w:val="left"/>
      </w:pPr>
      <w:r>
        <w:rPr>
          <w:rFonts w:ascii="Times New Roman"/>
          <w:b/>
          <w:i w:val="false"/>
          <w:color w:val="000000"/>
        </w:rPr>
        <w:t xml:space="preserve"> Жаңа түпкілікті пайдаланушының кепілдік міндеттемесі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түпкілікті</w:t>
            </w:r>
            <w:r>
              <w:rPr>
                <w:rFonts w:ascii="Times New Roman"/>
                <w:b w:val="false"/>
                <w:i w:val="false"/>
                <w:color w:val="000000"/>
                <w:sz w:val="20"/>
              </w:rPr>
              <w:t xml:space="preserve"> </w:t>
            </w:r>
            <w:r>
              <w:rPr>
                <w:rFonts w:ascii="Times New Roman"/>
                <w:b/>
                <w:i w:val="false"/>
                <w:color w:val="000000"/>
                <w:sz w:val="20"/>
              </w:rPr>
              <w:t>пайдаланушы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тұлғасының</w:t>
            </w:r>
            <w:r>
              <w:rPr>
                <w:rFonts w:ascii="Times New Roman"/>
                <w:b w:val="false"/>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мекенжайы</w:t>
            </w:r>
            <w:r>
              <w:rPr>
                <w:rFonts w:ascii="Times New Roman"/>
                <w:b/>
                <w:i w:val="false"/>
                <w:color w:val="000000"/>
                <w:sz w:val="20"/>
              </w:rPr>
              <w:t xml:space="preserve">, телефоны,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орнату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 түпкілікті пайдаланудың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 қызметінің бірыңғай тауар номенклатурасының он таңбалы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Код бақылау тізімдері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Шарттың (келісімшарттың) немесе өзге де иеліктен шығару құжатының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Сатып алушы (жаңа түпкіліктіпайдаланушы) 4-тармақта көрсетілген тауарды 3-тармақта көрсетілген мақсаттарда пайдалануға, оны Қазақстан Республикасының аумағындағы басқа заңды немесе жеке тұлғаға бермеуге және Қазақстан Республикасының ерекше тауарларды бақылау жөніндегі уәкілетті мемлекеттік органының рұқсатынсыз және экспорттаушы елдің ерекше тауарларын бақылау жөніндегі уәкілетті органының келісімінсіз кері экспорттамауға міндеттенеді.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Сатып алушы (Жаңа түпкілікті пайдаланушы)</w:t>
            </w:r>
          </w:p>
          <w:p>
            <w:pPr>
              <w:spacing w:after="20"/>
              <w:ind w:left="20"/>
              <w:jc w:val="both"/>
            </w:pPr>
            <w:r>
              <w:rPr>
                <w:rFonts w:ascii="Times New Roman"/>
                <w:b w:val="false"/>
                <w:i w:val="false"/>
                <w:color w:val="000000"/>
                <w:sz w:val="20"/>
              </w:rPr>
              <w:t xml:space="preserve">
Т. А. Ә (бар болса) </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 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өзіндік ерекшелігі</w:t>
            </w:r>
            <w:r>
              <w:br/>
            </w:r>
            <w:r>
              <w:rPr>
                <w:rFonts w:ascii="Times New Roman"/>
                <w:b w:val="false"/>
                <w:i w:val="false"/>
                <w:color w:val="000000"/>
                <w:sz w:val="20"/>
              </w:rPr>
              <w:t>бар тауарларды, сондай-ақ</w:t>
            </w:r>
            <w:r>
              <w:br/>
            </w:r>
            <w:r>
              <w:rPr>
                <w:rFonts w:ascii="Times New Roman"/>
                <w:b w:val="false"/>
                <w:i w:val="false"/>
                <w:color w:val="000000"/>
                <w:sz w:val="20"/>
              </w:rPr>
              <w:t>кепілдік міндеттемелер беріле</w:t>
            </w:r>
            <w:r>
              <w:br/>
            </w:r>
            <w:r>
              <w:rPr>
                <w:rFonts w:ascii="Times New Roman"/>
                <w:b w:val="false"/>
                <w:i w:val="false"/>
                <w:color w:val="000000"/>
                <w:sz w:val="20"/>
              </w:rPr>
              <w:t>отырып импортталған 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үшінші тұлғаларға</w:t>
            </w:r>
            <w:r>
              <w:br/>
            </w:r>
            <w:r>
              <w:rPr>
                <w:rFonts w:ascii="Times New Roman"/>
                <w:b w:val="false"/>
                <w:i w:val="false"/>
                <w:color w:val="000000"/>
                <w:sz w:val="20"/>
              </w:rPr>
              <w:t>беруге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Индустриялық даму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816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 Комитет индустриального развития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w:t>
            </w:r>
          </w:p>
          <w:p>
            <w:pPr>
              <w:spacing w:after="20"/>
              <w:ind w:left="20"/>
              <w:jc w:val="both"/>
            </w:pPr>
            <w:r>
              <w:rPr>
                <w:rFonts w:ascii="Times New Roman"/>
                <w:b w:val="false"/>
                <w:i w:val="false"/>
                <w:color w:val="000000"/>
                <w:sz w:val="20"/>
              </w:rPr>
              <w:t>
мекенжайы, БСН / ЖСН]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комитеті" республикалық мемлекеттік мекемесі сіздің [күні]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bl>
    <w:p>
      <w:pPr>
        <w:spacing w:after="0"/>
        <w:ind w:left="0"/>
        <w:jc w:val="both"/>
      </w:pPr>
      <w:r>
        <w:rPr>
          <w:rFonts w:ascii="Times New Roman"/>
          <w:b w:val="false"/>
          <w:i w:val="false"/>
          <w:color w:val="000000"/>
          <w:sz w:val="28"/>
        </w:rPr>
        <w:t>
      [Қол қоюшының лауазымы]       [Қол қоюшының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өзіндік ерекшелігі</w:t>
            </w:r>
            <w:r>
              <w:br/>
            </w:r>
            <w:r>
              <w:rPr>
                <w:rFonts w:ascii="Times New Roman"/>
                <w:b w:val="false"/>
                <w:i w:val="false"/>
                <w:color w:val="000000"/>
                <w:sz w:val="20"/>
              </w:rPr>
              <w:t>бар тауарларды, сондай-ақ</w:t>
            </w:r>
            <w:r>
              <w:br/>
            </w:r>
            <w:r>
              <w:rPr>
                <w:rFonts w:ascii="Times New Roman"/>
                <w:b w:val="false"/>
                <w:i w:val="false"/>
                <w:color w:val="000000"/>
                <w:sz w:val="20"/>
              </w:rPr>
              <w:t>кепілдік міндеттемелер беріле</w:t>
            </w:r>
            <w:r>
              <w:br/>
            </w:r>
            <w:r>
              <w:rPr>
                <w:rFonts w:ascii="Times New Roman"/>
                <w:b w:val="false"/>
                <w:i w:val="false"/>
                <w:color w:val="000000"/>
                <w:sz w:val="20"/>
              </w:rPr>
              <w:t>отырып импортталған 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үшінші тұлғаларға</w:t>
            </w:r>
            <w:r>
              <w:br/>
            </w:r>
            <w:r>
              <w:rPr>
                <w:rFonts w:ascii="Times New Roman"/>
                <w:b w:val="false"/>
                <w:i w:val="false"/>
                <w:color w:val="000000"/>
                <w:sz w:val="20"/>
              </w:rPr>
              <w:t xml:space="preserve">беруге рұқсат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7" w:id="40"/>
    <w:p>
      <w:pPr>
        <w:spacing w:after="0"/>
        <w:ind w:left="0"/>
        <w:jc w:val="left"/>
      </w:pPr>
      <w:r>
        <w:rPr>
          <w:rFonts w:ascii="Times New Roman"/>
          <w:b/>
          <w:i w:val="false"/>
          <w:color w:val="000000"/>
        </w:rPr>
        <w:t xml:space="preserve"> Импортталған өзіндік ерекшелігі бар тауарларды Қазақстан Республикасының аумағында үшінші тұлғаларға беруге рұқсат беру кезінде қойылатын біліктілік талаптары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сәйкестікті</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рұқсат алу туралы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өзіндік ерекшелігі бар тауарларды беру жөніндегі қызметті жүзеге асыруға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(беру) шартының (келісімшартының) көшірмесі немесе мәмілеге қатысушылар арасында тараптардың ниетін растайтын, оның негізінде өзіндік ерекшелігі бар тауарларды беру жүзеге асырылатын өзге де иеліктен шығару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қолданылу мерзімінің күні болмаған жағдайда, оған барлық қосымшалармен және (немесе) толықтырулармен, ал шарт (келісімшарт) болмаған жағдайда – Тараптардың ниеттерін растайтын өзге де құжатпен келісімшарттың (шарттың) немесе тараптардың ниеттерін растайтын, жазбаша нысанда көрсетілген, куәландырылған өзге де құжаттың жарамдылығын растауды ұсыну қажет мәмілеге қатысушылардың мөрімен және қолымен (келісімшарттың (шарттың) нөмірі мен күнін немесе тараптардың ниетін растайтын өзге де құжатты көрсете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тауарлардың айналысына (пайдаланылуына)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түпкілікті пайдаланушының қызмет түріне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осы түріне лицензия алу талап етілсе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импортталған өзіндік ерекшелігі бар тауарлардың импортына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импортталған нақты тауарлардың импортына лицензиясы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болған жағдайда ұсыну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кепілдік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кепілдік міндеттемесі, оның негізінде тауар импортталды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кепілдік міндеттемесі болған жағдайда ұсыну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Импортталған өзіндік ерекшелігі</w:t>
            </w:r>
            <w:r>
              <w:br/>
            </w:r>
            <w:r>
              <w:rPr>
                <w:rFonts w:ascii="Times New Roman"/>
                <w:b w:val="false"/>
                <w:i w:val="false"/>
                <w:color w:val="000000"/>
                <w:sz w:val="20"/>
              </w:rPr>
              <w:t>бар тауарларды, сондай-ақ</w:t>
            </w:r>
            <w:r>
              <w:br/>
            </w:r>
            <w:r>
              <w:rPr>
                <w:rFonts w:ascii="Times New Roman"/>
                <w:b w:val="false"/>
                <w:i w:val="false"/>
                <w:color w:val="000000"/>
                <w:sz w:val="20"/>
              </w:rPr>
              <w:t>кепілдік міндеттемелер беріле</w:t>
            </w:r>
            <w:r>
              <w:br/>
            </w:r>
            <w:r>
              <w:rPr>
                <w:rFonts w:ascii="Times New Roman"/>
                <w:b w:val="false"/>
                <w:i w:val="false"/>
                <w:color w:val="000000"/>
                <w:sz w:val="20"/>
              </w:rPr>
              <w:t>отырып импортталған тауарларды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үшінші тұлғаларға</w:t>
            </w:r>
            <w:r>
              <w:br/>
            </w:r>
            <w:r>
              <w:rPr>
                <w:rFonts w:ascii="Times New Roman"/>
                <w:b w:val="false"/>
                <w:i w:val="false"/>
                <w:color w:val="000000"/>
                <w:sz w:val="20"/>
              </w:rPr>
              <w:t>беруге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9" w:id="41"/>
    <w:p>
      <w:pPr>
        <w:spacing w:after="0"/>
        <w:ind w:left="0"/>
        <w:jc w:val="left"/>
      </w:pPr>
      <w:r>
        <w:rPr>
          <w:rFonts w:ascii="Times New Roman"/>
          <w:b/>
          <w:i w:val="false"/>
          <w:color w:val="000000"/>
        </w:rPr>
        <w:t xml:space="preserve"> Импортталған өзіндік ерекшелігі бар тауарларды Қазақстан Республикасының аумағында үшінші тұлғаларға беруге рұқсат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 </w:t>
            </w:r>
            <w:r>
              <w:rPr>
                <w:rFonts w:ascii="Times New Roman"/>
                <w:b/>
                <w:i w:val="false"/>
                <w:color w:val="000000"/>
                <w:sz w:val="20"/>
              </w:rPr>
              <w:t>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(толық атауы,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түпкілікті пайдаланушы (толық атауы, елі,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түпкілікті пайдаланушы (толық атауы, елі, мекенжайы, телефоны, электрондық пошта мекенжайы, БСН /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Импортталғанның негізінде импортқа арналған лицензия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Импортталғанның негізінде импорттаушының кепілдік міндеттемесі, болған жағдайда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Беру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Жаңа түпкілікті пайдаланушыны пайдалану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Рұқсаттың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Рұқсатқа сұрау салу үшін негіз (шарт, келісімшарт, келісім немесе мәмілеге қатысушылар арасындағы өзге де иеліктен айыру құжаты)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бақылау тізімдері бойынша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ЕАЭО СЭҚ ТН бойынша өлшем бірлігі (негізгі немесе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Жиынтық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Келісімшарт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құны келісім-шарт валютасында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Осымен: өтініш беруші ақпараттық жүйелерде қамтылған, заңмен қорғалатын құпияны құрайтын мәліметтерді пайдалануға келісім беретіндігі; өтініш берушіге қатысты қызметті немесе жекелеген қызмет түрлерін тоқтата тұру немесе оған тыйым салу туралы заңды күшіне енген сот шешімінің (үкімінің) болмауы; қоса берілген құжаттардың барлығы дұрыс және жарамды болып табылатындығы расталады.</w:t>
            </w:r>
          </w:p>
          <w:p>
            <w:pPr>
              <w:spacing w:after="20"/>
              <w:ind w:left="20"/>
              <w:jc w:val="both"/>
            </w:pPr>
            <w:r>
              <w:rPr>
                <w:rFonts w:ascii="Times New Roman"/>
                <w:b w:val="false"/>
                <w:i w:val="false"/>
                <w:color w:val="000000"/>
                <w:sz w:val="20"/>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берушіден:</w:t>
            </w:r>
          </w:p>
          <w:p>
            <w:pPr>
              <w:spacing w:after="20"/>
              <w:ind w:left="20"/>
              <w:jc w:val="both"/>
            </w:pPr>
            <w:r>
              <w:rPr>
                <w:rFonts w:ascii="Times New Roman"/>
                <w:b w:val="false"/>
                <w:i w:val="false"/>
                <w:color w:val="000000"/>
                <w:sz w:val="20"/>
              </w:rPr>
              <w:t>
тегі, аты, әкесінің аты (болған жағдайда) _______________</w:t>
            </w:r>
          </w:p>
          <w:p>
            <w:pPr>
              <w:spacing w:after="20"/>
              <w:ind w:left="20"/>
              <w:jc w:val="both"/>
            </w:pPr>
            <w:r>
              <w:rPr>
                <w:rFonts w:ascii="Times New Roman"/>
                <w:b w:val="false"/>
                <w:i w:val="false"/>
                <w:color w:val="000000"/>
                <w:sz w:val="20"/>
              </w:rPr>
              <w:t>
лауазымы _______________</w:t>
            </w:r>
          </w:p>
          <w:p>
            <w:pPr>
              <w:spacing w:after="20"/>
              <w:ind w:left="20"/>
              <w:jc w:val="both"/>
            </w:pPr>
            <w:r>
              <w:rPr>
                <w:rFonts w:ascii="Times New Roman"/>
                <w:b w:val="false"/>
                <w:i w:val="false"/>
                <w:color w:val="000000"/>
                <w:sz w:val="20"/>
              </w:rPr>
              <w:t>
күні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