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9ea4" w14:textId="2a09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Ұлттық экономика министрліктерінің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5 сәуірдегі № 60 бұйрығы. Қазақстан Республикасының Әділет министрлігінде 2023 жылғы 5 сәуірде № 32238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Денсаулық сақтау және Ұлттық экономика министрліктерінің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қоғамдық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оқу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Мәдиниет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агенттiгiнің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5 сәуірдегі</w:t>
            </w:r>
            <w:r>
              <w:br/>
            </w:r>
            <w:r>
              <w:rPr>
                <w:rFonts w:ascii="Times New Roman"/>
                <w:b w:val="false"/>
                <w:i w:val="false"/>
                <w:color w:val="000000"/>
                <w:sz w:val="20"/>
              </w:rPr>
              <w:t>№ 60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Республикасының Денсаулық сақтау және Ұлттық экономика министрліктерінің өзгерістер мен толықтырулар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"Иондаушы сәулелендiру көздерiмен жұмыс iстеу, медициналық рентген-радиологиялық процедуралар жүргiзу кезiнде, сондай-ақ табиғи және техногендік радиациялық аяға байланысты азаматтар алған жеке сәуле мөлшерлерiн бақылау және есепке алу қағидаларын бекіту туралы" Қазақстан Республикасының Ұлттық экономика министрі міндетін атқарушының 2015 жылғы 27 наурыздағы № 259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10943 болып тіркелген)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Иондаушы сәулелендiру көздерiмен жұмыс iстеу, медициналық рентген-радиологиялық процедуралар жүргiзу кезiнде, сондай-ақ табиғи және техногендік радиациялық аяға байланысты азаматтар алған жеке сәуле мөлшерлерiн бақылау және eceпке алу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"11. Ұйым персоналының жеке сәулелену дозасын есепке алуды кейіннен қызметкердің жеке есепке алу карточкасына енгiзе отырып, ұйымның деретер қорына тіркеу жолымен, ұйымның (бақылау) радиациялық қауiпсiздiгі үшiн жауапты адам жүзеге асырады. Ұйым персоналының жеке сәулелену дозасын бақылау және есепке алу деректерi 50 жыл бойы сақталады. Қызметкердің жеке сәулелену дозасы туралы мәлiметтердің көшiрмесi, ол радиоактивті заттар мен басқа да иондаушы сәулелендіру көздерiн қолданатын ұйымға басқа жұмыс орнына ауысқан жағдайда, жаңа жұмыс орнына берiледi.</w:t>
      </w:r>
    </w:p>
    <w:bookmarkEnd w:id="11"/>
    <w:p>
      <w:pPr>
        <w:spacing w:after="0"/>
        <w:ind w:left="0"/>
        <w:jc w:val="both"/>
      </w:pPr>
      <w:r>
        <w:rPr>
          <w:rFonts w:ascii="Times New Roman"/>
          <w:b w:val="false"/>
          <w:i w:val="false"/>
          <w:color w:val="000000"/>
          <w:sz w:val="28"/>
        </w:rPr>
        <w:t>
      Ұйымға iссапарға жiберiлген адамдардың жеке сәулелену дозалары туралы деректер олардың тұрақты жұмыс орнына жiберiледi және ұйымның деректер қорында тiркеледi.";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Азаматтардың (пациенттердің) дозалық жүктемелерін айқындау Қазақстан Республикасы Үкіметінің 2017 жылғы 17 ақпандағы № 71 қаулысымен бекітілген Қазақстан Республикасы Денсаулық сақтау министрлігі туралы ереженің 15-тармағының </w:t>
      </w:r>
      <w:r>
        <w:rPr>
          <w:rFonts w:ascii="Times New Roman"/>
          <w:b w:val="false"/>
          <w:i w:val="false"/>
          <w:color w:val="000000"/>
          <w:sz w:val="28"/>
        </w:rPr>
        <w:t>113) тармақшасымен</w:t>
      </w:r>
      <w:r>
        <w:rPr>
          <w:rFonts w:ascii="Times New Roman"/>
          <w:b w:val="false"/>
          <w:i w:val="false"/>
          <w:color w:val="000000"/>
          <w:sz w:val="28"/>
        </w:rPr>
        <w:t xml:space="preserve"> бекітілетін санитариялық қағидалардың, гигиеналық нормативтердің (бұдан әрі – нормалау құжаттары) талаптарына сәйкес жүргізіледі.".</w:t>
      </w:r>
    </w:p>
    <w:bookmarkStart w:name="z17" w:id="12"/>
    <w:p>
      <w:pPr>
        <w:spacing w:after="0"/>
        <w:ind w:left="0"/>
        <w:jc w:val="both"/>
      </w:pPr>
      <w:r>
        <w:rPr>
          <w:rFonts w:ascii="Times New Roman"/>
          <w:b w:val="false"/>
          <w:i w:val="false"/>
          <w:color w:val="000000"/>
          <w:sz w:val="28"/>
        </w:rPr>
        <w:t xml:space="preserve">
      2.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ДСМ-96/2020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21080 болып тіркелген) мынадай өзгерістер енгізілсін:</w:t>
      </w:r>
    </w:p>
    <w:bookmarkEnd w:id="12"/>
    <w:bookmarkStart w:name="z18" w:id="13"/>
    <w:p>
      <w:pPr>
        <w:spacing w:after="0"/>
        <w:ind w:left="0"/>
        <w:jc w:val="both"/>
      </w:pPr>
      <w:r>
        <w:rPr>
          <w:rFonts w:ascii="Times New Roman"/>
          <w:b w:val="false"/>
          <w:i w:val="false"/>
          <w:color w:val="000000"/>
          <w:sz w:val="28"/>
        </w:rPr>
        <w:t xml:space="preserve">
      көрсетілген бұйрықпен бекітілген "Денсаулық сақтау объектілеріне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198-тармақ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xml:space="preserve">
      "198. Ас блогы мен жабдықтың құрылғысы, күтіп-ұстау, шикізат пен дайын өнімге, тамақтану жағдайларына қойылатын талаптар "Қоғамдық тамақтану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26866 болып тіркелген) Қазақстан Республикасы Денсаулық сақтау министрінің 2022 жылғы 17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сәйкес көзделеді.";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және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208-тармақтар</w:t>
      </w:r>
      <w:r>
        <w:rPr>
          <w:rFonts w:ascii="Times New Roman"/>
          <w:b w:val="false"/>
          <w:i w:val="false"/>
          <w:color w:val="000000"/>
          <w:sz w:val="28"/>
        </w:rPr>
        <w:t xml:space="preserve"> алынып тасталсын.</w:t>
      </w:r>
    </w:p>
    <w:bookmarkStart w:name="z22" w:id="15"/>
    <w:p>
      <w:pPr>
        <w:spacing w:after="0"/>
        <w:ind w:left="0"/>
        <w:jc w:val="both"/>
      </w:pPr>
      <w:r>
        <w:rPr>
          <w:rFonts w:ascii="Times New Roman"/>
          <w:b w:val="false"/>
          <w:i w:val="false"/>
          <w:color w:val="000000"/>
          <w:sz w:val="28"/>
        </w:rPr>
        <w:t xml:space="preserve">
      3.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21443 болып тіркелген) мынадай өзгеріс енгізілсін:</w:t>
      </w:r>
    </w:p>
    <w:bookmarkEnd w:id="15"/>
    <w:bookmarkStart w:name="z23" w:id="16"/>
    <w:p>
      <w:pPr>
        <w:spacing w:after="0"/>
        <w:ind w:left="0"/>
        <w:jc w:val="both"/>
      </w:pPr>
      <w:r>
        <w:rPr>
          <w:rFonts w:ascii="Times New Roman"/>
          <w:b w:val="false"/>
          <w:i w:val="false"/>
          <w:color w:val="000000"/>
          <w:sz w:val="28"/>
        </w:rPr>
        <w:t xml:space="preserve">
      көрсетілген бұйрыққа 2-қосымшамен бекітілген Міндетті медициналық қарап-тексерулерді жүргізу қағидалары мен мерзімділігі және "Алдын ала міндетті медициналық қарап-тексерулерден өткізу"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қосымшада</w:t>
      </w:r>
      <w:r>
        <w:rPr>
          <w:rFonts w:ascii="Times New Roman"/>
          <w:b w:val="false"/>
          <w:i w:val="false"/>
          <w:color w:val="000000"/>
          <w:sz w:val="28"/>
        </w:rPr>
        <w:t>:</w:t>
      </w:r>
    </w:p>
    <w:bookmarkStart w:name="z25" w:id="17"/>
    <w:p>
      <w:pPr>
        <w:spacing w:after="0"/>
        <w:ind w:left="0"/>
        <w:jc w:val="both"/>
      </w:pPr>
      <w:r>
        <w:rPr>
          <w:rFonts w:ascii="Times New Roman"/>
          <w:b w:val="false"/>
          <w:i w:val="false"/>
          <w:color w:val="000000"/>
          <w:sz w:val="28"/>
        </w:rPr>
        <w:t xml:space="preserve">
      Ауысым алдындағы медициналық куәландыруды талап ететін кәсіптердің </w:t>
      </w:r>
      <w:r>
        <w:rPr>
          <w:rFonts w:ascii="Times New Roman"/>
          <w:b w:val="false"/>
          <w:i w:val="false"/>
          <w:color w:val="000000"/>
          <w:sz w:val="28"/>
        </w:rPr>
        <w:t>тізімінде</w:t>
      </w:r>
      <w:r>
        <w:rPr>
          <w:rFonts w:ascii="Times New Roman"/>
          <w:b w:val="false"/>
          <w:i w:val="false"/>
          <w:color w:val="000000"/>
          <w:sz w:val="28"/>
        </w:rPr>
        <w:t>:</w:t>
      </w:r>
    </w:p>
    <w:bookmarkEnd w:id="17"/>
    <w:bookmarkStart w:name="z26" w:id="18"/>
    <w:p>
      <w:pPr>
        <w:spacing w:after="0"/>
        <w:ind w:left="0"/>
        <w:jc w:val="both"/>
      </w:pPr>
      <w:r>
        <w:rPr>
          <w:rFonts w:ascii="Times New Roman"/>
          <w:b w:val="false"/>
          <w:i w:val="false"/>
          <w:color w:val="000000"/>
          <w:sz w:val="28"/>
        </w:rPr>
        <w:t>
      реттік нөмірі 29-жол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кемелерінің экипаждары (капитандар мен олардың көмекшілері, штурмандар, механиктер, матростар, мотористар, электриктер, радио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bl>
    <w:p>
      <w:pPr>
        <w:spacing w:after="0"/>
        <w:ind w:left="0"/>
        <w:jc w:val="both"/>
      </w:pP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xml:space="preserve">
      4. "Жүргізілген санитариялық-эпидемиологиялық аудит туралы ақпаратты беру нысанын бекіту туралы" Қазақстан Республикасының Денсаулық сақтау министрінің 2020 жылғы 4 қарашадағы № ҚР ДСМ-182/2020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21606 болып тіркелген) мынадай өзгеріс енгізілсін:</w:t>
      </w:r>
    </w:p>
    <w:bookmarkEnd w:id="19"/>
    <w:bookmarkStart w:name="z28" w:id="20"/>
    <w:p>
      <w:pPr>
        <w:spacing w:after="0"/>
        <w:ind w:left="0"/>
        <w:jc w:val="both"/>
      </w:pPr>
      <w:r>
        <w:rPr>
          <w:rFonts w:ascii="Times New Roman"/>
          <w:b w:val="false"/>
          <w:i w:val="false"/>
          <w:color w:val="000000"/>
          <w:sz w:val="28"/>
        </w:rPr>
        <w:t xml:space="preserve">
      көрсетілген бұйрықпен бекітілген жүргізілген санитариялық-эпидемиологиялық аудит туралы ақпарат беру </w:t>
      </w:r>
      <w:r>
        <w:rPr>
          <w:rFonts w:ascii="Times New Roman"/>
          <w:b w:val="false"/>
          <w:i w:val="false"/>
          <w:color w:val="000000"/>
          <w:sz w:val="28"/>
        </w:rPr>
        <w:t>нысаны</w:t>
      </w:r>
      <w:r>
        <w:rPr>
          <w:rFonts w:ascii="Times New Roman"/>
          <w:b w:val="false"/>
          <w:i w:val="false"/>
          <w:color w:val="000000"/>
          <w:sz w:val="28"/>
        </w:rPr>
        <w:t xml:space="preserve"> осы Қазақстан Республикасы Денсаулық сақтау және Ұлттық экономика министрліктерінің өзгерістер мен толықтырулар енгізілетін кейбір бұйрықтарының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xml:space="preserve">
      5. "Санитариялық-эпидемиологиялық аудит жүргізу қағидаларын бекіту туралы" Қазақстан Республикасы Денсаулық сақтау министрінің 2020 жылғы 4 желтоқсандағы № ҚР ДСМ-234/2020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21736 болып тіркелген) мынадай өзгерістер енгізілсін:</w:t>
      </w:r>
    </w:p>
    <w:bookmarkEnd w:id="21"/>
    <w:bookmarkStart w:name="z30" w:id="22"/>
    <w:p>
      <w:pPr>
        <w:spacing w:after="0"/>
        <w:ind w:left="0"/>
        <w:jc w:val="both"/>
      </w:pPr>
      <w:r>
        <w:rPr>
          <w:rFonts w:ascii="Times New Roman"/>
          <w:b w:val="false"/>
          <w:i w:val="false"/>
          <w:color w:val="000000"/>
          <w:sz w:val="28"/>
        </w:rPr>
        <w:t xml:space="preserve">
      көрсетілген бұйрықпен бекітілген Санитариялық-эпидемиологиялық аудит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Санитариялық-эпидемиологиялық аудит жүргізудің мақсаты объектінің Қазақстан Республикасы Үкіметінің 2017 жылғы 17 ақпандағы № 71 қаулысымен бекітілетін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бекітілетін санитариялық қағидалардың, гигиеналық нормативтердің талаптарына сәйкестігін анықтау, өндірістің адам және тіршілік ету ортасы үшін қауіпсіздігін және (немесе) зиянсыздығын бақылауды қамтамасыз ету, технологиялық процестердің мүмкін болатын бұзушылықтарын, шикізат пен өнімнің қолданыстағы нормативтік құжаттарға сәйкес келмеуін, зиянды заттардың рұқсат етілген шекті шоғырланудан және жұмыс орындарында физикалық факторлардың рұқсат етілген шекті деңгейлерден арутын анықтау және зиянды факторлардың халықтың және жұмыс істейтін адамдардың денсаулығына әсер ету тәуекелдерін төмендету жөнінде қажетті іс-шараларды әзірлеу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4" w:id="23"/>
    <w:p>
      <w:pPr>
        <w:spacing w:after="0"/>
        <w:ind w:left="0"/>
        <w:jc w:val="both"/>
      </w:pPr>
      <w:r>
        <w:rPr>
          <w:rFonts w:ascii="Times New Roman"/>
          <w:b w:val="false"/>
          <w:i w:val="false"/>
          <w:color w:val="000000"/>
          <w:sz w:val="28"/>
        </w:rPr>
        <w:t>
      "17. Қажетті ақпаратты жинау және жүйелеу аудиттелетін субъектіге және өзге де ұйымдарда жүргізіледі. Ақпараттың құрамына:</w:t>
      </w:r>
    </w:p>
    <w:bookmarkEnd w:id="23"/>
    <w:p>
      <w:pPr>
        <w:spacing w:after="0"/>
        <w:ind w:left="0"/>
        <w:jc w:val="both"/>
      </w:pPr>
      <w:r>
        <w:rPr>
          <w:rFonts w:ascii="Times New Roman"/>
          <w:b w:val="false"/>
          <w:i w:val="false"/>
          <w:color w:val="000000"/>
          <w:sz w:val="28"/>
        </w:rPr>
        <w:t>
      1) аудиттелетін субъектінің қызметіне қатысты халықтың санитариялық-эпидемиологиялық саламаттылығы мәселелері бойынша нормативтік құқықтық актілердің талаптары;</w:t>
      </w:r>
    </w:p>
    <w:p>
      <w:pPr>
        <w:spacing w:after="0"/>
        <w:ind w:left="0"/>
        <w:jc w:val="both"/>
      </w:pPr>
      <w:r>
        <w:rPr>
          <w:rFonts w:ascii="Times New Roman"/>
          <w:b w:val="false"/>
          <w:i w:val="false"/>
          <w:color w:val="000000"/>
          <w:sz w:val="28"/>
        </w:rPr>
        <w:t>
      2) өндірістік бақылау жүргізу бойынша есептілік, жұмыс орындарын аттестаттау жөніндегі актілер мен хаттамалар;</w:t>
      </w:r>
    </w:p>
    <w:p>
      <w:pPr>
        <w:spacing w:after="0"/>
        <w:ind w:left="0"/>
        <w:jc w:val="both"/>
      </w:pPr>
      <w:r>
        <w:rPr>
          <w:rFonts w:ascii="Times New Roman"/>
          <w:b w:val="false"/>
          <w:i w:val="false"/>
          <w:color w:val="000000"/>
          <w:sz w:val="28"/>
        </w:rPr>
        <w:t>
      3) соңғы үш жылдағы зертханалық-құрал-саймандық зерттеулер хаттамаларының көшірмелері (бар болса);</w:t>
      </w:r>
    </w:p>
    <w:p>
      <w:pPr>
        <w:spacing w:after="0"/>
        <w:ind w:left="0"/>
        <w:jc w:val="both"/>
      </w:pPr>
      <w:r>
        <w:rPr>
          <w:rFonts w:ascii="Times New Roman"/>
          <w:b w:val="false"/>
          <w:i w:val="false"/>
          <w:color w:val="000000"/>
          <w:sz w:val="28"/>
        </w:rPr>
        <w:t>
      4) аудиттелетін субъектінің қызметіне байланысты азаматтардың және қоғамдық бірлестіктердің өтініштері туралы мәліметтер кіреді.</w:t>
      </w:r>
    </w:p>
    <w:p>
      <w:pPr>
        <w:spacing w:after="0"/>
        <w:ind w:left="0"/>
        <w:jc w:val="both"/>
      </w:pPr>
      <w:r>
        <w:rPr>
          <w:rFonts w:ascii="Times New Roman"/>
          <w:b w:val="false"/>
          <w:i w:val="false"/>
          <w:color w:val="000000"/>
          <w:sz w:val="28"/>
        </w:rPr>
        <w:t xml:space="preserve">
      Объектіні неғұрлым тиімді және толық бағалау үшін аудиттелетін субъект Кодекстің 50-бабы 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құжаттарды ұсынады.".</w:t>
      </w:r>
    </w:p>
    <w:bookmarkStart w:name="z35" w:id="24"/>
    <w:p>
      <w:pPr>
        <w:spacing w:after="0"/>
        <w:ind w:left="0"/>
        <w:jc w:val="both"/>
      </w:pPr>
      <w:r>
        <w:rPr>
          <w:rFonts w:ascii="Times New Roman"/>
          <w:b w:val="false"/>
          <w:i w:val="false"/>
          <w:color w:val="000000"/>
          <w:sz w:val="28"/>
        </w:rPr>
        <w:t xml:space="preserve">
      6. "Радиациялық қауіпсіздікті қамтамасыз етуге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21822 болып тіркелген) Қазақстан Республикасы Денсаулық сақтау министрінің 2020 жылғы 15 желтоқсандағы № ҚР ДСМ-275/2020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8" w:id="25"/>
    <w:p>
      <w:pPr>
        <w:spacing w:after="0"/>
        <w:ind w:left="0"/>
        <w:jc w:val="both"/>
      </w:pPr>
      <w:r>
        <w:rPr>
          <w:rFonts w:ascii="Times New Roman"/>
          <w:b w:val="false"/>
          <w:i w:val="false"/>
          <w:color w:val="000000"/>
          <w:sz w:val="28"/>
        </w:rPr>
        <w:t xml:space="preserve">
      көрсетілген бұйрықпен бекітілген "Радиациялық қауіпсіздікті қамтамасыз етуге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"3. Осы Cанитариялық қағидаларда мынадай ұғымдар пайданылады:</w:t>
      </w:r>
    </w:p>
    <w:bookmarkEnd w:id="26"/>
    <w:p>
      <w:pPr>
        <w:spacing w:after="0"/>
        <w:ind w:left="0"/>
        <w:jc w:val="both"/>
      </w:pPr>
      <w:r>
        <w:rPr>
          <w:rFonts w:ascii="Times New Roman"/>
          <w:b w:val="false"/>
          <w:i w:val="false"/>
          <w:color w:val="000000"/>
          <w:sz w:val="28"/>
        </w:rPr>
        <w:t>
      1) ағзадағы немесе тіндегі доза (бұдан әрі – DT) – адам денесінің белгілі бір ағзасындағы немесе тініндегі орташа сіңірілген доза: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718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718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mT – ағзаның немесе тіннің массасы;</w:t>
      </w:r>
    </w:p>
    <w:p>
      <w:pPr>
        <w:spacing w:after="0"/>
        <w:ind w:left="0"/>
        <w:jc w:val="both"/>
      </w:pPr>
      <w:r>
        <w:rPr>
          <w:rFonts w:ascii="Times New Roman"/>
          <w:b w:val="false"/>
          <w:i w:val="false"/>
          <w:color w:val="000000"/>
          <w:sz w:val="28"/>
        </w:rPr>
        <w:t>
      D – dm массасының элементіндегі сіңірілген доза;</w:t>
      </w:r>
    </w:p>
    <w:p>
      <w:pPr>
        <w:spacing w:after="0"/>
        <w:ind w:left="0"/>
        <w:jc w:val="both"/>
      </w:pPr>
      <w:r>
        <w:rPr>
          <w:rFonts w:ascii="Times New Roman"/>
          <w:b w:val="false"/>
          <w:i w:val="false"/>
          <w:color w:val="000000"/>
          <w:sz w:val="28"/>
        </w:rPr>
        <w:t>
      2) авариялық сәулелену – ядролық немесе радиациялық авария нәтижесіндегі сәулелену;</w:t>
      </w:r>
    </w:p>
    <w:p>
      <w:pPr>
        <w:spacing w:after="0"/>
        <w:ind w:left="0"/>
        <w:jc w:val="both"/>
      </w:pPr>
      <w:r>
        <w:rPr>
          <w:rFonts w:ascii="Times New Roman"/>
          <w:b w:val="false"/>
          <w:i w:val="false"/>
          <w:color w:val="000000"/>
          <w:sz w:val="28"/>
        </w:rPr>
        <w:t>
      3) араласу – сәулелену ықтималдығын не сәулелену дозасын немесе сәулеленудің қолайсыз салдарларын төмендетуге бағытталған іс-қимыл;</w:t>
      </w:r>
    </w:p>
    <w:p>
      <w:pPr>
        <w:spacing w:after="0"/>
        <w:ind w:left="0"/>
        <w:jc w:val="both"/>
      </w:pPr>
      <w:r>
        <w:rPr>
          <w:rFonts w:ascii="Times New Roman"/>
          <w:b w:val="false"/>
          <w:i w:val="false"/>
          <w:color w:val="000000"/>
          <w:sz w:val="28"/>
        </w:rPr>
        <w:t>
      4) араласу деңгейі (бұдан әрі – АД) – созылмалы немесе авариялық сәулелену ахуалдарының пайда болу жағдайларында қорғаныш немесе авариядан кейінгі шаралар қабылданатын, қол жеткізілген кезде жол берілмейтін дозалар шамасы;</w:t>
      </w:r>
    </w:p>
    <w:p>
      <w:pPr>
        <w:spacing w:after="0"/>
        <w:ind w:left="0"/>
        <w:jc w:val="both"/>
      </w:pPr>
      <w:r>
        <w:rPr>
          <w:rFonts w:ascii="Times New Roman"/>
          <w:b w:val="false"/>
          <w:i w:val="false"/>
          <w:color w:val="000000"/>
          <w:sz w:val="28"/>
        </w:rPr>
        <w:t>
      5) арнайы контейнер – өздігінен ашуға болмайтын жүктерді аралық қайта тиемей, қаптамаланған немесе қаптамаланбаған жүктерді көліктің бір немесе бірнеше түрімен тасымалдауды жеңілдету үшін құрастырылған, көп рет қолдану мақсатында қатты және берік жасалатын көлік жабдығы. Арнайы контейнерлер ретінде үлкен жүк контейнерлері және көліктік қаптама жиынтықтары болуы мүмкін;6) әлеуетті сәулелену – радиациялық авария нәтижесінде пайда болуы мүмкін сәулелену;</w:t>
      </w:r>
    </w:p>
    <w:p>
      <w:pPr>
        <w:spacing w:after="0"/>
        <w:ind w:left="0"/>
        <w:jc w:val="both"/>
      </w:pPr>
      <w:r>
        <w:rPr>
          <w:rFonts w:ascii="Times New Roman"/>
          <w:b w:val="false"/>
          <w:i w:val="false"/>
          <w:color w:val="000000"/>
          <w:sz w:val="28"/>
        </w:rPr>
        <w:t>
      7) байқау аймағы – радиациялық бақылау жүргізілетін санитариялық-қорғаныш аймағынан тыс аумақ;</w:t>
      </w:r>
    </w:p>
    <w:p>
      <w:pPr>
        <w:spacing w:after="0"/>
        <w:ind w:left="0"/>
        <w:jc w:val="both"/>
      </w:pPr>
      <w:r>
        <w:rPr>
          <w:rFonts w:ascii="Times New Roman"/>
          <w:b w:val="false"/>
          <w:i w:val="false"/>
          <w:color w:val="000000"/>
          <w:sz w:val="28"/>
        </w:rPr>
        <w:t>
      8) бақылау деңгейі – радиациялық қауіпсіздіктің қол жеткізілген деңгейін бекіту, персонал мен халықтың сәулеленуін, қоршаған ортаның радиоактивті ластануын одан әрі төмендеуді қамтамасыз ету мақсатында жедел радиациялық бақылау үшін белгіленетін дозаның, доза қуатының, радиоактивті ластанудың және басқаларының бақыланатын шамасының мәні;</w:t>
      </w:r>
    </w:p>
    <w:p>
      <w:pPr>
        <w:spacing w:after="0"/>
        <w:ind w:left="0"/>
        <w:jc w:val="both"/>
      </w:pPr>
      <w:r>
        <w:rPr>
          <w:rFonts w:ascii="Times New Roman"/>
          <w:b w:val="false"/>
          <w:i w:val="false"/>
          <w:color w:val="000000"/>
          <w:sz w:val="28"/>
        </w:rPr>
        <w:t>
      9) эквивалентті доза (бұдан әрі – HT,R) – сәулеленудің осы түрі үшін тиісті өлшеу коэффициентіне көбейтілген ағзадағы немесе тіндегі сіңірілген доза, WR:</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19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194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DT,R – ағзадағы немесе тіндегі Т орташа сіңірілген доза, ал WR – R сәуле шығару үшін өлшеу коэффициенті;</w:t>
      </w:r>
    </w:p>
    <w:p>
      <w:pPr>
        <w:spacing w:after="0"/>
        <w:ind w:left="0"/>
        <w:jc w:val="both"/>
      </w:pPr>
      <w:r>
        <w:rPr>
          <w:rFonts w:ascii="Times New Roman"/>
          <w:b w:val="false"/>
          <w:i w:val="false"/>
          <w:color w:val="000000"/>
          <w:sz w:val="28"/>
        </w:rPr>
        <w:t xml:space="preserve">
      Осы Санитариялық қағидаларға 1-қосымшаның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 әртүрлі өлшеу коэффициенттерімен әртүрлі сәуле шығару түрлерінің әсер етуі кезінде эквивалентті доза сәуле шығарудың осы түрлері үшін эквивалентті дозалардың жиынтығы ретінде айқындалады.</w:t>
      </w:r>
    </w:p>
    <w:p>
      <w:pPr>
        <w:spacing w:after="0"/>
        <w:ind w:left="0"/>
        <w:jc w:val="both"/>
      </w:pPr>
      <w:r>
        <w:rPr>
          <w:rFonts w:ascii="Times New Roman"/>
          <w:b w:val="false"/>
          <w:i w:val="false"/>
          <w:color w:val="000000"/>
          <w:sz w:val="28"/>
        </w:rPr>
        <w:t>
      Эквивалентті дозаның бірлігі Зиверт (бұдан әрі – Зв) болып табылады;</w:t>
      </w:r>
    </w:p>
    <w:p>
      <w:pPr>
        <w:spacing w:after="0"/>
        <w:ind w:left="0"/>
        <w:jc w:val="both"/>
      </w:pPr>
      <w:r>
        <w:rPr>
          <w:rFonts w:ascii="Times New Roman"/>
          <w:b w:val="false"/>
          <w:i w:val="false"/>
          <w:color w:val="000000"/>
          <w:sz w:val="28"/>
        </w:rPr>
        <w:t>
      10) белсенділік (бұдан әрі – А) – уақыттың осы сәтінде осы энергетикалық жағдайдағы радионуклидтің қандай да бір мөлшерінің радиоактивтілік шамасы: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273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dN – dt уақыт аралығында болатын, осы энергетикалық жағдайдан кенеттен ядролық түрге айналудың күтілетін саны. Белсенділік бірлігі Беккерель (бұдан әрі – Бк) болып табылады. Бұрын пайдаланылған жүйеден тыс белсенділік бірлігі кюри (бұдан әрі – Ки) 3,7x1010 Бк құрайды;</w:t>
      </w:r>
    </w:p>
    <w:p>
      <w:pPr>
        <w:spacing w:after="0"/>
        <w:ind w:left="0"/>
        <w:jc w:val="both"/>
      </w:pPr>
      <w:r>
        <w:rPr>
          <w:rFonts w:ascii="Times New Roman"/>
          <w:b w:val="false"/>
          <w:i w:val="false"/>
          <w:color w:val="000000"/>
          <w:sz w:val="28"/>
        </w:rPr>
        <w:t>
      11) дезактивация – қандай да бір беткейден немесе қандай да бір ортадан радиоактивті ластануды жою немесе төмендету;</w:t>
      </w:r>
    </w:p>
    <w:p>
      <w:pPr>
        <w:spacing w:after="0"/>
        <w:ind w:left="0"/>
        <w:jc w:val="both"/>
      </w:pPr>
      <w:r>
        <w:rPr>
          <w:rFonts w:ascii="Times New Roman"/>
          <w:b w:val="false"/>
          <w:i w:val="false"/>
          <w:color w:val="000000"/>
          <w:sz w:val="28"/>
        </w:rPr>
        <w:t>
      12) детерминирленген сәулелену әсерлері – иондаушы сәулелендіру тудырған, оларға қатысты одан төмен болғанда әсер болмайтын, ал одан жоғары болғанда әсердің ауырлығы дозаға байланысты болатын шектің болуы болжанатын, клиникалық анықталатын зиянды биологиялық әсерлер;</w:t>
      </w:r>
    </w:p>
    <w:p>
      <w:pPr>
        <w:spacing w:after="0"/>
        <w:ind w:left="0"/>
        <w:jc w:val="both"/>
      </w:pPr>
      <w:r>
        <w:rPr>
          <w:rFonts w:ascii="Times New Roman"/>
          <w:b w:val="false"/>
          <w:i w:val="false"/>
          <w:color w:val="000000"/>
          <w:sz w:val="28"/>
        </w:rPr>
        <w:t>
      13) доза қуаты – уақыт бірлігі (секунд, минут, сағат) ішіндегі сәуле шығару дозасы;</w:t>
      </w:r>
    </w:p>
    <w:p>
      <w:pPr>
        <w:spacing w:after="0"/>
        <w:ind w:left="0"/>
        <w:jc w:val="both"/>
      </w:pPr>
      <w:r>
        <w:rPr>
          <w:rFonts w:ascii="Times New Roman"/>
          <w:b w:val="false"/>
          <w:i w:val="false"/>
          <w:color w:val="000000"/>
          <w:sz w:val="28"/>
        </w:rPr>
        <w:t>
      14) доза шегі (бұдан әрі – ДШ) – қалыпты жұмыс жағдайларында жоғарыламауы тиіс жылдық тиімді немесе эквивалентті техногендік сәулелену дозасының шамасы. Жылдық доза шегін сақтау детерминирленген әсерлердің пайда болуының алдын алады, бұл ретте стохастикалық әсердің ықтималдығы қолайлы деңгейде сақталады;</w:t>
      </w:r>
    </w:p>
    <w:p>
      <w:pPr>
        <w:spacing w:after="0"/>
        <w:ind w:left="0"/>
        <w:jc w:val="both"/>
      </w:pPr>
      <w:r>
        <w:rPr>
          <w:rFonts w:ascii="Times New Roman"/>
          <w:b w:val="false"/>
          <w:i w:val="false"/>
          <w:color w:val="000000"/>
          <w:sz w:val="28"/>
        </w:rPr>
        <w:t>
      15) жол берілмейтін доза – қорғау іс-шараларымен жол берілмейтін радиациялық авария салдарынан болжанатын доза;</w:t>
      </w:r>
    </w:p>
    <w:p>
      <w:pPr>
        <w:spacing w:after="0"/>
        <w:ind w:left="0"/>
        <w:jc w:val="both"/>
      </w:pPr>
      <w:r>
        <w:rPr>
          <w:rFonts w:ascii="Times New Roman"/>
          <w:b w:val="false"/>
          <w:i w:val="false"/>
          <w:color w:val="000000"/>
          <w:sz w:val="28"/>
        </w:rPr>
        <w:t>
      16) жоспарланатын арттырылған сәулелену – радиациялық авариялар дамуының немесе оның салдарларын ескерту мақсатында белгіленген негізгі дозалар шегінен артатын дозаларда персоналдың жоспарланатын сәулеленуі;</w:t>
      </w:r>
    </w:p>
    <w:p>
      <w:pPr>
        <w:spacing w:after="0"/>
        <w:ind w:left="0"/>
        <w:jc w:val="both"/>
      </w:pPr>
      <w:r>
        <w:rPr>
          <w:rFonts w:ascii="Times New Roman"/>
          <w:b w:val="false"/>
          <w:i w:val="false"/>
          <w:color w:val="000000"/>
          <w:sz w:val="28"/>
        </w:rPr>
        <w:t>
      17) жұмыс орны – еңбек қызметі процесінде еңбек міндеттерін орындаған кезде қызметкердің тұрақты немесе уақытша болатын орны;</w:t>
      </w:r>
    </w:p>
    <w:p>
      <w:pPr>
        <w:spacing w:after="0"/>
        <w:ind w:left="0"/>
        <w:jc w:val="both"/>
      </w:pPr>
      <w:r>
        <w:rPr>
          <w:rFonts w:ascii="Times New Roman"/>
          <w:b w:val="false"/>
          <w:i w:val="false"/>
          <w:color w:val="000000"/>
          <w:sz w:val="28"/>
        </w:rPr>
        <w:t>
      18) жұмыстар сыныбы – нуклидтердің радиоуыттылығына және белсенділігіне байланысты радиациялық қауіпсіздік бойынша талаптарды айқындайтын, персонал үшін әлеуетті қауіптілік дәрежесі бойынша ашық иондаушы сәулелендіру көздерімен жұмыстардың сипаттамасы;</w:t>
      </w:r>
    </w:p>
    <w:p>
      <w:pPr>
        <w:spacing w:after="0"/>
        <w:ind w:left="0"/>
        <w:jc w:val="both"/>
      </w:pPr>
      <w:r>
        <w:rPr>
          <w:rFonts w:ascii="Times New Roman"/>
          <w:b w:val="false"/>
          <w:i w:val="false"/>
          <w:color w:val="000000"/>
          <w:sz w:val="28"/>
        </w:rPr>
        <w:t>
      19) жылдық тиімді (эквивалентті) доза – күнтізбелік жыл ішінде алынған сыртқы сәулеленудің тиімді (эквивалентті) дозасының және осы жыл ішінде ағзаға радионуклидтердің түсуіне негізделген ішкі сәулеленудің күтілетін тиімді (эквивалентті) дозасының жиынтығы. Жылдық тиімді дозаның бірлігі – Зиверт (Зв);</w:t>
      </w:r>
    </w:p>
    <w:p>
      <w:pPr>
        <w:spacing w:after="0"/>
        <w:ind w:left="0"/>
        <w:jc w:val="both"/>
      </w:pPr>
      <w:r>
        <w:rPr>
          <w:rFonts w:ascii="Times New Roman"/>
          <w:b w:val="false"/>
          <w:i w:val="false"/>
          <w:color w:val="000000"/>
          <w:sz w:val="28"/>
        </w:rPr>
        <w:t>
      20) жылдық түсу шегі (бұдан әрі – ЖТШ) – монофакторлық әсер кезінде шартты адамның жылдық дозаның тиісті шегіне тең күтілетін дозамен сәулеленуіне әкеп соғатын бір жыл ішінде нақты радионуклидтің ағзаға түсуінің рұқсат етілген деңгейі;</w:t>
      </w:r>
    </w:p>
    <w:p>
      <w:pPr>
        <w:spacing w:after="0"/>
        <w:ind w:left="0"/>
        <w:jc w:val="both"/>
      </w:pPr>
      <w:r>
        <w:rPr>
          <w:rFonts w:ascii="Times New Roman"/>
          <w:b w:val="false"/>
          <w:i w:val="false"/>
          <w:color w:val="000000"/>
          <w:sz w:val="28"/>
        </w:rPr>
        <w:t>
      21) иондаушы сәулелендіру көзі (бұдан әрі – сәулелендіру көзі) – радиоактивті заттар, радиоактивті заттары бар аппараттар немесе құрылғы, сонымен қатар иондаушы сәуле шығаратын немесе иондаушы сәуле шығаруға қабілетті электрлі-физикалық аппараттар немесе құрылғы;</w:t>
      </w:r>
    </w:p>
    <w:p>
      <w:pPr>
        <w:spacing w:after="0"/>
        <w:ind w:left="0"/>
        <w:jc w:val="both"/>
      </w:pPr>
      <w:r>
        <w:rPr>
          <w:rFonts w:ascii="Times New Roman"/>
          <w:b w:val="false"/>
          <w:i w:val="false"/>
          <w:color w:val="000000"/>
          <w:sz w:val="28"/>
        </w:rPr>
        <w:t>
      22) иондаушы сәулелендіру көздерімен жұмыс істеу – иондаушы сәулелендіру көздерін дайындаумен, жеткізумен, алумен, иеленумен, сақтаумен, пайдаланумен, берумен, қайта өңдеумен немесе көмумен, импорттаумен, экспорттаумен, тасымалдаумен, техникалық қызмет көрсетумен байланысты қызмет;</w:t>
      </w:r>
    </w:p>
    <w:p>
      <w:pPr>
        <w:spacing w:after="0"/>
        <w:ind w:left="0"/>
        <w:jc w:val="both"/>
      </w:pPr>
      <w:r>
        <w:rPr>
          <w:rFonts w:ascii="Times New Roman"/>
          <w:b w:val="false"/>
          <w:i w:val="false"/>
          <w:color w:val="000000"/>
          <w:sz w:val="28"/>
        </w:rPr>
        <w:t>
      23) иондаушы сәулелендіруді генерациялайтын құрылғы (көз) – иондаушы сәулелендіру зарядталған бөлшектер жылдамдығының өзгеруі, олардың аннигиляциясы немесе ядролық реакциясы есебінен туындайтын электрлі-физикалық құрылғы (рентген аппараты, жылдамдатқыш, генератор және басқалар);</w:t>
      </w:r>
    </w:p>
    <w:p>
      <w:pPr>
        <w:spacing w:after="0"/>
        <w:ind w:left="0"/>
        <w:jc w:val="both"/>
      </w:pPr>
      <w:r>
        <w:rPr>
          <w:rFonts w:ascii="Times New Roman"/>
          <w:b w:val="false"/>
          <w:i w:val="false"/>
          <w:color w:val="000000"/>
          <w:sz w:val="28"/>
        </w:rPr>
        <w:t>
      24) иондаушы сәулелендірудің ашық көзі – оны пайдалану кезінде оның құрамындағы радионуклидтердің қоршаған ортаға түсуі ықтимал сәуле шығару көзі;</w:t>
      </w:r>
    </w:p>
    <w:p>
      <w:pPr>
        <w:spacing w:after="0"/>
        <w:ind w:left="0"/>
        <w:jc w:val="both"/>
      </w:pPr>
      <w:r>
        <w:rPr>
          <w:rFonts w:ascii="Times New Roman"/>
          <w:b w:val="false"/>
          <w:i w:val="false"/>
          <w:color w:val="000000"/>
          <w:sz w:val="28"/>
        </w:rPr>
        <w:t>
      25) иондаушы жабық сәулелендіру көзі – бұл құрылғысы оған есептелген қолдану және тозу жағдайларында оның құрамындағы радионуклидтердің қоршаған ортаға түсуін болдырмайтын сәулелендіру көзі;</w:t>
      </w:r>
    </w:p>
    <w:p>
      <w:pPr>
        <w:spacing w:after="0"/>
        <w:ind w:left="0"/>
        <w:jc w:val="both"/>
      </w:pPr>
      <w:r>
        <w:rPr>
          <w:rFonts w:ascii="Times New Roman"/>
          <w:b w:val="false"/>
          <w:i w:val="false"/>
          <w:color w:val="000000"/>
          <w:sz w:val="28"/>
        </w:rPr>
        <w:t>
      26) кәсіптік сәулелену – персоналдың техногендік иондаушы сәулелендіру көздерімен жұмыс істеу процесінде сәулеленуі;</w:t>
      </w:r>
    </w:p>
    <w:p>
      <w:pPr>
        <w:spacing w:after="0"/>
        <w:ind w:left="0"/>
        <w:jc w:val="both"/>
      </w:pPr>
      <w:r>
        <w:rPr>
          <w:rFonts w:ascii="Times New Roman"/>
          <w:b w:val="false"/>
          <w:i w:val="false"/>
          <w:color w:val="000000"/>
          <w:sz w:val="28"/>
        </w:rPr>
        <w:t>
      27) квота – нақты техногендік сәулелену көзінен халықтың сәулеленуін шектеу үшін белгіленген доза шегінің бір бөлігі және сәулелену жолдары (сыртқы, сумен, тамақпен және ауамен келіп түсуі);</w:t>
      </w:r>
    </w:p>
    <w:p>
      <w:pPr>
        <w:spacing w:after="0"/>
        <w:ind w:left="0"/>
        <w:jc w:val="both"/>
      </w:pPr>
      <w:r>
        <w:rPr>
          <w:rFonts w:ascii="Times New Roman"/>
          <w:b w:val="false"/>
          <w:i w:val="false"/>
          <w:color w:val="000000"/>
          <w:sz w:val="28"/>
        </w:rPr>
        <w:t>
      28) көму – пайдаланылған ядролық отынды немесе радиоактивті қалдықтарды алып қою ниетінсіз оларды көму пунктіне орналастыру;</w:t>
      </w:r>
    </w:p>
    <w:p>
      <w:pPr>
        <w:spacing w:after="0"/>
        <w:ind w:left="0"/>
        <w:jc w:val="both"/>
      </w:pPr>
      <w:r>
        <w:rPr>
          <w:rFonts w:ascii="Times New Roman"/>
          <w:b w:val="false"/>
          <w:i w:val="false"/>
          <w:color w:val="000000"/>
          <w:sz w:val="28"/>
        </w:rPr>
        <w:t>
      29) маңыздылығы ең аз белсенділік (бұдан әрі – МАБ) – иондаушы сәулелену көзі артқан кезде есепке алуға және бақылауға жататын ашық немесе жабық иондаушы сәулелендіру көзінің белсенділігі;</w:t>
      </w:r>
    </w:p>
    <w:p>
      <w:pPr>
        <w:spacing w:after="0"/>
        <w:ind w:left="0"/>
        <w:jc w:val="both"/>
      </w:pPr>
      <w:r>
        <w:rPr>
          <w:rFonts w:ascii="Times New Roman"/>
          <w:b w:val="false"/>
          <w:i w:val="false"/>
          <w:color w:val="000000"/>
          <w:sz w:val="28"/>
        </w:rPr>
        <w:t>
      30) маңыздылығы ең аз үлесті белсенділік (бұдан әрі – МАҮБ) – иондаушы сәулелендіру көзі артқан кезде есепке алуға және бақылауға жататын ашық иондаушы сәулелендіру көзінің үлестік белсенділігі. Жабық сәулелендіру көздері үшін олармен жұмыс істеуге рұқсат алу қажеттілігі туралы шешім МАБ есепке алынбастан, оның белсенділігін МАҮБ-пен салыстыру жолымен айқындалады. МАҮБ өлшем бірлігі граммға беккерель Бк/г;</w:t>
      </w:r>
    </w:p>
    <w:p>
      <w:pPr>
        <w:spacing w:after="0"/>
        <w:ind w:left="0"/>
        <w:jc w:val="both"/>
      </w:pPr>
      <w:r>
        <w:rPr>
          <w:rFonts w:ascii="Times New Roman"/>
          <w:b w:val="false"/>
          <w:i w:val="false"/>
          <w:color w:val="000000"/>
          <w:sz w:val="28"/>
        </w:rPr>
        <w:t>
      31) медициналық сәулелену – медициналық тексеру немесе емдеу кезіндегі пациенттердің сәулеленуі;</w:t>
      </w:r>
    </w:p>
    <w:p>
      <w:pPr>
        <w:spacing w:after="0"/>
        <w:ind w:left="0"/>
        <w:jc w:val="both"/>
      </w:pPr>
      <w:r>
        <w:rPr>
          <w:rFonts w:ascii="Times New Roman"/>
          <w:b w:val="false"/>
          <w:i w:val="false"/>
          <w:color w:val="000000"/>
          <w:sz w:val="28"/>
        </w:rPr>
        <w:t>
      32) персонал – иондаушы сәулелендіру көздерімен тұрақты немесе уақытша жұмыс істейтін ("А" тобы) немесе жұмыс жағдайлары бойынша олардың әсері аясында болатын ("Б" тобы) жеке тұлғалар;</w:t>
      </w:r>
    </w:p>
    <w:p>
      <w:pPr>
        <w:spacing w:after="0"/>
        <w:ind w:left="0"/>
        <w:jc w:val="both"/>
      </w:pPr>
      <w:r>
        <w:rPr>
          <w:rFonts w:ascii="Times New Roman"/>
          <w:b w:val="false"/>
          <w:i w:val="false"/>
          <w:color w:val="000000"/>
          <w:sz w:val="28"/>
        </w:rPr>
        <w:t>
      33) радиациялық авария – адамдардың белгіленген нормалардан артық сәулеленуіне немесе қоршаған ортаның радиоактивті ластануына әкеліп соғатын немесе әкеліп соғуы мүмкін радиоактивті өнімдердің және (немесе) иондаушы сәулелендіру жобада көзделген дұрыс пайдалану шекараларынан тыс шығуы болған атом энергиясын пайдаланатын объектіні қауіпсіз пайдалану шектерінің бұзылуы;</w:t>
      </w:r>
    </w:p>
    <w:p>
      <w:pPr>
        <w:spacing w:after="0"/>
        <w:ind w:left="0"/>
        <w:jc w:val="both"/>
      </w:pPr>
      <w:r>
        <w:rPr>
          <w:rFonts w:ascii="Times New Roman"/>
          <w:b w:val="false"/>
          <w:i w:val="false"/>
          <w:color w:val="000000"/>
          <w:sz w:val="28"/>
        </w:rPr>
        <w:t>
      34) радиациялық авария аймағы – радиациялық авария фактісі белгілі болған аумақ;</w:t>
      </w:r>
    </w:p>
    <w:p>
      <w:pPr>
        <w:spacing w:after="0"/>
        <w:ind w:left="0"/>
        <w:jc w:val="both"/>
      </w:pPr>
      <w:r>
        <w:rPr>
          <w:rFonts w:ascii="Times New Roman"/>
          <w:b w:val="false"/>
          <w:i w:val="false"/>
          <w:color w:val="000000"/>
          <w:sz w:val="28"/>
        </w:rPr>
        <w:t>
      35) радиациялық бақылау – халықтың санитариялық-эпидемиологиялық саламаттылығы саласындағы нормативтік құқықтық актілердің талаптарына сәйкес объектідегі, қоршаған ортадағы радиациялық жағдай туралы және адамдардың сәулелену деңгейлері туралы ақпарат алу (дозиметрлік және радиометрлік бақылауды қамтиды);</w:t>
      </w:r>
    </w:p>
    <w:p>
      <w:pPr>
        <w:spacing w:after="0"/>
        <w:ind w:left="0"/>
        <w:jc w:val="both"/>
      </w:pPr>
      <w:r>
        <w:rPr>
          <w:rFonts w:ascii="Times New Roman"/>
          <w:b w:val="false"/>
          <w:i w:val="false"/>
          <w:color w:val="000000"/>
          <w:sz w:val="28"/>
        </w:rPr>
        <w:t>
      36) радиациялық қауіптілік санаты – атом энергиясы пайдаланылатын объектімен жұмыс істеген кезде немесе ықтимал авария жағдайларында халық және (немесе) қоршаған орта үшін оның радиациялық қауіптілік дәрежесі бойынша атом энергиясы пайдаланылатын объектінің сипаттамасы;</w:t>
      </w:r>
    </w:p>
    <w:p>
      <w:pPr>
        <w:spacing w:after="0"/>
        <w:ind w:left="0"/>
        <w:jc w:val="both"/>
      </w:pPr>
      <w:r>
        <w:rPr>
          <w:rFonts w:ascii="Times New Roman"/>
          <w:b w:val="false"/>
          <w:i w:val="false"/>
          <w:color w:val="000000"/>
          <w:sz w:val="28"/>
        </w:rPr>
        <w:t>
      37) радиациялық қауіпсіздікті қамтамасыз ету – персонал мен халықтың сәулелену деңгейлерін төмендетуге бағытталған ұйымдастыру, технологиялық, техникалық, санитариялық-эпидемиологиялық және медициналық-профилактикалық іс-шаралар кешенін жүзеге асыру;</w:t>
      </w:r>
    </w:p>
    <w:p>
      <w:pPr>
        <w:spacing w:after="0"/>
        <w:ind w:left="0"/>
        <w:jc w:val="both"/>
      </w:pPr>
      <w:r>
        <w:rPr>
          <w:rFonts w:ascii="Times New Roman"/>
          <w:b w:val="false"/>
          <w:i w:val="false"/>
          <w:color w:val="000000"/>
          <w:sz w:val="28"/>
        </w:rPr>
        <w:t>
      38) радиациялық объект – иондаушы сәулелендіру көздерімен жұмыс істеу жүзеге асырылатын объект немесе объектінің құрылымдық бөлімшесі;</w:t>
      </w:r>
    </w:p>
    <w:p>
      <w:pPr>
        <w:spacing w:after="0"/>
        <w:ind w:left="0"/>
        <w:jc w:val="both"/>
      </w:pPr>
      <w:r>
        <w:rPr>
          <w:rFonts w:ascii="Times New Roman"/>
          <w:b w:val="false"/>
          <w:i w:val="false"/>
          <w:color w:val="000000"/>
          <w:sz w:val="28"/>
        </w:rPr>
        <w:t>
      39) радиациялық объектінің радиациялық-гигиеналық паспорты – ұйымда радиациялық қауіпсіздік жағдайын сипаттайтын және оны жақсарту бойынша ұсынымдар қамтылған құжат;</w:t>
      </w:r>
    </w:p>
    <w:p>
      <w:pPr>
        <w:spacing w:after="0"/>
        <w:ind w:left="0"/>
        <w:jc w:val="both"/>
      </w:pPr>
      <w:r>
        <w:rPr>
          <w:rFonts w:ascii="Times New Roman"/>
          <w:b w:val="false"/>
          <w:i w:val="false"/>
          <w:color w:val="000000"/>
          <w:sz w:val="28"/>
        </w:rPr>
        <w:t>
      40) радиоактивті зат – құрамында радионуклидтер бар кез келген агрегаттық күйдегі табиғи немесе техногенді кез келген материалдар;</w:t>
      </w:r>
    </w:p>
    <w:p>
      <w:pPr>
        <w:spacing w:after="0"/>
        <w:ind w:left="0"/>
        <w:jc w:val="both"/>
      </w:pPr>
      <w:r>
        <w:rPr>
          <w:rFonts w:ascii="Times New Roman"/>
          <w:b w:val="false"/>
          <w:i w:val="false"/>
          <w:color w:val="000000"/>
          <w:sz w:val="28"/>
        </w:rPr>
        <w:t>
      41) радиоактивті қалдықтар – құрамында алып қою деңгейінен жоғары радионуклидтер бар, одан әрі пайдаланылуы көзделмейтін радиоактивті заттар, ядролық материалдар немесе радионуклид көздері;</w:t>
      </w:r>
    </w:p>
    <w:p>
      <w:pPr>
        <w:spacing w:after="0"/>
        <w:ind w:left="0"/>
        <w:jc w:val="both"/>
      </w:pPr>
      <w:r>
        <w:rPr>
          <w:rFonts w:ascii="Times New Roman"/>
          <w:b w:val="false"/>
          <w:i w:val="false"/>
          <w:color w:val="000000"/>
          <w:sz w:val="28"/>
        </w:rPr>
        <w:t>
      42) радиоактивті қалдықтармен жұмыс істеу – радиоактивті қалдықтарды жинаумен, тасымалдаумен, қайта өңдеумен, сақтаумен және (немесе) көмумен байланысты барлық қызмет түрлері;</w:t>
      </w:r>
    </w:p>
    <w:p>
      <w:pPr>
        <w:spacing w:after="0"/>
        <w:ind w:left="0"/>
        <w:jc w:val="both"/>
      </w:pPr>
      <w:r>
        <w:rPr>
          <w:rFonts w:ascii="Times New Roman"/>
          <w:b w:val="false"/>
          <w:i w:val="false"/>
          <w:color w:val="000000"/>
          <w:sz w:val="28"/>
        </w:rPr>
        <w:t xml:space="preserve">
      43) радиоактивтік ластану – радиоактивті заттардың материалдың үстіңгі бетінде, ішінде, ауада, адамның денесінде немесе басқа жерде "Радиациялық қауіпсіздікті қамтамасыз етуге қойылатын санитариялық-эпидемиологиялық талаптар" гигиеналық нормативтерін бекіту туралы" (Нормативтік құқықтық актілерді мемлекеттік тіркеу тізілімінде № 29012 болып тіркелген) Қазақстан Республикасы Денсаулық сақтау министрінің 2022 жылғы 2 тамыздағы № ҚР ДСМ-71 </w:t>
      </w:r>
      <w:r>
        <w:rPr>
          <w:rFonts w:ascii="Times New Roman"/>
          <w:b w:val="false"/>
          <w:i w:val="false"/>
          <w:color w:val="000000"/>
          <w:sz w:val="28"/>
        </w:rPr>
        <w:t>бұйрығымен</w:t>
      </w:r>
      <w:r>
        <w:rPr>
          <w:rFonts w:ascii="Times New Roman"/>
          <w:b w:val="false"/>
          <w:i w:val="false"/>
          <w:color w:val="000000"/>
          <w:sz w:val="28"/>
        </w:rPr>
        <w:t xml:space="preserve"> (бұдан әрі – № ҚР ДСМ-71 бұйрығы) және осы Санитариялық қағидалармен белгіленген деңгейлерден асатын мөлшерде болуы;</w:t>
      </w:r>
    </w:p>
    <w:p>
      <w:pPr>
        <w:spacing w:after="0"/>
        <w:ind w:left="0"/>
        <w:jc w:val="both"/>
      </w:pPr>
      <w:r>
        <w:rPr>
          <w:rFonts w:ascii="Times New Roman"/>
          <w:b w:val="false"/>
          <w:i w:val="false"/>
          <w:color w:val="000000"/>
          <w:sz w:val="28"/>
        </w:rPr>
        <w:t>
      44) радиоактивтік заттармен жұмыс – радиациялық бақылауды қоса алғанда, жұмыс орнында радиоактивті заттармен жұмыс істеудің кез келген түрлері;</w:t>
      </w:r>
    </w:p>
    <w:p>
      <w:pPr>
        <w:spacing w:after="0"/>
        <w:ind w:left="0"/>
        <w:jc w:val="both"/>
      </w:pPr>
      <w:r>
        <w:rPr>
          <w:rFonts w:ascii="Times New Roman"/>
          <w:b w:val="false"/>
          <w:i w:val="false"/>
          <w:color w:val="000000"/>
          <w:sz w:val="28"/>
        </w:rPr>
        <w:t>
      45) санитариялық өткізгіш – киім, аяқ киім ауыстыруға, персоналды санитариялық өңдеуге, персоналдың тері жабынының, жеке қорғаныш құралдарының, арнайы және жеке киімінің радиоактивті ластануын бақылауға арналған жабдықтар мен үй-жайлар кешені;</w:t>
      </w:r>
    </w:p>
    <w:p>
      <w:pPr>
        <w:spacing w:after="0"/>
        <w:ind w:left="0"/>
        <w:jc w:val="both"/>
      </w:pPr>
      <w:r>
        <w:rPr>
          <w:rFonts w:ascii="Times New Roman"/>
          <w:b w:val="false"/>
          <w:i w:val="false"/>
          <w:color w:val="000000"/>
          <w:sz w:val="28"/>
        </w:rPr>
        <w:t>
      46) санитариялық шлюз – қосымша жеке қорғаныш құралдарының алдын ала дезактивациялауға және ауыстыруға арналған радиациялық объекті аймақтарының арасындағы үй-жай;</w:t>
      </w:r>
    </w:p>
    <w:p>
      <w:pPr>
        <w:spacing w:after="0"/>
        <w:ind w:left="0"/>
        <w:jc w:val="both"/>
      </w:pPr>
      <w:r>
        <w:rPr>
          <w:rFonts w:ascii="Times New Roman"/>
          <w:b w:val="false"/>
          <w:i w:val="false"/>
          <w:color w:val="000000"/>
          <w:sz w:val="28"/>
        </w:rPr>
        <w:t>
      47) сәулелену – иондаушы сәулелендіру адамға әсері;</w:t>
      </w:r>
    </w:p>
    <w:p>
      <w:pPr>
        <w:spacing w:after="0"/>
        <w:ind w:left="0"/>
        <w:jc w:val="both"/>
      </w:pPr>
      <w:r>
        <w:rPr>
          <w:rFonts w:ascii="Times New Roman"/>
          <w:b w:val="false"/>
          <w:i w:val="false"/>
          <w:color w:val="000000"/>
          <w:sz w:val="28"/>
        </w:rPr>
        <w:t>
      48) стохастикалық сәулелену әсерлері – иондаушы сәулелендіруден туындайтын, пайда болуының дозалық шегі жоқ, пайда болу ықтималдығы дозаға барабар және көріну ауырлығы дозаға тәуелді болмайтын зиянды биологиялық әсерлер;</w:t>
      </w:r>
    </w:p>
    <w:p>
      <w:pPr>
        <w:spacing w:after="0"/>
        <w:ind w:left="0"/>
        <w:jc w:val="both"/>
      </w:pPr>
      <w:r>
        <w:rPr>
          <w:rFonts w:ascii="Times New Roman"/>
          <w:b w:val="false"/>
          <w:i w:val="false"/>
          <w:color w:val="000000"/>
          <w:sz w:val="28"/>
        </w:rPr>
        <w:t>
      49) сындарлы топ – сәулелену көзінің барынша көп радиациялық әсеріне ұшырайтын бір немесе бірнеше белгілері (жынысы, жасы, әлеуметтік немесе кәсіптік жағдайлары, тұратын жері, тамақтану рационы) бойынша бір текті халық арасынан шыққан адамдар тобы (кемінде он адам);</w:t>
      </w:r>
    </w:p>
    <w:p>
      <w:pPr>
        <w:spacing w:after="0"/>
        <w:ind w:left="0"/>
        <w:jc w:val="both"/>
      </w:pPr>
      <w:r>
        <w:rPr>
          <w:rFonts w:ascii="Times New Roman"/>
          <w:b w:val="false"/>
          <w:i w:val="false"/>
          <w:color w:val="000000"/>
          <w:sz w:val="28"/>
        </w:rPr>
        <w:t>
      50) сіңірілген доза (бұдан әрі – D) – затқа берілген иондаушы сәулелендіруден энергиясының шамасы: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70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702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элементарлық көлемдегі затқа иондаушы сәулелендіру арқылы берілген орташа энергия, ал dm – осы көлемдегі заттың массасы. Энергия кез келген белгілі бір көлем бойынша орташалануы мүмкін және бұл жағдайда, орташа доза көлемге берілген, осы көлемнің массасына бөлінген толық энергияға тең болады. Халықаралық бірліктер жүйесіндегі бірліктерде сіңірілген доза килограммға бөлінген джоульмен (Дж/кг) өлшенеді және грей деген (бұдан әрі – Гp) арнайы атауы бар. Бұрын қолданылған жүйеден тыс рад бірлігі 0,01 Гр тең;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табиғи сәулелену көзі – ҚР ДСМ № 71 </w:t>
      </w:r>
      <w:r>
        <w:rPr>
          <w:rFonts w:ascii="Times New Roman"/>
          <w:b w:val="false"/>
          <w:i w:val="false"/>
          <w:color w:val="000000"/>
          <w:sz w:val="28"/>
        </w:rPr>
        <w:t>бұйрығы</w:t>
      </w:r>
      <w:r>
        <w:rPr>
          <w:rFonts w:ascii="Times New Roman"/>
          <w:b w:val="false"/>
          <w:i w:val="false"/>
          <w:color w:val="000000"/>
          <w:sz w:val="28"/>
        </w:rPr>
        <w:t xml:space="preserve"> және осы Санитариялық қағидалар қолданылатын, шығу тегі табиғи иондаушы сәулелендіру көзі;</w:t>
      </w:r>
    </w:p>
    <w:p>
      <w:pPr>
        <w:spacing w:after="0"/>
        <w:ind w:left="0"/>
        <w:jc w:val="both"/>
      </w:pPr>
      <w:r>
        <w:rPr>
          <w:rFonts w:ascii="Times New Roman"/>
          <w:b w:val="false"/>
          <w:i w:val="false"/>
          <w:color w:val="000000"/>
          <w:sz w:val="28"/>
        </w:rPr>
        <w:t>
      52) табиғи радионуклидтер – уран-238 және торий-232 қатарларының радиоактивті элементтері;</w:t>
      </w:r>
    </w:p>
    <w:p>
      <w:pPr>
        <w:spacing w:after="0"/>
        <w:ind w:left="0"/>
        <w:jc w:val="both"/>
      </w:pPr>
      <w:r>
        <w:rPr>
          <w:rFonts w:ascii="Times New Roman"/>
          <w:b w:val="false"/>
          <w:i w:val="false"/>
          <w:color w:val="000000"/>
          <w:sz w:val="28"/>
        </w:rPr>
        <w:t>
      53) тәуекел – сәулелену нәтижесінде адамда немесе оның ұрпағында қандай да бір зиянды салдарлардың пайда болу ықтималдығы;</w:t>
      </w:r>
    </w:p>
    <w:p>
      <w:pPr>
        <w:spacing w:after="0"/>
        <w:ind w:left="0"/>
        <w:jc w:val="both"/>
      </w:pPr>
      <w:r>
        <w:rPr>
          <w:rFonts w:ascii="Times New Roman"/>
          <w:b w:val="false"/>
          <w:i w:val="false"/>
          <w:color w:val="000000"/>
          <w:sz w:val="28"/>
        </w:rPr>
        <w:t>
      54) техногендік сәулелену – пациенттердің медициналық сәулеленуін қоспағанда, қалыпты, сондай-ақ авариялық жағдайлардағы техногендік көздерден сәулелену;</w:t>
      </w:r>
    </w:p>
    <w:p>
      <w:pPr>
        <w:spacing w:after="0"/>
        <w:ind w:left="0"/>
        <w:jc w:val="both"/>
      </w:pPr>
      <w:r>
        <w:rPr>
          <w:rFonts w:ascii="Times New Roman"/>
          <w:b w:val="false"/>
          <w:i w:val="false"/>
          <w:color w:val="000000"/>
          <w:sz w:val="28"/>
        </w:rPr>
        <w:t>
      55) техногендік сәулелену көзі – оны пайдалы қолдану үшін арнайы құрылған немесе осы қызметтің жанама өнімі болып табылатын иондаушы сәулелендіру көзі;</w:t>
      </w:r>
    </w:p>
    <w:p>
      <w:pPr>
        <w:spacing w:after="0"/>
        <w:ind w:left="0"/>
        <w:jc w:val="both"/>
      </w:pPr>
      <w:r>
        <w:rPr>
          <w:rFonts w:ascii="Times New Roman"/>
          <w:b w:val="false"/>
          <w:i w:val="false"/>
          <w:color w:val="000000"/>
          <w:sz w:val="28"/>
        </w:rPr>
        <w:t>
      56) тиімді доза (бұдан әрі – Е) – олардың радио сезімталдығын ескере отырып, адамның бүкіл денесінің және оның жекелеген ағзалары мен тіндерінің сәулеленуінің кейінгі салдарларының пайда болу тәуекелінің өлшемі ретінде қолданылатын шама. Ол осы Санитариялық қағидаларға 1-қосымшаның 2-кестесінде келтірілген ағзалар мен тіндердегі эквивалентті дозаның тиісті өлшенетін коэффициенттерге қосындысын білдіреді: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511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511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HT - ағзадағы немесе тіндегі T эквивалентті доза, ал WT - ағза немесе тін Т үшін өлшейтін коэффициент. Тиімді доза бірлігі – Зиверт (Зв);</w:t>
      </w:r>
    </w:p>
    <w:p>
      <w:pPr>
        <w:spacing w:after="0"/>
        <w:ind w:left="0"/>
        <w:jc w:val="both"/>
      </w:pPr>
      <w:r>
        <w:rPr>
          <w:rFonts w:ascii="Times New Roman"/>
          <w:b w:val="false"/>
          <w:i w:val="false"/>
          <w:color w:val="000000"/>
          <w:sz w:val="28"/>
        </w:rPr>
        <w:t>
      57) ұжымдық тиімді доза – сәулеленудің стохастикалық әсері туындауының ұжымдық тәуекелінің өлшемі, ол жеке тиімді дозалар жиынтығына тең. Ұжымдық тиімді доза бірлігі – адам-зиверт (бұдан әрі – а-Зв);</w:t>
      </w:r>
    </w:p>
    <w:p>
      <w:pPr>
        <w:spacing w:after="0"/>
        <w:ind w:left="0"/>
        <w:jc w:val="both"/>
      </w:pPr>
      <w:r>
        <w:rPr>
          <w:rFonts w:ascii="Times New Roman"/>
          <w:b w:val="false"/>
          <w:i w:val="false"/>
          <w:color w:val="000000"/>
          <w:sz w:val="28"/>
        </w:rPr>
        <w:t>
      58) үлестік (көлемдік) белсенділік – заттағы радионуклидтің А белсенділігінің заттың массасына m (көлеміне V) қатынасы: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Үлестік белсенділік бірлігі – килограммға беккерель (бұдан әрі – Бк/кг). Көлемдік белсенділік бірлігі – текше метрге беккерель (бұдан әрі – Бк/м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59) үстіңгі беттің алынбайтын ластануы (бекітілген) – байланыс кезінде басқа заттарға берілмейтін және дезактивациялау кезінде жойылмайтын радиоактивті заттар;</w:t>
      </w:r>
    </w:p>
    <w:p>
      <w:pPr>
        <w:spacing w:after="0"/>
        <w:ind w:left="0"/>
        <w:jc w:val="both"/>
      </w:pPr>
      <w:r>
        <w:rPr>
          <w:rFonts w:ascii="Times New Roman"/>
          <w:b w:val="false"/>
          <w:i w:val="false"/>
          <w:color w:val="000000"/>
          <w:sz w:val="28"/>
        </w:rPr>
        <w:t>
      60) үстіңгі беттің алынатын ластануы (бекітілмеген) – байланыс кезінде басқа заттарға берілетін және дезактивациялау кезінде кетірілетін радиоактивті заттар;</w:t>
      </w:r>
    </w:p>
    <w:p>
      <w:pPr>
        <w:spacing w:after="0"/>
        <w:ind w:left="0"/>
        <w:jc w:val="both"/>
      </w:pPr>
      <w:r>
        <w:rPr>
          <w:rFonts w:ascii="Times New Roman"/>
          <w:b w:val="false"/>
          <w:i w:val="false"/>
          <w:color w:val="000000"/>
          <w:sz w:val="28"/>
        </w:rPr>
        <w:t>
      61) халық – иондаушы сәулелендіру көздерінен тыс жерлерде жұмыс істейтін персоналды қоса алғанда барлық адамдар;</w:t>
      </w:r>
    </w:p>
    <w:p>
      <w:pPr>
        <w:spacing w:after="0"/>
        <w:ind w:left="0"/>
        <w:jc w:val="both"/>
      </w:pPr>
      <w:r>
        <w:rPr>
          <w:rFonts w:ascii="Times New Roman"/>
          <w:b w:val="false"/>
          <w:i w:val="false"/>
          <w:color w:val="000000"/>
          <w:sz w:val="28"/>
        </w:rPr>
        <w:t>
      62) халықтың радиациялық қауіпсіздігі – адамдардың қазіргі немесе келешек ұрпағының денсаулығына қауіпті иондаушы сәулелендіру әсерінен қорғалу жағдайы;</w:t>
      </w:r>
    </w:p>
    <w:p>
      <w:pPr>
        <w:spacing w:after="0"/>
        <w:ind w:left="0"/>
        <w:jc w:val="both"/>
      </w:pPr>
      <w:r>
        <w:rPr>
          <w:rFonts w:ascii="Times New Roman"/>
          <w:b w:val="false"/>
          <w:i w:val="false"/>
          <w:color w:val="000000"/>
          <w:sz w:val="28"/>
        </w:rPr>
        <w:t xml:space="preserve">
      63) ішкі сәулелену кезінде күтілетін эквивалентті (бұдан әрі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9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немесе тиімді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1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730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305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доза – ағзаға радиоактивті заттар түскеннен кейін өткен уақыт t ішіндегі доза: </w:t>
      </w:r>
    </w:p>
    <w:p>
      <w:pPr>
        <w:spacing w:after="0"/>
        <w:ind w:left="0"/>
        <w:jc w:val="both"/>
      </w:pPr>
      <w:r>
        <w:rPr>
          <w:rFonts w:ascii="Times New Roman"/>
          <w:b w:val="false"/>
          <w:i w:val="false"/>
          <w:color w:val="000000"/>
          <w:sz w:val="28"/>
        </w:rPr>
        <w:t>
      мұнда: tо – түсу сәті, ал HT(t) – T ағзада немесе тінде t уақыт сәтіне эквивалентті дозаның қуаты.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айқындалмаған кезде оны ересектер үшін 50 жасқа тең және балалар үшін 70 жасқа тең деп қабылдау керек;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 D-шамасы – жоғарылаған кезде детерминирленген әсерлер анықталатын және радиоактивті көз қауіпті болып есептелетін жеке радионуклидтерге арналған белсенділіктің шекті мәні. Қауіптілік санаты № ҚР ДСМ-71 </w:t>
      </w:r>
      <w:r>
        <w:rPr>
          <w:rFonts w:ascii="Times New Roman"/>
          <w:b w:val="false"/>
          <w:i w:val="false"/>
          <w:color w:val="000000"/>
          <w:sz w:val="28"/>
        </w:rPr>
        <w:t>бұйрығында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65) 222Rn және 220Rn – радон изотоптарының еншілес өнімдерінің эквивалентті тепе-тең көлемдік белсенділігі (бұдан әрі – ЭТКБ) – 218 Po (RaA); 214Pb (RaB); 214Bі (RaC); 212Pb(ThB); 212Bі (ThC) – радон изотоптарының қысқа мерзімдік еншілес өнімдерінің көлемдік белсенділігінің таразыланған жиынтығы, сәйкесінше: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308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1308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ARa , ATn - радон изотоптарының еншілес өнімдерінің көлемдік белсенділігі.";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4) және 5) тармақшалар мынадай редакцияда жазылсын:</w:t>
      </w:r>
    </w:p>
    <w:bookmarkStart w:name="z42" w:id="27"/>
    <w:p>
      <w:pPr>
        <w:spacing w:after="0"/>
        <w:ind w:left="0"/>
        <w:jc w:val="both"/>
      </w:pPr>
      <w:r>
        <w:rPr>
          <w:rFonts w:ascii="Times New Roman"/>
          <w:b w:val="false"/>
          <w:i w:val="false"/>
          <w:color w:val="000000"/>
          <w:sz w:val="28"/>
        </w:rPr>
        <w:t xml:space="preserve">
      "4) жұмыс орнында ашық радионуклид көздерінің үлестік белсенділігі МАҮБ-дан аз болса немесе сәулеленудің ашық радионуклид көзінің белсенділігі № ҚР ДСМ-71 </w:t>
      </w:r>
      <w:r>
        <w:rPr>
          <w:rFonts w:ascii="Times New Roman"/>
          <w:b w:val="false"/>
          <w:i w:val="false"/>
          <w:color w:val="000000"/>
          <w:sz w:val="28"/>
        </w:rPr>
        <w:t>бұйрықта</w:t>
      </w:r>
      <w:r>
        <w:rPr>
          <w:rFonts w:ascii="Times New Roman"/>
          <w:b w:val="false"/>
          <w:i w:val="false"/>
          <w:color w:val="000000"/>
          <w:sz w:val="28"/>
        </w:rPr>
        <w:t xml:space="preserve"> келтірілген МАБ-нен аз болса, бұл ретте жекелеген радионуклидтердің белсенділігі олардың кестелік мәндеріне қатынасының жиынтығы 1-ден аз болса;</w:t>
      </w:r>
    </w:p>
    <w:bookmarkEnd w:id="27"/>
    <w:bookmarkStart w:name="z43" w:id="28"/>
    <w:p>
      <w:pPr>
        <w:spacing w:after="0"/>
        <w:ind w:left="0"/>
        <w:jc w:val="both"/>
      </w:pPr>
      <w:r>
        <w:rPr>
          <w:rFonts w:ascii="Times New Roman"/>
          <w:b w:val="false"/>
          <w:i w:val="false"/>
          <w:color w:val="000000"/>
          <w:sz w:val="28"/>
        </w:rPr>
        <w:t xml:space="preserve">
      5) ұйымда ашық радионуклид көздерінің жалпы белсенділігі МАБ-нен 10 есе артық болмаса немесе әртүрлі радионуклидтер белсенділігінің № ҚР ДСМ-71 </w:t>
      </w:r>
      <w:r>
        <w:rPr>
          <w:rFonts w:ascii="Times New Roman"/>
          <w:b w:val="false"/>
          <w:i w:val="false"/>
          <w:color w:val="000000"/>
          <w:sz w:val="28"/>
        </w:rPr>
        <w:t>бұйрықта</w:t>
      </w:r>
      <w:r>
        <w:rPr>
          <w:rFonts w:ascii="Times New Roman"/>
          <w:b w:val="false"/>
          <w:i w:val="false"/>
          <w:color w:val="000000"/>
          <w:sz w:val="28"/>
        </w:rPr>
        <w:t xml:space="preserve"> келтірілген олардың кестелік мәндеріне қатынасының жиынтығы 1-ден артық болмаса.";</w:t>
      </w:r>
    </w:p>
    <w:bookmarkEnd w:id="28"/>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Персоналдың, халықтың және қоршаған ортаның радиациялық қауіпсіздігі егер радиациялық қауіпсіздіктің негізгі қағидаттары (негіздеу, оңтайландыру, нормалау) және "Халықтың радиациялық қауіпсіздігі туралы" </w:t>
      </w:r>
      <w:r>
        <w:rPr>
          <w:rFonts w:ascii="Times New Roman"/>
          <w:b w:val="false"/>
          <w:i w:val="false"/>
          <w:color w:val="000000"/>
          <w:sz w:val="28"/>
        </w:rPr>
        <w:t>Заңымен</w:t>
      </w:r>
      <w:r>
        <w:rPr>
          <w:rFonts w:ascii="Times New Roman"/>
          <w:b w:val="false"/>
          <w:i w:val="false"/>
          <w:color w:val="000000"/>
          <w:sz w:val="28"/>
        </w:rPr>
        <w:t xml:space="preserve">, № ҚР ДСМ-71 </w:t>
      </w:r>
      <w:r>
        <w:rPr>
          <w:rFonts w:ascii="Times New Roman"/>
          <w:b w:val="false"/>
          <w:i w:val="false"/>
          <w:color w:val="000000"/>
          <w:sz w:val="28"/>
        </w:rPr>
        <w:t>бұйрықпен</w:t>
      </w:r>
      <w:r>
        <w:rPr>
          <w:rFonts w:ascii="Times New Roman"/>
          <w:b w:val="false"/>
          <w:i w:val="false"/>
          <w:color w:val="000000"/>
          <w:sz w:val="28"/>
        </w:rPr>
        <w:t xml:space="preserve"> және осы Санитариялық қағидалармен белгіленген талаптар сақталған болса, қамтамасыз етілді деп саналады.</w:t>
      </w:r>
    </w:p>
    <w:p>
      <w:pPr>
        <w:spacing w:after="0"/>
        <w:ind w:left="0"/>
        <w:jc w:val="both"/>
      </w:pPr>
      <w:r>
        <w:rPr>
          <w:rFonts w:ascii="Times New Roman"/>
          <w:b w:val="false"/>
          <w:i w:val="false"/>
          <w:color w:val="000000"/>
          <w:sz w:val="28"/>
        </w:rPr>
        <w:t xml:space="preserve">
      Негіздеу қағидаты жаңа сәулелену көздері мен радиациялық объектілерді жобалау кезінде, лицензиялар беру, сәулелену көздерін пайдалануға нормативтік техникалық құжаттаманы бекіту кезінде, сондай-ақ оларды пайдалану шарттары өзгерген кезде қолданылады. Радиациялық қауіпсіздікті қамтамасыз етудің негізгі қағидаттарын іс жүзінде іске асыру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 тәсілдерге сәйкес орындалады.</w:t>
      </w:r>
    </w:p>
    <w:p>
      <w:pPr>
        <w:spacing w:after="0"/>
        <w:ind w:left="0"/>
        <w:jc w:val="both"/>
      </w:pPr>
      <w:r>
        <w:rPr>
          <w:rFonts w:ascii="Times New Roman"/>
          <w:b w:val="false"/>
          <w:i w:val="false"/>
          <w:color w:val="000000"/>
          <w:sz w:val="28"/>
        </w:rPr>
        <w:t>
      Радиациялық авариялар кезінде негіздеу қағидаты сәулелену көздері мен сәулелену жағдайларына емес, керісінше қорғау іс-шараларына жатады. Пайда шамасы ретінде осы іс-шарамен жол берілмеген дозаны бағалау қажет. Сәулелену көздерін бақылауды қалпына келтіруге бағытталған іс-шаралар міндетті түрде жүргізіледі.</w:t>
      </w:r>
    </w:p>
    <w:p>
      <w:pPr>
        <w:spacing w:after="0"/>
        <w:ind w:left="0"/>
        <w:jc w:val="both"/>
      </w:pPr>
      <w:r>
        <w:rPr>
          <w:rFonts w:ascii="Times New Roman"/>
          <w:b w:val="false"/>
          <w:i w:val="false"/>
          <w:color w:val="000000"/>
          <w:sz w:val="28"/>
        </w:rPr>
        <w:t xml:space="preserve">
      Оңтайландыру қағидаты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сәулелену көздерін қалыпты пайдалану жағдайларында қолданылады.</w:t>
      </w:r>
    </w:p>
    <w:p>
      <w:pPr>
        <w:spacing w:after="0"/>
        <w:ind w:left="0"/>
        <w:jc w:val="both"/>
      </w:pPr>
      <w:r>
        <w:rPr>
          <w:rFonts w:ascii="Times New Roman"/>
          <w:b w:val="false"/>
          <w:i w:val="false"/>
          <w:color w:val="000000"/>
          <w:sz w:val="28"/>
        </w:rPr>
        <w:t>
      Радиациялық авариялар жағдайларында доза шектерінің орнына араласудың неғұрлым жоғары деңгейлері қолданылатын жағдайларда оңтайландыру қағидаты жол берілмейтін сәулелену дозасын және араласуға байланысты залалды ескере отырып, қорғау іс-шарасына қолданылады.</w:t>
      </w:r>
    </w:p>
    <w:p>
      <w:pPr>
        <w:spacing w:after="0"/>
        <w:ind w:left="0"/>
        <w:jc w:val="both"/>
      </w:pPr>
      <w:r>
        <w:rPr>
          <w:rFonts w:ascii="Times New Roman"/>
          <w:b w:val="false"/>
          <w:i w:val="false"/>
          <w:color w:val="000000"/>
          <w:sz w:val="28"/>
        </w:rPr>
        <w:t xml:space="preserve">
      Нормалау қағидатын адамдардың сәулелену деңгейіне байланысты болатын барлық жеке және заңды тұлғалар қамтамасыз етеді және барлық сәулелену көзінен азаматтардың сәулелену дозаларының № ҚР ДСМ-71 </w:t>
      </w:r>
      <w:r>
        <w:rPr>
          <w:rFonts w:ascii="Times New Roman"/>
          <w:b w:val="false"/>
          <w:i w:val="false"/>
          <w:color w:val="000000"/>
          <w:sz w:val="28"/>
        </w:rPr>
        <w:t>бұйрықпен</w:t>
      </w:r>
      <w:r>
        <w:rPr>
          <w:rFonts w:ascii="Times New Roman"/>
          <w:b w:val="false"/>
          <w:i w:val="false"/>
          <w:color w:val="000000"/>
          <w:sz w:val="28"/>
        </w:rPr>
        <w:t xml:space="preserve"> белгіленген жеке шектерден асырмауды көздейді.</w:t>
      </w:r>
    </w:p>
    <w:p>
      <w:pPr>
        <w:spacing w:after="0"/>
        <w:ind w:left="0"/>
        <w:jc w:val="both"/>
      </w:pPr>
      <w:r>
        <w:rPr>
          <w:rFonts w:ascii="Times New Roman"/>
          <w:b w:val="false"/>
          <w:i w:val="false"/>
          <w:color w:val="000000"/>
          <w:sz w:val="28"/>
        </w:rPr>
        <w:t xml:space="preserve">
      № ҚР ДСМ-71 </w:t>
      </w:r>
      <w:r>
        <w:rPr>
          <w:rFonts w:ascii="Times New Roman"/>
          <w:b w:val="false"/>
          <w:i w:val="false"/>
          <w:color w:val="000000"/>
          <w:sz w:val="28"/>
        </w:rPr>
        <w:t>бұйрықпен</w:t>
      </w:r>
      <w:r>
        <w:rPr>
          <w:rFonts w:ascii="Times New Roman"/>
          <w:b w:val="false"/>
          <w:i w:val="false"/>
          <w:color w:val="000000"/>
          <w:sz w:val="28"/>
        </w:rPr>
        <w:t xml:space="preserve"> регламенттелген тиімді және эквивалентті сәулелену дозаларын бақылау үшін дозалардың негізгі шектерінен пайда болатын туындылар болып табылатын дозалардың: доза қуатының, радионуклидтердің организмге жылдық түсуінің және басқа да көрсеткіштердің монофакторлық әсерінің жол берілетін деңгейі ( түсу жолдары немесе сыртқы сәулеленудің бір түріне байланысты бір радионуклид үшін ) енгізіледі.</w:t>
      </w:r>
    </w:p>
    <w:p>
      <w:pPr>
        <w:spacing w:after="0"/>
        <w:ind w:left="0"/>
        <w:jc w:val="both"/>
      </w:pPr>
      <w:r>
        <w:rPr>
          <w:rFonts w:ascii="Times New Roman"/>
          <w:b w:val="false"/>
          <w:i w:val="false"/>
          <w:color w:val="000000"/>
          <w:sz w:val="28"/>
        </w:rPr>
        <w:t>
      Техногендік сәулелену кезіндегі туынды нормативтер монофакторлық әсерлерге есептелген және олардың әрқайсысы дозаның бүкіл шегін аяқтайды, оларды пайдалану барлық бақылаудағы шамалардың олардың жол берілген мәндеріне қатынасының жиынтығын бірліктен асырмау шартына негізделеді.</w:t>
      </w:r>
    </w:p>
    <w:p>
      <w:pPr>
        <w:spacing w:after="0"/>
        <w:ind w:left="0"/>
        <w:jc w:val="both"/>
      </w:pPr>
      <w:r>
        <w:rPr>
          <w:rFonts w:ascii="Times New Roman"/>
          <w:b w:val="false"/>
          <w:i w:val="false"/>
          <w:color w:val="000000"/>
          <w:sz w:val="28"/>
        </w:rPr>
        <w:t>
      Халық үшін белгіленген доза шегін тек бір техногендік сәулелену көзіне немесе олардың шектелген санына пайдаланудың алдын алу үшін негізгі техногендік сәулелену көздеріне квоталар қолданылады.</w:t>
      </w:r>
    </w:p>
    <w:p>
      <w:pPr>
        <w:spacing w:after="0"/>
        <w:ind w:left="0"/>
        <w:jc w:val="both"/>
      </w:pPr>
      <w:r>
        <w:rPr>
          <w:rFonts w:ascii="Times New Roman"/>
          <w:b w:val="false"/>
          <w:i w:val="false"/>
          <w:color w:val="000000"/>
          <w:sz w:val="28"/>
        </w:rPr>
        <w:t xml:space="preserve">
      Квоталар мәндерін негіздеу радиациялық объектілер жобаларында қамтылуы тиіс. Халықтың жекелеген техногендік сәулелену көздерінен сәулеленуіне квоталарды белгілеу жөніндегі нұсқаулық осы Санитариялық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8" w:id="29"/>
    <w:p>
      <w:pPr>
        <w:spacing w:after="0"/>
        <w:ind w:left="0"/>
        <w:jc w:val="both"/>
      </w:pPr>
      <w:r>
        <w:rPr>
          <w:rFonts w:ascii="Times New Roman"/>
          <w:b w:val="false"/>
          <w:i w:val="false"/>
          <w:color w:val="000000"/>
          <w:sz w:val="28"/>
        </w:rPr>
        <w:t xml:space="preserve">
      "9. Радиациялық объектінің радиациялық-гигиеналық паспорттарында келтірілген деректерге талдау жүргізу оларды № ҚР ДСМ-71 </w:t>
      </w:r>
      <w:r>
        <w:rPr>
          <w:rFonts w:ascii="Times New Roman"/>
          <w:b w:val="false"/>
          <w:i w:val="false"/>
          <w:color w:val="000000"/>
          <w:sz w:val="28"/>
        </w:rPr>
        <w:t>бұйрығының</w:t>
      </w:r>
      <w:r>
        <w:rPr>
          <w:rFonts w:ascii="Times New Roman"/>
          <w:b w:val="false"/>
          <w:i w:val="false"/>
          <w:color w:val="000000"/>
          <w:sz w:val="28"/>
        </w:rPr>
        <w:t>, осы Санитариялық қағидалардың талаптарымен және алдыңғы жылдардың деректерімен салыстыру арқылы жүргізу керек.";</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0" w:id="30"/>
    <w:p>
      <w:pPr>
        <w:spacing w:after="0"/>
        <w:ind w:left="0"/>
        <w:jc w:val="both"/>
      </w:pPr>
      <w:r>
        <w:rPr>
          <w:rFonts w:ascii="Times New Roman"/>
          <w:b w:val="false"/>
          <w:i w:val="false"/>
          <w:color w:val="000000"/>
          <w:sz w:val="28"/>
        </w:rPr>
        <w:t>
      "11. Персоналдың радиациялық қауіпсіздігі:</w:t>
      </w:r>
    </w:p>
    <w:bookmarkEnd w:id="30"/>
    <w:p>
      <w:pPr>
        <w:spacing w:after="0"/>
        <w:ind w:left="0"/>
        <w:jc w:val="both"/>
      </w:pPr>
      <w:r>
        <w:rPr>
          <w:rFonts w:ascii="Times New Roman"/>
          <w:b w:val="false"/>
          <w:i w:val="false"/>
          <w:color w:val="000000"/>
          <w:sz w:val="28"/>
        </w:rPr>
        <w:t>
      1) радиациялық бақылауды ұйымдастырумен;</w:t>
      </w:r>
    </w:p>
    <w:p>
      <w:pPr>
        <w:spacing w:after="0"/>
        <w:ind w:left="0"/>
        <w:jc w:val="both"/>
      </w:pPr>
      <w:r>
        <w:rPr>
          <w:rFonts w:ascii="Times New Roman"/>
          <w:b w:val="false"/>
          <w:i w:val="false"/>
          <w:color w:val="000000"/>
          <w:sz w:val="28"/>
        </w:rPr>
        <w:t>
      2) сәулелену көздерімен жұмыс істеу қағидаларын білумен және оларды сақтауымен;</w:t>
      </w:r>
    </w:p>
    <w:p>
      <w:pPr>
        <w:spacing w:after="0"/>
        <w:ind w:left="0"/>
        <w:jc w:val="both"/>
      </w:pPr>
      <w:r>
        <w:rPr>
          <w:rFonts w:ascii="Times New Roman"/>
          <w:b w:val="false"/>
          <w:i w:val="false"/>
          <w:color w:val="000000"/>
          <w:sz w:val="28"/>
        </w:rPr>
        <w:t>
      3) сәулелену көздерін есепке алуды және бақылауды ұйымдастырумен;</w:t>
      </w:r>
    </w:p>
    <w:p>
      <w:pPr>
        <w:spacing w:after="0"/>
        <w:ind w:left="0"/>
        <w:jc w:val="both"/>
      </w:pPr>
      <w:r>
        <w:rPr>
          <w:rFonts w:ascii="Times New Roman"/>
          <w:b w:val="false"/>
          <w:i w:val="false"/>
          <w:color w:val="000000"/>
          <w:sz w:val="28"/>
        </w:rPr>
        <w:t>
      4) жеке қорғаныш құралдарын пайдаланумен;</w:t>
      </w:r>
    </w:p>
    <w:p>
      <w:pPr>
        <w:spacing w:after="0"/>
        <w:ind w:left="0"/>
        <w:jc w:val="both"/>
      </w:pPr>
      <w:r>
        <w:rPr>
          <w:rFonts w:ascii="Times New Roman"/>
          <w:b w:val="false"/>
          <w:i w:val="false"/>
          <w:color w:val="000000"/>
          <w:sz w:val="28"/>
        </w:rPr>
        <w:t>
      5) жасы, жынысы, денсаулық жағдайы, деңгейі, алдыңғы сәулелену деңгейі және басқа да көрсеткіштері бойынша сәулелену көздерімен жұмыс істеуге рұқсат беруді шектеулермен;</w:t>
      </w:r>
    </w:p>
    <w:p>
      <w:pPr>
        <w:spacing w:after="0"/>
        <w:ind w:left="0"/>
        <w:jc w:val="both"/>
      </w:pPr>
      <w:r>
        <w:rPr>
          <w:rFonts w:ascii="Times New Roman"/>
          <w:b w:val="false"/>
          <w:i w:val="false"/>
          <w:color w:val="000000"/>
          <w:sz w:val="28"/>
        </w:rPr>
        <w:t xml:space="preserve">
      6) № ҚР ДСМ-71 </w:t>
      </w:r>
      <w:r>
        <w:rPr>
          <w:rFonts w:ascii="Times New Roman"/>
          <w:b w:val="false"/>
          <w:i w:val="false"/>
          <w:color w:val="000000"/>
          <w:sz w:val="28"/>
        </w:rPr>
        <w:t>бұйрығының</w:t>
      </w:r>
      <w:r>
        <w:rPr>
          <w:rFonts w:ascii="Times New Roman"/>
          <w:b w:val="false"/>
          <w:i w:val="false"/>
          <w:color w:val="000000"/>
          <w:sz w:val="28"/>
        </w:rPr>
        <w:t xml:space="preserve"> және осы Санитариялық қағидалардың талаптарына жауап беретін еңбек жағдайларын жасаумен;</w:t>
      </w:r>
    </w:p>
    <w:p>
      <w:pPr>
        <w:spacing w:after="0"/>
        <w:ind w:left="0"/>
        <w:jc w:val="both"/>
      </w:pPr>
      <w:r>
        <w:rPr>
          <w:rFonts w:ascii="Times New Roman"/>
          <w:b w:val="false"/>
          <w:i w:val="false"/>
          <w:color w:val="000000"/>
          <w:sz w:val="28"/>
        </w:rPr>
        <w:t>
      7) жүкті әйелді жүктілігі туралы ақпаратты алған күннен бастап жүктілік және бала емізу кезеңінде сәулелену көздерімен байланысы жоқ жұмысқа ауыстырумен;</w:t>
      </w:r>
    </w:p>
    <w:p>
      <w:pPr>
        <w:spacing w:after="0"/>
        <w:ind w:left="0"/>
        <w:jc w:val="both"/>
      </w:pPr>
      <w:r>
        <w:rPr>
          <w:rFonts w:ascii="Times New Roman"/>
          <w:b w:val="false"/>
          <w:i w:val="false"/>
          <w:color w:val="000000"/>
          <w:sz w:val="28"/>
        </w:rPr>
        <w:t>
      8) қорғаныш кедергілерінің, экрандардың және сәулелену көздерінен арақашықтығының жеткіліктілігімен, сондай-ақ сәулелену көздерімен жұмыс істеу уақытын шектеумен;</w:t>
      </w:r>
    </w:p>
    <w:p>
      <w:pPr>
        <w:spacing w:after="0"/>
        <w:ind w:left="0"/>
        <w:jc w:val="both"/>
      </w:pPr>
      <w:r>
        <w:rPr>
          <w:rFonts w:ascii="Times New Roman"/>
          <w:b w:val="false"/>
          <w:i w:val="false"/>
          <w:color w:val="000000"/>
          <w:sz w:val="28"/>
        </w:rPr>
        <w:t>
      9) радиациялық объектідегі радиациялық факторлардың бақылау деңгейлерін сақтаумен;</w:t>
      </w:r>
    </w:p>
    <w:p>
      <w:pPr>
        <w:spacing w:after="0"/>
        <w:ind w:left="0"/>
        <w:jc w:val="both"/>
      </w:pPr>
      <w:r>
        <w:rPr>
          <w:rFonts w:ascii="Times New Roman"/>
          <w:b w:val="false"/>
          <w:i w:val="false"/>
          <w:color w:val="000000"/>
          <w:sz w:val="28"/>
        </w:rPr>
        <w:t>
      10) радиациялық жағдай туралы ақпарат жүйесін ұйымдастырумен;</w:t>
      </w:r>
    </w:p>
    <w:p>
      <w:pPr>
        <w:spacing w:after="0"/>
        <w:ind w:left="0"/>
        <w:jc w:val="both"/>
      </w:pPr>
      <w:r>
        <w:rPr>
          <w:rFonts w:ascii="Times New Roman"/>
          <w:b w:val="false"/>
          <w:i w:val="false"/>
          <w:color w:val="000000"/>
          <w:sz w:val="28"/>
        </w:rPr>
        <w:t>
      11) авариялар қаупі төнген және туындаған жағдайда жоғары сәулеленуді жоспарлау кезінде персоналды қорғау жөніндегі тиімді іс-шараларды өткізумен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52" w:id="31"/>
    <w:p>
      <w:pPr>
        <w:spacing w:after="0"/>
        <w:ind w:left="0"/>
        <w:jc w:val="both"/>
      </w:pPr>
      <w:r>
        <w:rPr>
          <w:rFonts w:ascii="Times New Roman"/>
          <w:b w:val="false"/>
          <w:i w:val="false"/>
          <w:color w:val="000000"/>
          <w:sz w:val="28"/>
        </w:rPr>
        <w:t xml:space="preserve">
      "39. Байқау аймағында радиоактивті заттар авариялық шығарылған жағдайда радиациялық объект әкімшілігі № ҚР ДСМ-71 </w:t>
      </w:r>
      <w:r>
        <w:rPr>
          <w:rFonts w:ascii="Times New Roman"/>
          <w:b w:val="false"/>
          <w:i w:val="false"/>
          <w:color w:val="000000"/>
          <w:sz w:val="28"/>
        </w:rPr>
        <w:t>бұйрыққа</w:t>
      </w:r>
      <w:r>
        <w:rPr>
          <w:rFonts w:ascii="Times New Roman"/>
          <w:b w:val="false"/>
          <w:i w:val="false"/>
          <w:color w:val="000000"/>
          <w:sz w:val="28"/>
        </w:rPr>
        <w:t xml:space="preserve"> және осы Санитариялық қағидаларға сәйкес қорғау іс-шаралары кешені жүргізіледі.";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44-тармақта</w:t>
      </w:r>
      <w:r>
        <w:rPr>
          <w:rFonts w:ascii="Times New Roman"/>
          <w:b w:val="false"/>
          <w:i w:val="false"/>
          <w:color w:val="000000"/>
          <w:sz w:val="28"/>
        </w:rPr>
        <w:t xml:space="preserve"> 2) тармақша мынадай редакцияда жазылсын:</w:t>
      </w:r>
    </w:p>
    <w:bookmarkStart w:name="z54" w:id="32"/>
    <w:p>
      <w:pPr>
        <w:spacing w:after="0"/>
        <w:ind w:left="0"/>
        <w:jc w:val="both"/>
      </w:pPr>
      <w:r>
        <w:rPr>
          <w:rFonts w:ascii="Times New Roman"/>
          <w:b w:val="false"/>
          <w:i w:val="false"/>
          <w:color w:val="000000"/>
          <w:sz w:val="28"/>
        </w:rPr>
        <w:t xml:space="preserve">
      "2) сыртқы иондаушы сәуле шығару қоғауды жобалау кезінде пайдаланылатын эквивалентті доза қуаты і № ҚР ДСМ-71 </w:t>
      </w:r>
      <w:r>
        <w:rPr>
          <w:rFonts w:ascii="Times New Roman"/>
          <w:b w:val="false"/>
          <w:i w:val="false"/>
          <w:color w:val="000000"/>
          <w:sz w:val="28"/>
        </w:rPr>
        <w:t>бұйрықта</w:t>
      </w:r>
      <w:r>
        <w:rPr>
          <w:rFonts w:ascii="Times New Roman"/>
          <w:b w:val="false"/>
          <w:i w:val="false"/>
          <w:color w:val="000000"/>
          <w:sz w:val="28"/>
        </w:rPr>
        <w:t xml:space="preserve"> келтірілген;";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56" w:id="33"/>
    <w:p>
      <w:pPr>
        <w:spacing w:after="0"/>
        <w:ind w:left="0"/>
        <w:jc w:val="both"/>
      </w:pPr>
      <w:r>
        <w:rPr>
          <w:rFonts w:ascii="Times New Roman"/>
          <w:b w:val="false"/>
          <w:i w:val="false"/>
          <w:color w:val="000000"/>
          <w:sz w:val="28"/>
        </w:rPr>
        <w:t xml:space="preserve">
      "87. Көлік құралдары бетінің радиоактивті ластануға жол берілетін деңгейлері № ҚР ДСМ-71 </w:t>
      </w:r>
      <w:r>
        <w:rPr>
          <w:rFonts w:ascii="Times New Roman"/>
          <w:b w:val="false"/>
          <w:i w:val="false"/>
          <w:color w:val="000000"/>
          <w:sz w:val="28"/>
        </w:rPr>
        <w:t>бұйрықта</w:t>
      </w:r>
      <w:r>
        <w:rPr>
          <w:rFonts w:ascii="Times New Roman"/>
          <w:b w:val="false"/>
          <w:i w:val="false"/>
          <w:color w:val="000000"/>
          <w:sz w:val="28"/>
        </w:rPr>
        <w:t xml:space="preserve"> келтірілген.";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89-тармақта</w:t>
      </w:r>
      <w:r>
        <w:rPr>
          <w:rFonts w:ascii="Times New Roman"/>
          <w:b w:val="false"/>
          <w:i w:val="false"/>
          <w:color w:val="000000"/>
          <w:sz w:val="28"/>
        </w:rPr>
        <w:t xml:space="preserve"> 5) тармақша мынадай редакцияда жазылсын:</w:t>
      </w:r>
    </w:p>
    <w:bookmarkStart w:name="z58" w:id="34"/>
    <w:p>
      <w:pPr>
        <w:spacing w:after="0"/>
        <w:ind w:left="0"/>
        <w:jc w:val="both"/>
      </w:pPr>
      <w:r>
        <w:rPr>
          <w:rFonts w:ascii="Times New Roman"/>
          <w:b w:val="false"/>
          <w:i w:val="false"/>
          <w:color w:val="000000"/>
          <w:sz w:val="28"/>
        </w:rPr>
        <w:t>
      "5) V санатына радиациялық әсері қауіп төндірмейтін және денсаулыққа неғұрлым зиян келтірмейтінсәулеленудің жабық көздері жатады (0,01 ≥ A/Doc&gt; МЗА) .</w:t>
      </w:r>
    </w:p>
    <w:bookmarkEnd w:id="34"/>
    <w:p>
      <w:pPr>
        <w:spacing w:after="0"/>
        <w:ind w:left="0"/>
        <w:jc w:val="both"/>
      </w:pPr>
      <w:r>
        <w:rPr>
          <w:rFonts w:ascii="Times New Roman"/>
          <w:b w:val="false"/>
          <w:i w:val="false"/>
          <w:color w:val="000000"/>
          <w:sz w:val="28"/>
        </w:rPr>
        <w:t xml:space="preserve">
      Жабық радионуклид көздерінің қауіптілік санатының шектері мөлшерсіз нормаланған A/Doc қатынасын енгізумен айқындалады, мұнда A – жабық радионуклидтің ағымдағы белсенділігі, Doc– шекті белсенділік. Жабық көздер үшін қауіптілік санатын анықтауға арналған белсенділіктің шекті мәні № ҚР ДСМ-71 </w:t>
      </w:r>
      <w:r>
        <w:rPr>
          <w:rFonts w:ascii="Times New Roman"/>
          <w:b w:val="false"/>
          <w:i w:val="false"/>
          <w:color w:val="000000"/>
          <w:sz w:val="28"/>
        </w:rPr>
        <w:t>бұйрықта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Егер радионуклидттер бірдей бірнеше радионуклид көздері бір радиозотопты аспапта (сәулелегіш құрылғыда) болатын болса, олардың жиынтық белсенділігі бір көздің белсенділігі болып есептеледі. Осы радионуклид көзінің санаты № ҚР ДСМ-71 </w:t>
      </w:r>
      <w:r>
        <w:rPr>
          <w:rFonts w:ascii="Times New Roman"/>
          <w:b w:val="false"/>
          <w:i w:val="false"/>
          <w:color w:val="000000"/>
          <w:sz w:val="28"/>
        </w:rPr>
        <w:t>бұйрыққа</w:t>
      </w:r>
      <w:r>
        <w:rPr>
          <w:rFonts w:ascii="Times New Roman"/>
          <w:b w:val="false"/>
          <w:i w:val="false"/>
          <w:color w:val="000000"/>
          <w:sz w:val="28"/>
        </w:rPr>
        <w:t xml:space="preserve"> сәйкес A/D -мөлшері қатынасы бойынша айқындалады.</w:t>
      </w:r>
    </w:p>
    <w:p>
      <w:pPr>
        <w:spacing w:after="0"/>
        <w:ind w:left="0"/>
        <w:jc w:val="both"/>
      </w:pPr>
      <w:r>
        <w:rPr>
          <w:rFonts w:ascii="Times New Roman"/>
          <w:b w:val="false"/>
          <w:i w:val="false"/>
          <w:color w:val="000000"/>
          <w:sz w:val="28"/>
        </w:rPr>
        <w:t>
      Егер әртүрлі радионуклидттерімен радионуклид көздері бар радиозотопты аспапта немесе сәулелегіш құрылғыда болатын болса, A/D -шамасы қатынасының сомасын мынадай формуламен есептеу қажет: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16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16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Ai,n – n радионуклид көзінің жеке i белсенділігі, Dn – № ҚР ДСМ-71 </w:t>
      </w:r>
      <w:r>
        <w:rPr>
          <w:rFonts w:ascii="Times New Roman"/>
          <w:b w:val="false"/>
          <w:i w:val="false"/>
          <w:color w:val="000000"/>
          <w:sz w:val="28"/>
        </w:rPr>
        <w:t>бұйрықта</w:t>
      </w:r>
      <w:r>
        <w:rPr>
          <w:rFonts w:ascii="Times New Roman"/>
          <w:b w:val="false"/>
          <w:i w:val="false"/>
          <w:color w:val="000000"/>
          <w:sz w:val="28"/>
        </w:rPr>
        <w:t xml:space="preserve"> көрсетілген n радионуклидіне арналған мән. Қауіптілік санаты № ҚР ДСМ-71 </w:t>
      </w:r>
      <w:r>
        <w:rPr>
          <w:rFonts w:ascii="Times New Roman"/>
          <w:b w:val="false"/>
          <w:i w:val="false"/>
          <w:color w:val="000000"/>
          <w:sz w:val="28"/>
        </w:rPr>
        <w:t>бұйрыққа</w:t>
      </w:r>
      <w:r>
        <w:rPr>
          <w:rFonts w:ascii="Times New Roman"/>
          <w:b w:val="false"/>
          <w:i w:val="false"/>
          <w:color w:val="000000"/>
          <w:sz w:val="28"/>
        </w:rPr>
        <w:t xml:space="preserve"> сәйкес A/Doc жиынтық қатынасы бойынша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және </w:t>
      </w:r>
      <w:r>
        <w:rPr>
          <w:rFonts w:ascii="Times New Roman"/>
          <w:b w:val="false"/>
          <w:i w:val="false"/>
          <w:color w:val="000000"/>
          <w:sz w:val="28"/>
        </w:rPr>
        <w:t>103-тармақтар</w:t>
      </w:r>
      <w:r>
        <w:rPr>
          <w:rFonts w:ascii="Times New Roman"/>
          <w:b w:val="false"/>
          <w:i w:val="false"/>
          <w:color w:val="000000"/>
          <w:sz w:val="28"/>
        </w:rPr>
        <w:t xml:space="preserve"> мынадай редакцияда жазылсын:</w:t>
      </w:r>
    </w:p>
    <w:bookmarkStart w:name="z60" w:id="35"/>
    <w:p>
      <w:pPr>
        <w:spacing w:after="0"/>
        <w:ind w:left="0"/>
        <w:jc w:val="both"/>
      </w:pPr>
      <w:r>
        <w:rPr>
          <w:rFonts w:ascii="Times New Roman"/>
          <w:b w:val="false"/>
          <w:i w:val="false"/>
          <w:color w:val="000000"/>
          <w:sz w:val="28"/>
        </w:rPr>
        <w:t>
      "102. Радионуклидтер ішкі сәулеленудің әлеуетті көздері ретінде МАБ-ға байланысты радиациялық қауіптілік дәрежесі бойынша төрт топқа бөлінеді:</w:t>
      </w:r>
    </w:p>
    <w:bookmarkEnd w:id="35"/>
    <w:p>
      <w:pPr>
        <w:spacing w:after="0"/>
        <w:ind w:left="0"/>
        <w:jc w:val="both"/>
      </w:pPr>
      <w:r>
        <w:rPr>
          <w:rFonts w:ascii="Times New Roman"/>
          <w:b w:val="false"/>
          <w:i w:val="false"/>
          <w:color w:val="000000"/>
          <w:sz w:val="28"/>
        </w:rPr>
        <w:t>
      1) А тобы – МАБ 103 Бк радионуклидтер;</w:t>
      </w:r>
    </w:p>
    <w:p>
      <w:pPr>
        <w:spacing w:after="0"/>
        <w:ind w:left="0"/>
        <w:jc w:val="both"/>
      </w:pPr>
      <w:r>
        <w:rPr>
          <w:rFonts w:ascii="Times New Roman"/>
          <w:b w:val="false"/>
          <w:i w:val="false"/>
          <w:color w:val="000000"/>
          <w:sz w:val="28"/>
        </w:rPr>
        <w:t>
      2) Б тобы – МАБ104 Бк және 105 Бк радионуклидтер;</w:t>
      </w:r>
    </w:p>
    <w:p>
      <w:pPr>
        <w:spacing w:after="0"/>
        <w:ind w:left="0"/>
        <w:jc w:val="both"/>
      </w:pPr>
      <w:r>
        <w:rPr>
          <w:rFonts w:ascii="Times New Roman"/>
          <w:b w:val="false"/>
          <w:i w:val="false"/>
          <w:color w:val="000000"/>
          <w:sz w:val="28"/>
        </w:rPr>
        <w:t>
      3) В тобы – МАБ 106 Бк және 107 Бк радионуклидтер;</w:t>
      </w:r>
    </w:p>
    <w:p>
      <w:pPr>
        <w:spacing w:after="0"/>
        <w:ind w:left="0"/>
        <w:jc w:val="both"/>
      </w:pPr>
      <w:r>
        <w:rPr>
          <w:rFonts w:ascii="Times New Roman"/>
          <w:b w:val="false"/>
          <w:i w:val="false"/>
          <w:color w:val="000000"/>
          <w:sz w:val="28"/>
        </w:rPr>
        <w:t>
      4) Г тобы – МАБ 108 Бк және одан артық радионуклидтер.</w:t>
      </w:r>
    </w:p>
    <w:p>
      <w:pPr>
        <w:spacing w:after="0"/>
        <w:ind w:left="0"/>
        <w:jc w:val="both"/>
      </w:pPr>
      <w:r>
        <w:rPr>
          <w:rFonts w:ascii="Times New Roman"/>
          <w:b w:val="false"/>
          <w:i w:val="false"/>
          <w:color w:val="000000"/>
          <w:sz w:val="28"/>
        </w:rPr>
        <w:t xml:space="preserve">
      Радионуклидтің радиациялық қауіптілік тобына тиістілігі № ҚР ДСМ-71 </w:t>
      </w:r>
      <w:r>
        <w:rPr>
          <w:rFonts w:ascii="Times New Roman"/>
          <w:b w:val="false"/>
          <w:i w:val="false"/>
          <w:color w:val="000000"/>
          <w:sz w:val="28"/>
        </w:rPr>
        <w:t>бұйрықта</w:t>
      </w:r>
      <w:r>
        <w:rPr>
          <w:rFonts w:ascii="Times New Roman"/>
          <w:b w:val="false"/>
          <w:i w:val="false"/>
          <w:color w:val="000000"/>
          <w:sz w:val="28"/>
        </w:rPr>
        <w:t xml:space="preserve"> келтірілген оның МАБ сәйкес белгіленеді. Осы қосымшада келтірілмеген, жартылай ыдырау кезеңі кемінде 24 сағат қысқа мерзімдік радионуклидтер Г тобына жатады.</w:t>
      </w:r>
    </w:p>
    <w:bookmarkStart w:name="z61" w:id="36"/>
    <w:p>
      <w:pPr>
        <w:spacing w:after="0"/>
        <w:ind w:left="0"/>
        <w:jc w:val="both"/>
      </w:pPr>
      <w:r>
        <w:rPr>
          <w:rFonts w:ascii="Times New Roman"/>
          <w:b w:val="false"/>
          <w:i w:val="false"/>
          <w:color w:val="000000"/>
          <w:sz w:val="28"/>
        </w:rPr>
        <w:t xml:space="preserve">
      103. Ашық сәулелену көздері пайдаланылатын барлық жұмыстар үш сыныпқа бөлінеді. Ашық сәулелену көздерімен жүргізілетін жұмыстар сыныбы оның МАҮБ радионуклидтің меншікті белсенділігі асқан жағдайда радионуклидтің радиациялық қауіптілік тобына және оның жұмыс орнындағы белсенділігіне байланысты № ҚР ДСМ-71 </w:t>
      </w:r>
      <w:r>
        <w:rPr>
          <w:rFonts w:ascii="Times New Roman"/>
          <w:b w:val="false"/>
          <w:i w:val="false"/>
          <w:color w:val="000000"/>
          <w:sz w:val="28"/>
        </w:rPr>
        <w:t>бұйрыққа</w:t>
      </w:r>
      <w:r>
        <w:rPr>
          <w:rFonts w:ascii="Times New Roman"/>
          <w:b w:val="false"/>
          <w:i w:val="false"/>
          <w:color w:val="000000"/>
          <w:sz w:val="28"/>
        </w:rPr>
        <w:t xml:space="preserve"> сәйкес белгіленеді. Сұйықтықтармен қарапайым операциялар жүргізу кезінде (буламай, айдамай, барботажсыз және басқа да) жұмыс орнында радионуклидтердің белсенділігін 10 есе ұлғайтуға рұқсат етіледі. Генераторлардан медициналық мақсаттағы қысқа мерзімдік радионуклидтерді өндіру (элюирлеу) және өлшеп орау бойынша қарапайым операциялар кезінде радионуклидтердің белсенділігін жұмыс орнында 20 есе ұлғайтуға жол беріледі. Жұмыстардың сыныбы еншілес радионуклидтің бір мезгілде барынша шайылатын (элюирленетін) белсенділігі бойынша анықталады. Уран және оның қосындыларын қайта өңдейтін кәсіпорындар үшін жұмыс сыныбы өндіріс сипатына байланысты анықталады және арнайы қағидалармен регламенттеледі. Ашық сәулелену көзін сақтау кезінде радионуклидтердің белсенділігін 100 есе ұлғайтуға рұқсат етіледі.";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және </w:t>
      </w:r>
      <w:r>
        <w:rPr>
          <w:rFonts w:ascii="Times New Roman"/>
          <w:b w:val="false"/>
          <w:i w:val="false"/>
          <w:color w:val="000000"/>
          <w:sz w:val="28"/>
        </w:rPr>
        <w:t>167-тармақтар</w:t>
      </w:r>
      <w:r>
        <w:rPr>
          <w:rFonts w:ascii="Times New Roman"/>
          <w:b w:val="false"/>
          <w:i w:val="false"/>
          <w:color w:val="000000"/>
          <w:sz w:val="28"/>
        </w:rPr>
        <w:t xml:space="preserve"> мынадай редакцияда жазылсын:</w:t>
      </w:r>
    </w:p>
    <w:bookmarkStart w:name="z63" w:id="37"/>
    <w:p>
      <w:pPr>
        <w:spacing w:after="0"/>
        <w:ind w:left="0"/>
        <w:jc w:val="both"/>
      </w:pPr>
      <w:r>
        <w:rPr>
          <w:rFonts w:ascii="Times New Roman"/>
          <w:b w:val="false"/>
          <w:i w:val="false"/>
          <w:color w:val="000000"/>
          <w:sz w:val="28"/>
        </w:rPr>
        <w:t xml:space="preserve">
      "164. № ҚР ДСМ-71 </w:t>
      </w:r>
      <w:r>
        <w:rPr>
          <w:rFonts w:ascii="Times New Roman"/>
          <w:b w:val="false"/>
          <w:i w:val="false"/>
          <w:color w:val="000000"/>
          <w:sz w:val="28"/>
        </w:rPr>
        <w:t>бұйрықта</w:t>
      </w:r>
      <w:r>
        <w:rPr>
          <w:rFonts w:ascii="Times New Roman"/>
          <w:b w:val="false"/>
          <w:i w:val="false"/>
          <w:color w:val="000000"/>
          <w:sz w:val="28"/>
        </w:rPr>
        <w:t xml:space="preserve"> келтірілген мәндерден кем техногендік радионуклидтердің меншікті белсенділігі кезінде, арнайы жұмыс істеуін талап ететін деңгейлерге дейін радионуклидтердің шоғырлануына әкеп соғатын пайдалануды қоспағанда, кез келген материалдарды, шикізатты, бұйымдарды және өнімдерді (басқа азық-түлік шикізатын, тамақ өнімдерін, ауыз су және жануарларға арналған жем) пайдалануға ешқандай шектеулер енгізілмейді.</w:t>
      </w:r>
    </w:p>
    <w:bookmarkEnd w:id="37"/>
    <w:bookmarkStart w:name="z64" w:id="38"/>
    <w:p>
      <w:pPr>
        <w:spacing w:after="0"/>
        <w:ind w:left="0"/>
        <w:jc w:val="both"/>
      </w:pPr>
      <w:r>
        <w:rPr>
          <w:rFonts w:ascii="Times New Roman"/>
          <w:b w:val="false"/>
          <w:i w:val="false"/>
          <w:color w:val="000000"/>
          <w:sz w:val="28"/>
        </w:rPr>
        <w:t xml:space="preserve">
      165. Техногендік радионуклидтердің меншікті белсенділігі бар шикізат, материалдар, бұйымдар мен өнімдер № ҚР ДСМ-71 </w:t>
      </w:r>
      <w:r>
        <w:rPr>
          <w:rFonts w:ascii="Times New Roman"/>
          <w:b w:val="false"/>
          <w:i w:val="false"/>
          <w:color w:val="000000"/>
          <w:sz w:val="28"/>
        </w:rPr>
        <w:t>бұйрықта</w:t>
      </w:r>
      <w:r>
        <w:rPr>
          <w:rFonts w:ascii="Times New Roman"/>
          <w:b w:val="false"/>
          <w:i w:val="false"/>
          <w:color w:val="000000"/>
          <w:sz w:val="28"/>
        </w:rPr>
        <w:t xml:space="preserve"> келтірілген мәндерден МАҮБ мәндеріне дейін (бірнеше техногендік радионуклидтер болған жағдайда материалдағы барлық техногендік радионуклидтердің үлестік белсенділігінің қатынастар жиынтығы МАҮБ мәндеріне олар үшін бірден аз болуы тиіс) және осы Санитариялық қағидалардың </w:t>
      </w:r>
      <w:r>
        <w:rPr>
          <w:rFonts w:ascii="Times New Roman"/>
          <w:b w:val="false"/>
          <w:i w:val="false"/>
          <w:color w:val="000000"/>
          <w:sz w:val="28"/>
        </w:rPr>
        <w:t>162-тармағының</w:t>
      </w:r>
      <w:r>
        <w:rPr>
          <w:rFonts w:ascii="Times New Roman"/>
          <w:b w:val="false"/>
          <w:i w:val="false"/>
          <w:color w:val="000000"/>
          <w:sz w:val="28"/>
        </w:rPr>
        <w:t xml:space="preserve"> талаптарын сақтаған кезде шектеліп пайдаланылады. Одан әрі осы шикізаттан, материалдардан немесе бұйымдардан өндірілген өнім радиациялық бақылауға жатады.</w:t>
      </w:r>
    </w:p>
    <w:bookmarkEnd w:id="38"/>
    <w:bookmarkStart w:name="z65" w:id="39"/>
    <w:p>
      <w:pPr>
        <w:spacing w:after="0"/>
        <w:ind w:left="0"/>
        <w:jc w:val="both"/>
      </w:pPr>
      <w:r>
        <w:rPr>
          <w:rFonts w:ascii="Times New Roman"/>
          <w:b w:val="false"/>
          <w:i w:val="false"/>
          <w:color w:val="000000"/>
          <w:sz w:val="28"/>
        </w:rPr>
        <w:t xml:space="preserve">
      166. Құрамында шығу тегі табиғи радиоактивті заттар бар құрылыс материалдары мен тыңайтқыштарын пайдалану кезінде № ҚР ДСМ-71 </w:t>
      </w:r>
      <w:r>
        <w:rPr>
          <w:rFonts w:ascii="Times New Roman"/>
          <w:b w:val="false"/>
          <w:i w:val="false"/>
          <w:color w:val="000000"/>
          <w:sz w:val="28"/>
        </w:rPr>
        <w:t>бұйрық</w:t>
      </w:r>
      <w:r>
        <w:rPr>
          <w:rFonts w:ascii="Times New Roman"/>
          <w:b w:val="false"/>
          <w:i w:val="false"/>
          <w:color w:val="000000"/>
          <w:sz w:val="28"/>
        </w:rPr>
        <w:t xml:space="preserve"> талаптарының сақталуы қамтамасыз етіледі.</w:t>
      </w:r>
    </w:p>
    <w:bookmarkEnd w:id="39"/>
    <w:bookmarkStart w:name="z66" w:id="40"/>
    <w:p>
      <w:pPr>
        <w:spacing w:after="0"/>
        <w:ind w:left="0"/>
        <w:jc w:val="both"/>
      </w:pPr>
      <w:r>
        <w:rPr>
          <w:rFonts w:ascii="Times New Roman"/>
          <w:b w:val="false"/>
          <w:i w:val="false"/>
          <w:color w:val="000000"/>
          <w:sz w:val="28"/>
        </w:rPr>
        <w:t xml:space="preserve">
      167. Осы Санитариялық қағидалардың </w:t>
      </w:r>
      <w:r>
        <w:rPr>
          <w:rFonts w:ascii="Times New Roman"/>
          <w:b w:val="false"/>
          <w:i w:val="false"/>
          <w:color w:val="000000"/>
          <w:sz w:val="28"/>
        </w:rPr>
        <w:t>162-тармағында</w:t>
      </w:r>
      <w:r>
        <w:rPr>
          <w:rFonts w:ascii="Times New Roman"/>
          <w:b w:val="false"/>
          <w:i w:val="false"/>
          <w:color w:val="000000"/>
          <w:sz w:val="28"/>
        </w:rPr>
        <w:t xml:space="preserve"> келтірілген деңгейлерден жоғары радиоактивті заттармен ластанған одан әрі пайдалануға арналған материалдар, бұйымдар мен өнімдер № ҚР ДСМ-71 </w:t>
      </w:r>
      <w:r>
        <w:rPr>
          <w:rFonts w:ascii="Times New Roman"/>
          <w:b w:val="false"/>
          <w:i w:val="false"/>
          <w:color w:val="000000"/>
          <w:sz w:val="28"/>
        </w:rPr>
        <w:t>бұйрықта</w:t>
      </w:r>
      <w:r>
        <w:rPr>
          <w:rFonts w:ascii="Times New Roman"/>
          <w:b w:val="false"/>
          <w:i w:val="false"/>
          <w:color w:val="000000"/>
          <w:sz w:val="28"/>
        </w:rPr>
        <w:t xml:space="preserve"> көрсетілген деңгейлерге дейін дезактивациялауға жатады.</w:t>
      </w:r>
    </w:p>
    <w:bookmarkEnd w:id="40"/>
    <w:p>
      <w:pPr>
        <w:spacing w:after="0"/>
        <w:ind w:left="0"/>
        <w:jc w:val="both"/>
      </w:pPr>
      <w:r>
        <w:rPr>
          <w:rFonts w:ascii="Times New Roman"/>
          <w:b w:val="false"/>
          <w:i w:val="false"/>
          <w:color w:val="000000"/>
          <w:sz w:val="28"/>
        </w:rPr>
        <w:t>
      Дезактивациялауды шикізатта, материалдарда, бұйымдар мен өнімдерде ластану деңгейі оларды одан әрі қолдануды қамтамасыз ететін жол берілген деңгейлерге дейін төмендетілуі мүмкін жағдайларда жүргізу керек.";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w:t>
      </w:r>
      <w:r>
        <w:rPr>
          <w:rFonts w:ascii="Times New Roman"/>
          <w:b w:val="false"/>
          <w:i w:val="false"/>
          <w:color w:val="000000"/>
          <w:sz w:val="28"/>
        </w:rPr>
        <w:t xml:space="preserve"> мынадай редакцияда жазылсын:</w:t>
      </w:r>
    </w:p>
    <w:bookmarkStart w:name="z68" w:id="41"/>
    <w:p>
      <w:pPr>
        <w:spacing w:after="0"/>
        <w:ind w:left="0"/>
        <w:jc w:val="both"/>
      </w:pPr>
      <w:r>
        <w:rPr>
          <w:rFonts w:ascii="Times New Roman"/>
          <w:b w:val="false"/>
          <w:i w:val="false"/>
          <w:color w:val="000000"/>
          <w:sz w:val="28"/>
        </w:rPr>
        <w:t xml:space="preserve">
      "171. Металдарды және осы металдардан жасалған бұйымдарды алдын ала қайта балқытудан немесе өзге де қайта өңдеуден кейін шектеусіз пайдалану үшін негізгі ұзақ мерзімді радионуклидтердің жол берілген үлестік белсенділіктің сандық мәндері № ҚР ДСМ-71 </w:t>
      </w:r>
      <w:r>
        <w:rPr>
          <w:rFonts w:ascii="Times New Roman"/>
          <w:b w:val="false"/>
          <w:i w:val="false"/>
          <w:color w:val="000000"/>
          <w:sz w:val="28"/>
        </w:rPr>
        <w:t>бұйрықта</w:t>
      </w:r>
      <w:r>
        <w:rPr>
          <w:rFonts w:ascii="Times New Roman"/>
          <w:b w:val="false"/>
          <w:i w:val="false"/>
          <w:color w:val="000000"/>
          <w:sz w:val="28"/>
        </w:rPr>
        <w:t xml:space="preserve"> келтірілген. Металда жекелеген радионуклидтердің үлестік белсенділік мәндерінің радионуклид қоспасы болған кезде Qi мына қатынасты қанағаттандыруы тиіс:</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892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892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Qi – металдағы i радионуклидінің үлестік белсенділігі; ДУАi – i радионуклидінің жол берілген үлестік белсенділігі.";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"174. Қалдықтарды радиоактивтілерге жатқызу өлшемшарттары, оларды жіктеу, сондай-ақ радиоактивті қалдықтармен жұмыс істеуге қойылатын талаптар "Радиациялық қауіпті объектілерге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29292 болып тіркелген) Қазақстан Республикасы Денсаулық сақтау министрінің 2022 жылғы 25 тамыздағы № ҚР ДСМ-90 </w:t>
      </w:r>
      <w:r>
        <w:rPr>
          <w:rFonts w:ascii="Times New Roman"/>
          <w:b w:val="false"/>
          <w:i w:val="false"/>
          <w:color w:val="000000"/>
          <w:sz w:val="28"/>
        </w:rPr>
        <w:t>бұйрығына</w:t>
      </w:r>
      <w:r>
        <w:rPr>
          <w:rFonts w:ascii="Times New Roman"/>
          <w:b w:val="false"/>
          <w:i w:val="false"/>
          <w:color w:val="000000"/>
          <w:sz w:val="28"/>
        </w:rPr>
        <w:t xml:space="preserve"> сәйкес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176-тармақ</w:t>
      </w:r>
      <w:r>
        <w:rPr>
          <w:rFonts w:ascii="Times New Roman"/>
          <w:b w:val="false"/>
          <w:i w:val="false"/>
          <w:color w:val="000000"/>
          <w:sz w:val="28"/>
        </w:rPr>
        <w:t xml:space="preserve"> мынадай редакцияда жазылсын:</w:t>
      </w:r>
    </w:p>
    <w:bookmarkStart w:name="z72" w:id="42"/>
    <w:p>
      <w:pPr>
        <w:spacing w:after="0"/>
        <w:ind w:left="0"/>
        <w:jc w:val="both"/>
      </w:pPr>
      <w:r>
        <w:rPr>
          <w:rFonts w:ascii="Times New Roman"/>
          <w:b w:val="false"/>
          <w:i w:val="false"/>
          <w:color w:val="000000"/>
          <w:sz w:val="28"/>
        </w:rPr>
        <w:t>
      "176. Радиоактивті қалдықтарды объектіден мамандандырылған ұйымға өңдеуге, ұзақ уақыт сақтауға және (немесе) көмуге беру арнайы қаптамаларда (контейнерлерде) жүргізіледі.</w:t>
      </w:r>
    </w:p>
    <w:bookmarkEnd w:id="42"/>
    <w:p>
      <w:pPr>
        <w:spacing w:after="0"/>
        <w:ind w:left="0"/>
        <w:jc w:val="both"/>
      </w:pPr>
      <w:r>
        <w:rPr>
          <w:rFonts w:ascii="Times New Roman"/>
          <w:b w:val="false"/>
          <w:i w:val="false"/>
          <w:color w:val="000000"/>
          <w:sz w:val="28"/>
        </w:rPr>
        <w:t xml:space="preserve">
      Қаптаманың (контейнердің) беттеріндегі радиоактивті ластану деңгейлері № ҚР ДСМ-71 </w:t>
      </w:r>
      <w:r>
        <w:rPr>
          <w:rFonts w:ascii="Times New Roman"/>
          <w:b w:val="false"/>
          <w:i w:val="false"/>
          <w:color w:val="000000"/>
          <w:sz w:val="28"/>
        </w:rPr>
        <w:t>бұйрығында</w:t>
      </w:r>
      <w:r>
        <w:rPr>
          <w:rFonts w:ascii="Times New Roman"/>
          <w:b w:val="false"/>
          <w:i w:val="false"/>
          <w:color w:val="000000"/>
          <w:sz w:val="28"/>
        </w:rPr>
        <w:t xml:space="preserve"> келтірілген мәндерден аспауы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188-тармақ</w:t>
      </w:r>
      <w:r>
        <w:rPr>
          <w:rFonts w:ascii="Times New Roman"/>
          <w:b w:val="false"/>
          <w:i w:val="false"/>
          <w:color w:val="000000"/>
          <w:sz w:val="28"/>
        </w:rPr>
        <w:t xml:space="preserve"> мынадай редакцияда жазылсын:</w:t>
      </w:r>
    </w:p>
    <w:bookmarkStart w:name="z74" w:id="43"/>
    <w:p>
      <w:pPr>
        <w:spacing w:after="0"/>
        <w:ind w:left="0"/>
        <w:jc w:val="both"/>
      </w:pPr>
      <w:r>
        <w:rPr>
          <w:rFonts w:ascii="Times New Roman"/>
          <w:b w:val="false"/>
          <w:i w:val="false"/>
          <w:color w:val="000000"/>
          <w:sz w:val="28"/>
        </w:rPr>
        <w:t xml:space="preserve">
      "188. Персоналдың сәулелену дозаларын жеке бақылау нәтижелері 50 жыл бойы сақталады. Жеке бақылау жүргізу кезінде жылдық тиімді және эквивалентті дозалардың, соңғы 5 жылдағы тиімді дозаның, сондай-ақ бүкіл кәсіптік қызмет кезеңі ішінде жинақталған жиынтық дозаның есебі жүргізіледі. Персоналдың жеке сәулелену дозаларының деректері "Иондаушы сәулеленудің техногендік көздерін қалыпты пайдалану жағдайларында персонал адамдарының сәулелену дозалары туралы мәліметтер" № 1-ДОЗ нысаны бойынша және "Радиациялық авариялар немесе жоспарланатын көтеріңкі сәулелену жағдайларында персонал адамдарының, сондай-ақ халық арасынан авариялық сәулеленуге ұшыраған адамдарының сәулелену дозалары туралы мәліметтер" № 2-ДОЗ нысаны бойынша ресімделеді және осы Санитариялық қағидаларға </w:t>
      </w:r>
      <w:r>
        <w:rPr>
          <w:rFonts w:ascii="Times New Roman"/>
          <w:b w:val="false"/>
          <w:i w:val="false"/>
          <w:color w:val="000000"/>
          <w:sz w:val="28"/>
        </w:rPr>
        <w:t>12-қосымшада</w:t>
      </w:r>
      <w:r>
        <w:rPr>
          <w:rFonts w:ascii="Times New Roman"/>
          <w:b w:val="false"/>
          <w:i w:val="false"/>
          <w:color w:val="000000"/>
          <w:sz w:val="28"/>
        </w:rPr>
        <w:t xml:space="preserve"> көрсетілген №1 ДОЗ нысанын және № 2 ДОЗ нысанын жүргізу және толтыру тәртібіне сәйкес аумақтық бөлімшелерге ұсынылады.";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193-тармақ</w:t>
      </w:r>
      <w:r>
        <w:rPr>
          <w:rFonts w:ascii="Times New Roman"/>
          <w:b w:val="false"/>
          <w:i w:val="false"/>
          <w:color w:val="000000"/>
          <w:sz w:val="28"/>
        </w:rPr>
        <w:t xml:space="preserve"> мынадай редакцияда жазылсын:</w:t>
      </w:r>
    </w:p>
    <w:bookmarkStart w:name="z76" w:id="44"/>
    <w:p>
      <w:pPr>
        <w:spacing w:after="0"/>
        <w:ind w:left="0"/>
        <w:jc w:val="both"/>
      </w:pPr>
      <w:r>
        <w:rPr>
          <w:rFonts w:ascii="Times New Roman"/>
          <w:b w:val="false"/>
          <w:i w:val="false"/>
          <w:color w:val="000000"/>
          <w:sz w:val="28"/>
        </w:rPr>
        <w:t xml:space="preserve">
      "193. Радиациялық бақылаудың нәтижелері дозалар шектерінің мәндерімен және бақылау деңгейлерімен салыстырылады. Бақылау деңгейлері жоғарылаған кезде радиациялық объектінің әкімшілігі талдау жүргізеді. Персонал үшін № ҚР ДСМ-71 </w:t>
      </w:r>
      <w:r>
        <w:rPr>
          <w:rFonts w:ascii="Times New Roman"/>
          <w:b w:val="false"/>
          <w:i w:val="false"/>
          <w:color w:val="000000"/>
          <w:sz w:val="28"/>
        </w:rPr>
        <w:t>бұйрықта</w:t>
      </w:r>
      <w:r>
        <w:rPr>
          <w:rFonts w:ascii="Times New Roman"/>
          <w:b w:val="false"/>
          <w:i w:val="false"/>
          <w:color w:val="000000"/>
          <w:sz w:val="28"/>
        </w:rPr>
        <w:t xml:space="preserve"> белгіленген дозалар шектерінен немесе халықтың сәулелену квоталарынан арту жағдайлары туралы радиациялық объектінің әкімшілігі аумақтық бөлімшені ол туралы (жазбаша түрде) хабардар етеді.";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228-тармақ</w:t>
      </w:r>
      <w:r>
        <w:rPr>
          <w:rFonts w:ascii="Times New Roman"/>
          <w:b w:val="false"/>
          <w:i w:val="false"/>
          <w:color w:val="000000"/>
          <w:sz w:val="28"/>
        </w:rPr>
        <w:t xml:space="preserve"> мынадай редакцияда жазылсын:</w:t>
      </w:r>
    </w:p>
    <w:bookmarkStart w:name="z78" w:id="45"/>
    <w:p>
      <w:pPr>
        <w:spacing w:after="0"/>
        <w:ind w:left="0"/>
        <w:jc w:val="both"/>
      </w:pPr>
      <w:r>
        <w:rPr>
          <w:rFonts w:ascii="Times New Roman"/>
          <w:b w:val="false"/>
          <w:i w:val="false"/>
          <w:color w:val="000000"/>
          <w:sz w:val="28"/>
        </w:rPr>
        <w:t xml:space="preserve">
      "228. Техногендік сәулелену көздерімен жұмыстар жүргізілмейтін объектілерде жұмыскерлердің өндірістік жағдайларда табиғи сәулелену деңгейлері № ҚРДСМ-71 </w:t>
      </w:r>
      <w:r>
        <w:rPr>
          <w:rFonts w:ascii="Times New Roman"/>
          <w:b w:val="false"/>
          <w:i w:val="false"/>
          <w:color w:val="000000"/>
          <w:sz w:val="28"/>
        </w:rPr>
        <w:t>бұйрықта</w:t>
      </w:r>
      <w:r>
        <w:rPr>
          <w:rFonts w:ascii="Times New Roman"/>
          <w:b w:val="false"/>
          <w:i w:val="false"/>
          <w:color w:val="000000"/>
          <w:sz w:val="28"/>
        </w:rPr>
        <w:t xml:space="preserve"> келтірілген мәндерден аспауы тиіс. Жұмыс ұзақтығы өзгерген, радиациялық әсер деңгейін айқындайтын өндірістік шаңдағы радионуклидтердің радиоактивті тепе-теңдігі бұзылған кезде объектінің әкімшілігі радиациялық әсерді бақылау деңгейлерін белгілейді.";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233-тармақ</w:t>
      </w:r>
      <w:r>
        <w:rPr>
          <w:rFonts w:ascii="Times New Roman"/>
          <w:b w:val="false"/>
          <w:i w:val="false"/>
          <w:color w:val="000000"/>
          <w:sz w:val="28"/>
        </w:rPr>
        <w:t xml:space="preserve"> мынадай редакцияда жазылсын:</w:t>
      </w:r>
    </w:p>
    <w:bookmarkStart w:name="z80" w:id="46"/>
    <w:p>
      <w:pPr>
        <w:spacing w:after="0"/>
        <w:ind w:left="0"/>
        <w:jc w:val="both"/>
      </w:pPr>
      <w:r>
        <w:rPr>
          <w:rFonts w:ascii="Times New Roman"/>
          <w:b w:val="false"/>
          <w:i w:val="false"/>
          <w:color w:val="000000"/>
          <w:sz w:val="28"/>
        </w:rPr>
        <w:t xml:space="preserve">
      "233. № ҚР ДСМ-71 </w:t>
      </w:r>
      <w:r>
        <w:rPr>
          <w:rFonts w:ascii="Times New Roman"/>
          <w:b w:val="false"/>
          <w:i w:val="false"/>
          <w:color w:val="000000"/>
          <w:sz w:val="28"/>
        </w:rPr>
        <w:t>бұйрықта</w:t>
      </w:r>
      <w:r>
        <w:rPr>
          <w:rFonts w:ascii="Times New Roman"/>
          <w:b w:val="false"/>
          <w:i w:val="false"/>
          <w:color w:val="000000"/>
          <w:sz w:val="28"/>
        </w:rPr>
        <w:t xml:space="preserve"> белгіленгеннен (5 мЗв/жыл) артуы анықталған жағдайда, радиациялық объектінің әкімшілігі жұмыскерлердің сәулеленуін төмендету бойынша шаралар қабылдайды. № ҚР ДСМ-71 </w:t>
      </w:r>
      <w:r>
        <w:rPr>
          <w:rFonts w:ascii="Times New Roman"/>
          <w:b w:val="false"/>
          <w:i w:val="false"/>
          <w:color w:val="000000"/>
          <w:sz w:val="28"/>
        </w:rPr>
        <w:t>бұйрықта</w:t>
      </w:r>
      <w:r>
        <w:rPr>
          <w:rFonts w:ascii="Times New Roman"/>
          <w:b w:val="false"/>
          <w:i w:val="false"/>
          <w:color w:val="000000"/>
          <w:sz w:val="28"/>
        </w:rPr>
        <w:t xml:space="preserve"> көрсетілген нормативті сақтау мүмкін болмаған кезде объектіде тиісті жұмыскерлерді жұмыс жағдайлары бойынша техногендік сәулелену көздерімен жұмыс істейтін персоналға теңестіруге жол беріледі. Қабылданған шешім туралы объект әкімшілігі аумақтық бөлімшелерді (жазбаша түрде) хабардар етеді. Еңбек жағдайлары бойынша техногендік сәулелену көздерімен жұмыс істейтін персоналға теңестірілген адамдарға "А" тобының персоналы үшін белгіленген радиациялық қауіпсіздікті қамтамасыз ету бойынша барлық талаптар қолданылады.";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254-тармақ</w:t>
      </w:r>
      <w:r>
        <w:rPr>
          <w:rFonts w:ascii="Times New Roman"/>
          <w:b w:val="false"/>
          <w:i w:val="false"/>
          <w:color w:val="000000"/>
          <w:sz w:val="28"/>
        </w:rPr>
        <w:t xml:space="preserve"> мынадай редакцияда жазылсын:</w:t>
      </w:r>
    </w:p>
    <w:bookmarkStart w:name="z82" w:id="47"/>
    <w:p>
      <w:pPr>
        <w:spacing w:after="0"/>
        <w:ind w:left="0"/>
        <w:jc w:val="both"/>
      </w:pPr>
      <w:r>
        <w:rPr>
          <w:rFonts w:ascii="Times New Roman"/>
          <w:b w:val="false"/>
          <w:i w:val="false"/>
          <w:color w:val="000000"/>
          <w:sz w:val="28"/>
        </w:rPr>
        <w:t xml:space="preserve">
      "254. Аварияны жою кезінде персоналдың жоспарланатын жоғары сәулеленуін регламенттеу № ҚР ДСМ-71 </w:t>
      </w:r>
      <w:r>
        <w:rPr>
          <w:rFonts w:ascii="Times New Roman"/>
          <w:b w:val="false"/>
          <w:i w:val="false"/>
          <w:color w:val="000000"/>
          <w:sz w:val="28"/>
        </w:rPr>
        <w:t>бұйрықта</w:t>
      </w:r>
      <w:r>
        <w:rPr>
          <w:rFonts w:ascii="Times New Roman"/>
          <w:b w:val="false"/>
          <w:i w:val="false"/>
          <w:color w:val="000000"/>
          <w:sz w:val="28"/>
        </w:rPr>
        <w:t xml:space="preserve"> айқындалады. Жоспарланатын жоғары сәулеленуге авариялық-қалпына келтіру жұмыстарына қатысатын радиациялық объектінің персоналы және авариялық-құтқару қызметтері мен жасақтарының мамандары үшін жол беріледі.";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257-тармақ</w:t>
      </w:r>
      <w:r>
        <w:rPr>
          <w:rFonts w:ascii="Times New Roman"/>
          <w:b w:val="false"/>
          <w:i w:val="false"/>
          <w:color w:val="000000"/>
          <w:sz w:val="28"/>
        </w:rPr>
        <w:t xml:space="preserve"> мынадай редакцияда жазылсын:</w:t>
      </w:r>
    </w:p>
    <w:bookmarkStart w:name="z84" w:id="48"/>
    <w:p>
      <w:pPr>
        <w:spacing w:after="0"/>
        <w:ind w:left="0"/>
        <w:jc w:val="both"/>
      </w:pPr>
      <w:r>
        <w:rPr>
          <w:rFonts w:ascii="Times New Roman"/>
          <w:b w:val="false"/>
          <w:i w:val="false"/>
          <w:color w:val="000000"/>
          <w:sz w:val="28"/>
        </w:rPr>
        <w:t xml:space="preserve">
      "257. Көлемді аумақтардың радиоактивті ластануына әкеліп соққан радионуклидтердің қоршаған ортаға шығарылуымен болған радиациялық авариялар кезінде халықты қорғау № ҚР ДСМ-71 </w:t>
      </w:r>
      <w:r>
        <w:rPr>
          <w:rFonts w:ascii="Times New Roman"/>
          <w:b w:val="false"/>
          <w:i w:val="false"/>
          <w:color w:val="000000"/>
          <w:sz w:val="28"/>
        </w:rPr>
        <w:t>бұйрықта</w:t>
      </w:r>
      <w:r>
        <w:rPr>
          <w:rFonts w:ascii="Times New Roman"/>
          <w:b w:val="false"/>
          <w:i w:val="false"/>
          <w:color w:val="000000"/>
          <w:sz w:val="28"/>
        </w:rPr>
        <w:t xml:space="preserve"> келтірілген шешімдерді қабылдау үшін өлшемшарттарға сәйкес жүзеге асырылады.";</w:t>
      </w:r>
    </w:p>
    <w:bookmarkEnd w:id="48"/>
    <w:bookmarkStart w:name="z85" w:id="49"/>
    <w:p>
      <w:pPr>
        <w:spacing w:after="0"/>
        <w:ind w:left="0"/>
        <w:jc w:val="both"/>
      </w:pPr>
      <w:r>
        <w:rPr>
          <w:rFonts w:ascii="Times New Roman"/>
          <w:b w:val="false"/>
          <w:i w:val="false"/>
          <w:color w:val="000000"/>
          <w:sz w:val="28"/>
        </w:rPr>
        <w:t xml:space="preserve">
      көрсетілген Санитариялық қағидаларға 3-қосымшамен бекітілген Радиациялық қауіпсіздікті қамтамасыз етудің негізгі қағидаттарын практикалық іске </w:t>
      </w:r>
      <w:r>
        <w:rPr>
          <w:rFonts w:ascii="Times New Roman"/>
          <w:b w:val="false"/>
          <w:i w:val="false"/>
          <w:color w:val="000000"/>
          <w:sz w:val="28"/>
        </w:rPr>
        <w:t>асыруда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7" w:id="50"/>
    <w:p>
      <w:pPr>
        <w:spacing w:after="0"/>
        <w:ind w:left="0"/>
        <w:jc w:val="both"/>
      </w:pPr>
      <w:r>
        <w:rPr>
          <w:rFonts w:ascii="Times New Roman"/>
          <w:b w:val="false"/>
          <w:i w:val="false"/>
          <w:color w:val="000000"/>
          <w:sz w:val="28"/>
        </w:rPr>
        <w:t xml:space="preserve">
      "9. Оңтайландыру қағидатын іске асыру негіздеу қағидаты сияқты халықтың санитариялық–эпидемиологиялық саламаттылығы саласындағы мемлекеттік органның ведмоствосы бекітетін арнайы әдістемелік нұсқаулар бойынша, ал олар басылып шыққанға дейін – негіздеуші құжаттардың радиациялық-гигиеналық сараптамасын өткізу арқылы жүзеге асырылуы тиіс. Бұл ретте № ҚР ДСМ-71 </w:t>
      </w:r>
      <w:r>
        <w:rPr>
          <w:rFonts w:ascii="Times New Roman"/>
          <w:b w:val="false"/>
          <w:i w:val="false"/>
          <w:color w:val="000000"/>
          <w:sz w:val="28"/>
        </w:rPr>
        <w:t>бұйрыққа</w:t>
      </w:r>
      <w:r>
        <w:rPr>
          <w:rFonts w:ascii="Times New Roman"/>
          <w:b w:val="false"/>
          <w:i w:val="false"/>
          <w:color w:val="000000"/>
          <w:sz w:val="28"/>
        </w:rPr>
        <w:t xml:space="preserve"> сәйкес тиімді дозаны бір адам-Зв төмендететін қорғауды жетілдіру үшін ең аз шығын болып бір жылдық жанға шаққандағы ұлттық табысқа (халықаралық ұсынымдарда қабылданған альфа шамасы) тең шығын саналады.";</w:t>
      </w:r>
    </w:p>
    <w:bookmarkEnd w:id="50"/>
    <w:bookmarkStart w:name="z88" w:id="51"/>
    <w:p>
      <w:pPr>
        <w:spacing w:after="0"/>
        <w:ind w:left="0"/>
        <w:jc w:val="both"/>
      </w:pPr>
      <w:r>
        <w:rPr>
          <w:rFonts w:ascii="Times New Roman"/>
          <w:b w:val="false"/>
          <w:i w:val="false"/>
          <w:color w:val="000000"/>
          <w:sz w:val="28"/>
        </w:rPr>
        <w:t xml:space="preserve">
      көрсетілген Санитариялық қағидаларға 4-қосымшада бекітілген Жекелеген техногендік сәулелену көздерінен халықтың сәулеленуіне квоталар белгілеу бойынша </w:t>
      </w:r>
      <w:r>
        <w:rPr>
          <w:rFonts w:ascii="Times New Roman"/>
          <w:b w:val="false"/>
          <w:i w:val="false"/>
          <w:color w:val="000000"/>
          <w:sz w:val="28"/>
        </w:rPr>
        <w:t>нұсқаулықта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0" w:id="52"/>
    <w:p>
      <w:pPr>
        <w:spacing w:after="0"/>
        <w:ind w:left="0"/>
        <w:jc w:val="both"/>
      </w:pPr>
      <w:r>
        <w:rPr>
          <w:rFonts w:ascii="Times New Roman"/>
          <w:b w:val="false"/>
          <w:i w:val="false"/>
          <w:color w:val="000000"/>
          <w:sz w:val="28"/>
        </w:rPr>
        <w:t xml:space="preserve">
      "1. Квоталар белгілеудің мақсаты бірнеше радиациялық объектілерден сәулеленуге ұшырайтын халық үшін № ҚР ДСМ-71 </w:t>
      </w:r>
      <w:r>
        <w:rPr>
          <w:rFonts w:ascii="Times New Roman"/>
          <w:b w:val="false"/>
          <w:i w:val="false"/>
          <w:color w:val="000000"/>
          <w:sz w:val="28"/>
        </w:rPr>
        <w:t>бұйрықта</w:t>
      </w:r>
      <w:r>
        <w:rPr>
          <w:rFonts w:ascii="Times New Roman"/>
          <w:b w:val="false"/>
          <w:i w:val="false"/>
          <w:color w:val="000000"/>
          <w:sz w:val="28"/>
        </w:rPr>
        <w:t xml:space="preserve"> белгіленген халықтың техногендік сәулелену дозасының шегінен (1 мЗв/жыл) асыруға жол бермеу және оңтайландыру қағидатына сәйкес халықтың техногендік көздерден сәулеленуін төмендету болып табылады.";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2" w:id="53"/>
    <w:p>
      <w:pPr>
        <w:spacing w:after="0"/>
        <w:ind w:left="0"/>
        <w:jc w:val="both"/>
      </w:pPr>
      <w:r>
        <w:rPr>
          <w:rFonts w:ascii="Times New Roman"/>
          <w:b w:val="false"/>
          <w:i w:val="false"/>
          <w:color w:val="000000"/>
          <w:sz w:val="28"/>
        </w:rPr>
        <w:t xml:space="preserve">
      "6. Әртүрлі сәулелену көздерінің квоталар жиынтығы № ҚР ДСМ-71 </w:t>
      </w:r>
      <w:r>
        <w:rPr>
          <w:rFonts w:ascii="Times New Roman"/>
          <w:b w:val="false"/>
          <w:i w:val="false"/>
          <w:color w:val="000000"/>
          <w:sz w:val="28"/>
        </w:rPr>
        <w:t>бұйрықта</w:t>
      </w:r>
      <w:r>
        <w:rPr>
          <w:rFonts w:ascii="Times New Roman"/>
          <w:b w:val="false"/>
          <w:i w:val="false"/>
          <w:color w:val="000000"/>
          <w:sz w:val="28"/>
        </w:rPr>
        <w:t xml:space="preserve"> келтірілген халықтың сәулелену дозасының шегінен аспауы тиіс. Халық үшін дозаның шегі мен квоталар жиынтығы арасындағы айырмашылық шамасы халықтың техногендік сәулелену көздерінен радиациялық қауіпсіздігінің дәрежесін сипаттайтын резерв ретінде қарастырылуы тиіс.";</w:t>
      </w:r>
    </w:p>
    <w:bookmarkEnd w:id="53"/>
    <w:bookmarkStart w:name="z93" w:id="54"/>
    <w:p>
      <w:pPr>
        <w:spacing w:after="0"/>
        <w:ind w:left="0"/>
        <w:jc w:val="both"/>
      </w:pPr>
      <w:r>
        <w:rPr>
          <w:rFonts w:ascii="Times New Roman"/>
          <w:b w:val="false"/>
          <w:i w:val="false"/>
          <w:color w:val="000000"/>
          <w:sz w:val="28"/>
        </w:rPr>
        <w:t xml:space="preserve">
      көрсетілген Санитариялық қағидаларға 7-қосымшамен бекітілген Жобалау және пайдалану кезінде радиациялық объектілердің әлеуетті радиациялық қауіптілігі санаттарын анықтау жөніндегі </w:t>
      </w:r>
      <w:r>
        <w:rPr>
          <w:rFonts w:ascii="Times New Roman"/>
          <w:b w:val="false"/>
          <w:i w:val="false"/>
          <w:color w:val="000000"/>
          <w:sz w:val="28"/>
        </w:rPr>
        <w:t>өлшемшарттарда</w:t>
      </w:r>
      <w:r>
        <w:rPr>
          <w:rFonts w:ascii="Times New Roman"/>
          <w:b w:val="false"/>
          <w:i w:val="false"/>
          <w:color w:val="000000"/>
          <w:sz w:val="28"/>
        </w:rPr>
        <w:t xml:space="preserve">: </w:t>
      </w:r>
    </w:p>
    <w:bookmarkEnd w:id="54"/>
    <w:bookmarkStart w:name="z613" w:id="55"/>
    <w:p>
      <w:pPr>
        <w:spacing w:after="0"/>
        <w:ind w:left="0"/>
        <w:jc w:val="both"/>
      </w:pPr>
      <w:r>
        <w:rPr>
          <w:rFonts w:ascii="Times New Roman"/>
          <w:b w:val="false"/>
          <w:i w:val="false"/>
          <w:color w:val="000000"/>
          <w:sz w:val="28"/>
        </w:rPr>
        <w:t>
      Ескертпе мынадай редакцияда жазылсын:</w:t>
      </w:r>
    </w:p>
    <w:bookmarkEnd w:id="55"/>
    <w:bookmarkStart w:name="z94" w:id="56"/>
    <w:p>
      <w:pPr>
        <w:spacing w:after="0"/>
        <w:ind w:left="0"/>
        <w:jc w:val="both"/>
      </w:pPr>
      <w:r>
        <w:rPr>
          <w:rFonts w:ascii="Times New Roman"/>
          <w:b w:val="false"/>
          <w:i w:val="false"/>
          <w:color w:val="000000"/>
          <w:sz w:val="28"/>
        </w:rPr>
        <w:t>
      "&lt;1&gt; Ең жоғары радиациялық авариялар кезінде радиациялық объектілердің санитариялық-қорғаныш аймағынан тыс жерде халық әлеуетті сәулеленудің 1,0 мЗв астам тиімді дозасын алуы мүмкін болған жағдайда объектіге Ісанат беріледі.</w:t>
      </w:r>
    </w:p>
    <w:bookmarkEnd w:id="56"/>
    <w:p>
      <w:pPr>
        <w:spacing w:after="0"/>
        <w:ind w:left="0"/>
        <w:jc w:val="both"/>
      </w:pPr>
      <w:r>
        <w:rPr>
          <w:rFonts w:ascii="Times New Roman"/>
          <w:b w:val="false"/>
          <w:i w:val="false"/>
          <w:color w:val="000000"/>
          <w:sz w:val="28"/>
        </w:rPr>
        <w:t xml:space="preserve">
      &lt;2&gt; Радиациялық объектілер I санатқа жатпайтын, бірақ радиациялық объектілер орналасқан алаңмен сәйкес келмейтін оның санитариялық-қорғаныш аймағында болған жағдайда, ең жоғары радиациялық авария кезінде радиациялық объектілерде болуға жол берілетін сәулеленетін адамдар санаттарының ең болмағанда біреуі үшін № ҚР ДСМ-71 </w:t>
      </w:r>
      <w:r>
        <w:rPr>
          <w:rFonts w:ascii="Times New Roman"/>
          <w:b w:val="false"/>
          <w:i w:val="false"/>
          <w:color w:val="000000"/>
          <w:sz w:val="28"/>
        </w:rPr>
        <w:t>бұйрықта</w:t>
      </w:r>
      <w:r>
        <w:rPr>
          <w:rFonts w:ascii="Times New Roman"/>
          <w:b w:val="false"/>
          <w:i w:val="false"/>
          <w:color w:val="000000"/>
          <w:sz w:val="28"/>
        </w:rPr>
        <w:t xml:space="preserve"> көрсетілген шектерден жоғары әлеуетті сәулеленудің тиімді дозасын алуға мүмкін объектіге II санат беріледі.</w:t>
      </w:r>
    </w:p>
    <w:p>
      <w:pPr>
        <w:spacing w:after="0"/>
        <w:ind w:left="0"/>
        <w:jc w:val="both"/>
      </w:pPr>
      <w:r>
        <w:rPr>
          <w:rFonts w:ascii="Times New Roman"/>
          <w:b w:val="false"/>
          <w:i w:val="false"/>
          <w:color w:val="000000"/>
          <w:sz w:val="28"/>
        </w:rPr>
        <w:t xml:space="preserve">
      &lt;3&gt; Радиациялық объектілер І санатқа не ІІ санатқа жатқызылмаған жағдайда және оны ядролық материалдармен және (немесе) сәулелену көздерімен тікелей жұмыс істеу жүзеге асырылатын үй-жайлардан тыс орналастыру алаңында, ең жоғары радиациялық авариялар кезінде, радиациялық объектілерде белгіленген келу тәртібімен болуына жол берілетін сәулеленуге ұшырайтын адамдар санатының ең болмағанда біреуінің № ҚР ДСМ-71 </w:t>
      </w:r>
      <w:r>
        <w:rPr>
          <w:rFonts w:ascii="Times New Roman"/>
          <w:b w:val="false"/>
          <w:i w:val="false"/>
          <w:color w:val="000000"/>
          <w:sz w:val="28"/>
        </w:rPr>
        <w:t>бұйрықта</w:t>
      </w:r>
      <w:r>
        <w:rPr>
          <w:rFonts w:ascii="Times New Roman"/>
          <w:b w:val="false"/>
          <w:i w:val="false"/>
          <w:color w:val="000000"/>
          <w:sz w:val="28"/>
        </w:rPr>
        <w:t xml:space="preserve"> көрсетілген шектерден жоғары әлеуетті сәулеленудің тиімді дозасы алынуы мүмкін объектіге ІІІ санат беріледі.</w:t>
      </w:r>
    </w:p>
    <w:p>
      <w:pPr>
        <w:spacing w:after="0"/>
        <w:ind w:left="0"/>
        <w:jc w:val="both"/>
      </w:pPr>
      <w:r>
        <w:rPr>
          <w:rFonts w:ascii="Times New Roman"/>
          <w:b w:val="false"/>
          <w:i w:val="false"/>
          <w:color w:val="000000"/>
          <w:sz w:val="28"/>
        </w:rPr>
        <w:t>
      &lt;4&gt; Барлық қалған жағдайларда радиациялық объектілерге әлеуетті радиациялық қауіптіліктің IV санаты беріледі.";</w:t>
      </w:r>
    </w:p>
    <w:bookmarkStart w:name="z95" w:id="57"/>
    <w:p>
      <w:pPr>
        <w:spacing w:after="0"/>
        <w:ind w:left="0"/>
        <w:jc w:val="both"/>
      </w:pPr>
      <w:r>
        <w:rPr>
          <w:rFonts w:ascii="Times New Roman"/>
          <w:b w:val="false"/>
          <w:i w:val="false"/>
          <w:color w:val="000000"/>
          <w:sz w:val="28"/>
        </w:rPr>
        <w:t xml:space="preserve">
      көрсетілген Санитариялық қағидаларға 12-қосымшамен бекітілген "Иондаушы сәуле шығарудың техногендік көздерін қалыпты пайдалану жағдайларында персонал адамдарының сәулелену дозалары туралы мәліметтер" № 1-ДОЗ нысанын және "Радиациялық авария немесе жоспарланатын көтеріңкі сәулелену жағдайларында персонал адамдарының, сондай-ақ авариялық сәулеленуге ұшыраған халық адамдарының сәулелену дозалары туралы мәліметтер" № 2-ДОЗ нысанын жүргізу мен толтыру </w:t>
      </w:r>
      <w:r>
        <w:rPr>
          <w:rFonts w:ascii="Times New Roman"/>
          <w:b w:val="false"/>
          <w:i w:val="false"/>
          <w:color w:val="000000"/>
          <w:sz w:val="28"/>
        </w:rPr>
        <w:t>тәртібінде</w:t>
      </w:r>
      <w:r>
        <w:rPr>
          <w:rFonts w:ascii="Times New Roman"/>
          <w:b w:val="false"/>
          <w:i w:val="false"/>
          <w:color w:val="000000"/>
          <w:sz w:val="28"/>
        </w:rPr>
        <w:t xml:space="preserve">: </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96" w:id="58"/>
    <w:p>
      <w:pPr>
        <w:spacing w:after="0"/>
        <w:ind w:left="0"/>
        <w:jc w:val="both"/>
      </w:pPr>
      <w:r>
        <w:rPr>
          <w:rFonts w:ascii="Times New Roman"/>
          <w:b w:val="false"/>
          <w:i w:val="false"/>
          <w:color w:val="000000"/>
          <w:sz w:val="28"/>
        </w:rPr>
        <w:t xml:space="preserve">
      "26. 10-бағанда сәулелену көзінің әсеріне ұшыраған ағзаның немесе тіннің түріне сәйкес Санитариялық қағидаларға осы қосымшаға 5-кесте бойынша анықталатын кодтар көрсетіледі. Бұл ретте доза шегі № ҚР ДСМ-71 </w:t>
      </w:r>
      <w:r>
        <w:rPr>
          <w:rFonts w:ascii="Times New Roman"/>
          <w:b w:val="false"/>
          <w:i w:val="false"/>
          <w:color w:val="000000"/>
          <w:sz w:val="28"/>
        </w:rPr>
        <w:t>бұйрықта</w:t>
      </w:r>
      <w:r>
        <w:rPr>
          <w:rFonts w:ascii="Times New Roman"/>
          <w:b w:val="false"/>
          <w:i w:val="false"/>
          <w:color w:val="000000"/>
          <w:sz w:val="28"/>
        </w:rPr>
        <w:t xml:space="preserve"> айқындалған ағзалар (тіндер) үшін ғана мәліметтер енгізіледі.";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97" w:id="59"/>
    <w:p>
      <w:pPr>
        <w:spacing w:after="0"/>
        <w:ind w:left="0"/>
        <w:jc w:val="both"/>
      </w:pPr>
      <w:r>
        <w:rPr>
          <w:rFonts w:ascii="Times New Roman"/>
          <w:b w:val="false"/>
          <w:i w:val="false"/>
          <w:color w:val="000000"/>
          <w:sz w:val="28"/>
        </w:rPr>
        <w:t xml:space="preserve">
      "51. 10-бағанда сәулелену көзі әсеріне ұшыраған ағзаның немесе тіннің түріне сәйкес Санитариялық қағидаларға қосымшаның 5-кестесі бойынша кодтар көрсетіледі. Бұл ретте, доза шегі № ҚР ДСМ-71 </w:t>
      </w:r>
      <w:r>
        <w:rPr>
          <w:rFonts w:ascii="Times New Roman"/>
          <w:b w:val="false"/>
          <w:i w:val="false"/>
          <w:color w:val="000000"/>
          <w:sz w:val="28"/>
        </w:rPr>
        <w:t>бұйрықта</w:t>
      </w:r>
      <w:r>
        <w:rPr>
          <w:rFonts w:ascii="Times New Roman"/>
          <w:b w:val="false"/>
          <w:i w:val="false"/>
          <w:color w:val="000000"/>
          <w:sz w:val="28"/>
        </w:rPr>
        <w:t xml:space="preserve"> айқындалған ағзалар (тіндер) үшін ғана мәліметтер енгізіледі.".</w:t>
      </w:r>
    </w:p>
    <w:bookmarkEnd w:id="59"/>
    <w:bookmarkStart w:name="z98" w:id="60"/>
    <w:p>
      <w:pPr>
        <w:spacing w:after="0"/>
        <w:ind w:left="0"/>
        <w:jc w:val="both"/>
      </w:pPr>
      <w:r>
        <w:rPr>
          <w:rFonts w:ascii="Times New Roman"/>
          <w:b w:val="false"/>
          <w:i w:val="false"/>
          <w:color w:val="000000"/>
          <w:sz w:val="28"/>
        </w:rPr>
        <w:t xml:space="preserve">
      7.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2020 жылғы 25 желтоқсандағы № ҚР ДСМ-331/2020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21934 болып тіркелген) мынадай өзгерістер енгізілсін: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100-бабының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Үкіметінің 2017 жылғы 17 ақпандағы № 71 қаулысымен бекітілген Қазақстан Республикасы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01" w:id="61"/>
    <w:p>
      <w:pPr>
        <w:spacing w:after="0"/>
        <w:ind w:left="0"/>
        <w:jc w:val="both"/>
      </w:pPr>
      <w:r>
        <w:rPr>
          <w:rFonts w:ascii="Times New Roman"/>
          <w:b w:val="false"/>
          <w:i w:val="false"/>
          <w:color w:val="000000"/>
          <w:sz w:val="28"/>
        </w:rPr>
        <w:t xml:space="preserve">
      көрсетілген бұйрықпен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Қазақстан Республикасының Кодексінің (бұдан әрі – Кодекс) 100-бабының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Үкіметінің 2017 жылғы 17 ақпандағы № 71 қаулысымен бекітілген Қазақстан Республикасының Денсаулық сақтау министрлігі туралы ережесінің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өндіріс пен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талаптарды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5" w:id="62"/>
    <w:p>
      <w:pPr>
        <w:spacing w:after="0"/>
        <w:ind w:left="0"/>
        <w:jc w:val="both"/>
      </w:pPr>
      <w:r>
        <w:rPr>
          <w:rFonts w:ascii="Times New Roman"/>
          <w:b w:val="false"/>
          <w:i w:val="false"/>
          <w:color w:val="000000"/>
          <w:sz w:val="28"/>
        </w:rPr>
        <w:t xml:space="preserve">
      "5. Қалдықтарды сақтау орнынан (алаңынан) тұрғын аумаққа дейін, өндірістік және коммуналдық мақсаттағы объектілерге дейінгі СҚА өлшемдері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26447 болып тіркелген) Қазақстан Республикасы Денсаулық сақтау министрі міндетін атқарушының 2022 жылғы 11 қаңтардағы № ҚР ДСМ-2 </w:t>
      </w:r>
      <w:r>
        <w:rPr>
          <w:rFonts w:ascii="Times New Roman"/>
          <w:b w:val="false"/>
          <w:i w:val="false"/>
          <w:color w:val="000000"/>
          <w:sz w:val="28"/>
        </w:rPr>
        <w:t>бұйрығының</w:t>
      </w:r>
      <w:r>
        <w:rPr>
          <w:rFonts w:ascii="Times New Roman"/>
          <w:b w:val="false"/>
          <w:i w:val="false"/>
          <w:color w:val="000000"/>
          <w:sz w:val="28"/>
        </w:rPr>
        <w:t xml:space="preserve"> (бұдан әрі – № ҚР ДСМ-2 бұйрығы) белгіленген талаптарымен айқындалады.";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Қалдықтарды жинау (уақытша жинау) көлемі және (немесе) мерзімі Қазақстан Республикасының Экология кодексінің </w:t>
      </w:r>
      <w:r>
        <w:rPr>
          <w:rFonts w:ascii="Times New Roman"/>
          <w:b w:val="false"/>
          <w:i w:val="false"/>
          <w:color w:val="000000"/>
          <w:sz w:val="28"/>
        </w:rPr>
        <w:t>320-бабы</w:t>
      </w:r>
      <w:r>
        <w:rPr>
          <w:rFonts w:ascii="Times New Roman"/>
          <w:b w:val="false"/>
          <w:i w:val="false"/>
          <w:color w:val="000000"/>
          <w:sz w:val="28"/>
        </w:rPr>
        <w:t xml:space="preserve"> ережелерінің талаптарына сәйкес келеді.</w:t>
      </w:r>
    </w:p>
    <w:p>
      <w:pPr>
        <w:spacing w:after="0"/>
        <w:ind w:left="0"/>
        <w:jc w:val="both"/>
      </w:pPr>
      <w:r>
        <w:rPr>
          <w:rFonts w:ascii="Times New Roman"/>
          <w:b w:val="false"/>
          <w:i w:val="false"/>
          <w:color w:val="000000"/>
          <w:sz w:val="28"/>
        </w:rPr>
        <w:t>
      Сұйық және газ түріндегі қалдықтар тұмшаланған ыдыста сақталады. Қалдықтардың жиналуына қарай өндірістік объект аумағынан шығарылады немесе оны залалсыздандыруды өндірістік объектіде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109" w:id="63"/>
    <w:p>
      <w:pPr>
        <w:spacing w:after="0"/>
        <w:ind w:left="0"/>
        <w:jc w:val="both"/>
      </w:pPr>
      <w:r>
        <w:rPr>
          <w:rFonts w:ascii="Times New Roman"/>
          <w:b w:val="false"/>
          <w:i w:val="false"/>
          <w:color w:val="000000"/>
          <w:sz w:val="28"/>
        </w:rPr>
        <w:t xml:space="preserve">
      "70. Денсаулық сақтау объектілерінде МҚ-ны уақытша сақтауға арналған үй-жайлар "Денсаулық сақтау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21080 болып тіркелген) Қазақстан Республикасы Денсаулық сақтау министрінің 2020 жылғы 11 тамыздағы № ҚР ДСМ-96/2020 </w:t>
      </w:r>
      <w:r>
        <w:rPr>
          <w:rFonts w:ascii="Times New Roman"/>
          <w:b w:val="false"/>
          <w:i w:val="false"/>
          <w:color w:val="000000"/>
          <w:sz w:val="28"/>
        </w:rPr>
        <w:t>бұйрығына</w:t>
      </w:r>
      <w:r>
        <w:rPr>
          <w:rFonts w:ascii="Times New Roman"/>
          <w:b w:val="false"/>
          <w:i w:val="false"/>
          <w:color w:val="000000"/>
          <w:sz w:val="28"/>
        </w:rPr>
        <w:t xml:space="preserve"> сәйкес көзделеді.";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111" w:id="64"/>
    <w:p>
      <w:pPr>
        <w:spacing w:after="0"/>
        <w:ind w:left="0"/>
        <w:jc w:val="both"/>
      </w:pPr>
      <w:r>
        <w:rPr>
          <w:rFonts w:ascii="Times New Roman"/>
          <w:b w:val="false"/>
          <w:i w:val="false"/>
          <w:color w:val="000000"/>
          <w:sz w:val="28"/>
        </w:rPr>
        <w:t xml:space="preserve">
      "76. Екі камералы пештер (инсинераторлар) № ҚР ДСМ-2 </w:t>
      </w:r>
      <w:r>
        <w:rPr>
          <w:rFonts w:ascii="Times New Roman"/>
          <w:b w:val="false"/>
          <w:i w:val="false"/>
          <w:color w:val="000000"/>
          <w:sz w:val="28"/>
        </w:rPr>
        <w:t>бұйрығының</w:t>
      </w:r>
      <w:r>
        <w:rPr>
          <w:rFonts w:ascii="Times New Roman"/>
          <w:b w:val="false"/>
          <w:i w:val="false"/>
          <w:color w:val="000000"/>
          <w:sz w:val="28"/>
        </w:rPr>
        <w:t xml:space="preserve"> талаптары ескеріле отырып орналастырылады.</w:t>
      </w:r>
    </w:p>
    <w:bookmarkEnd w:id="64"/>
    <w:p>
      <w:pPr>
        <w:spacing w:after="0"/>
        <w:ind w:left="0"/>
        <w:jc w:val="both"/>
      </w:pPr>
      <w:r>
        <w:rPr>
          <w:rFonts w:ascii="Times New Roman"/>
          <w:b w:val="false"/>
          <w:i w:val="false"/>
          <w:color w:val="000000"/>
          <w:sz w:val="28"/>
        </w:rPr>
        <w:t>
      Мамандандырылған қондырғылары жоқ объектілер мен елді мекендер аумағында медициналық қалдықтарды жағуға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w:t>
      </w:r>
      <w:r>
        <w:rPr>
          <w:rFonts w:ascii="Times New Roman"/>
          <w:b w:val="false"/>
          <w:i w:val="false"/>
          <w:color w:val="000000"/>
          <w:sz w:val="28"/>
        </w:rPr>
        <w:t xml:space="preserve"> мынадай редакцияда жазылсын:</w:t>
      </w:r>
    </w:p>
    <w:bookmarkStart w:name="z113" w:id="65"/>
    <w:p>
      <w:pPr>
        <w:spacing w:after="0"/>
        <w:ind w:left="0"/>
        <w:jc w:val="both"/>
      </w:pPr>
      <w:r>
        <w:rPr>
          <w:rFonts w:ascii="Times New Roman"/>
          <w:b w:val="false"/>
          <w:i w:val="false"/>
          <w:color w:val="000000"/>
          <w:sz w:val="28"/>
        </w:rPr>
        <w:t xml:space="preserve">
      "86. Б, В, Г сыныптарының МҚ-ын тасымалдау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22066 болып тіркелген) Қазақстан Республикасы Денсаулық сақтау министрінің 2021 жылғы 11 қаңтардағы № ҚР ДСМ-5 </w:t>
      </w:r>
      <w:r>
        <w:rPr>
          <w:rFonts w:ascii="Times New Roman"/>
          <w:b w:val="false"/>
          <w:i w:val="false"/>
          <w:color w:val="000000"/>
          <w:sz w:val="28"/>
        </w:rPr>
        <w:t>бұйрығының</w:t>
      </w:r>
      <w:r>
        <w:rPr>
          <w:rFonts w:ascii="Times New Roman"/>
          <w:b w:val="false"/>
          <w:i w:val="false"/>
          <w:color w:val="000000"/>
          <w:sz w:val="28"/>
        </w:rPr>
        <w:t xml:space="preserve"> (бұдан әрі – № ҚР ДСМ-5 бұйрығы) талаптарына сәйкес дезинфекциялық жеңіл өңделетін су өткізбейтін жабық шанақпен жабдықталған көлік құралында жүзеге асырылады.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87. Қауіпті қалдықтарды тасымалдауды жүзеге асыратын көлік құралын күтіп-ұстау № ҚР ДСМ-5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116" w:id="66"/>
    <w:p>
      <w:pPr>
        <w:spacing w:after="0"/>
        <w:ind w:left="0"/>
        <w:jc w:val="both"/>
      </w:pPr>
      <w:r>
        <w:rPr>
          <w:rFonts w:ascii="Times New Roman"/>
          <w:b w:val="false"/>
          <w:i w:val="false"/>
          <w:color w:val="000000"/>
          <w:sz w:val="28"/>
        </w:rPr>
        <w:t xml:space="preserve">
      "89. Инфекциялық емес науқастардың операциялық (ағзалар, тіндер) органикалық қалдықтары "Зираттарға мен жерлеу мақсатындағы объектілерге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24066 болып тіркелген) Қазақстан Республикасы Денсаулық сақтау министрінің 2021 жылғы 19 тамыздағы № ҚР ДСМ-81 </w:t>
      </w:r>
      <w:r>
        <w:rPr>
          <w:rFonts w:ascii="Times New Roman"/>
          <w:b w:val="false"/>
          <w:i w:val="false"/>
          <w:color w:val="000000"/>
          <w:sz w:val="28"/>
        </w:rPr>
        <w:t>бұйрығына</w:t>
      </w:r>
      <w:r>
        <w:rPr>
          <w:rFonts w:ascii="Times New Roman"/>
          <w:b w:val="false"/>
          <w:i w:val="false"/>
          <w:color w:val="000000"/>
          <w:sz w:val="28"/>
        </w:rPr>
        <w:t xml:space="preserve"> сәйкес зираттардың арнайы бөлінген орындарында көмілуге жатады.";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p>
    <w:bookmarkStart w:name="z118" w:id="67"/>
    <w:p>
      <w:pPr>
        <w:spacing w:after="0"/>
        <w:ind w:left="0"/>
        <w:jc w:val="both"/>
      </w:pPr>
      <w:r>
        <w:rPr>
          <w:rFonts w:ascii="Times New Roman"/>
          <w:b w:val="false"/>
          <w:i w:val="false"/>
          <w:color w:val="000000"/>
          <w:sz w:val="28"/>
        </w:rPr>
        <w:t xml:space="preserve">
      "99. ҚТҚ полигондарының, қоқыс үйінділерінің СҚА өлшемі мен оларды көгалдандыру № ҚР ДСМ-2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p>
    <w:bookmarkStart w:name="z120" w:id="68"/>
    <w:p>
      <w:pPr>
        <w:spacing w:after="0"/>
        <w:ind w:left="0"/>
        <w:jc w:val="both"/>
      </w:pPr>
      <w:r>
        <w:rPr>
          <w:rFonts w:ascii="Times New Roman"/>
          <w:b w:val="false"/>
          <w:i w:val="false"/>
          <w:color w:val="000000"/>
          <w:sz w:val="28"/>
        </w:rPr>
        <w:t xml:space="preserve">
      "114. Радиоактивті қалдықтарды орналастыру және көму "Радиациялық қауіпті объектілерге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29292 болып тіркелген) Қазақстан Республикасы Денсаулық сақтау министрінің 2022 жылғы 25 тамыздағы № ҚР ДСМ-90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мынадай редакцияда жазылсын:</w:t>
      </w:r>
    </w:p>
    <w:bookmarkStart w:name="z122" w:id="69"/>
    <w:p>
      <w:pPr>
        <w:spacing w:after="0"/>
        <w:ind w:left="0"/>
        <w:jc w:val="both"/>
      </w:pPr>
      <w:r>
        <w:rPr>
          <w:rFonts w:ascii="Times New Roman"/>
          <w:b w:val="false"/>
          <w:i w:val="false"/>
          <w:color w:val="000000"/>
          <w:sz w:val="28"/>
        </w:rPr>
        <w:t xml:space="preserve">
      "133. Карьерлерді және басқа да жасанды жасалған қуыстарды қауіпті емес қалдықтарды, ҚТҚ-ны және өндірістік объектінің қауіптіліктің 3 және 4-сыныбындағы қалдықтарды пайдалана отырып, жабуға жол беріледі. Сондай-ақ көму үшін № ҚР ДСМ-2 </w:t>
      </w:r>
      <w:r>
        <w:rPr>
          <w:rFonts w:ascii="Times New Roman"/>
          <w:b w:val="false"/>
          <w:i w:val="false"/>
          <w:color w:val="000000"/>
          <w:sz w:val="28"/>
        </w:rPr>
        <w:t>бұйрығына</w:t>
      </w:r>
      <w:r>
        <w:rPr>
          <w:rFonts w:ascii="Times New Roman"/>
          <w:b w:val="false"/>
          <w:i w:val="false"/>
          <w:color w:val="000000"/>
          <w:sz w:val="28"/>
        </w:rPr>
        <w:t xml:space="preserve"> сәйкес СҚА-ны анықтай отырып, белгіленген жерлерді пайдалануға жол беріледі.</w:t>
      </w:r>
    </w:p>
    <w:bookmarkEnd w:id="69"/>
    <w:p>
      <w:pPr>
        <w:spacing w:after="0"/>
        <w:ind w:left="0"/>
        <w:jc w:val="both"/>
      </w:pPr>
      <w:r>
        <w:rPr>
          <w:rFonts w:ascii="Times New Roman"/>
          <w:b w:val="false"/>
          <w:i w:val="false"/>
          <w:color w:val="000000"/>
          <w:sz w:val="28"/>
        </w:rPr>
        <w:t>
      Қалдықтардың кез келген түрлерін пайдалану кезінде олардың морфологиялық және физикалық-химиялық құрамын анықтайды. Тамақ қалдықтарының, өсімдіктен алынатын қалдықтардың жалпы мөлшері 15%-дан аспайды. Қалдықтарды орналастыруға арналған негіз ҚТҚ полигондарын жобалау, пайдалану және қалпына келтіру бойынша белгіленген тәртіп талаптарына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w:t>
      </w:r>
      <w:r>
        <w:rPr>
          <w:rFonts w:ascii="Times New Roman"/>
          <w:b w:val="false"/>
          <w:i w:val="false"/>
          <w:color w:val="000000"/>
          <w:sz w:val="28"/>
        </w:rPr>
        <w:t xml:space="preserve"> мынадай редакцияда жазылсын:</w:t>
      </w:r>
    </w:p>
    <w:bookmarkStart w:name="z124" w:id="70"/>
    <w:p>
      <w:pPr>
        <w:spacing w:after="0"/>
        <w:ind w:left="0"/>
        <w:jc w:val="both"/>
      </w:pPr>
      <w:r>
        <w:rPr>
          <w:rFonts w:ascii="Times New Roman"/>
          <w:b w:val="false"/>
          <w:i w:val="false"/>
          <w:color w:val="000000"/>
          <w:sz w:val="28"/>
        </w:rPr>
        <w:t xml:space="preserve">
      "138. Ағызу станцияларының СҚА өлшемі № ҚР ДСМ-2 </w:t>
      </w:r>
      <w:r>
        <w:rPr>
          <w:rFonts w:ascii="Times New Roman"/>
          <w:b w:val="false"/>
          <w:i w:val="false"/>
          <w:color w:val="000000"/>
          <w:sz w:val="28"/>
        </w:rPr>
        <w:t>бұйрығына</w:t>
      </w:r>
      <w:r>
        <w:rPr>
          <w:rFonts w:ascii="Times New Roman"/>
          <w:b w:val="false"/>
          <w:i w:val="false"/>
          <w:color w:val="000000"/>
          <w:sz w:val="28"/>
        </w:rPr>
        <w:t xml:space="preserve"> сәйкес белгіленеді.";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w:t>
      </w:r>
      <w:r>
        <w:rPr>
          <w:rFonts w:ascii="Times New Roman"/>
          <w:b w:val="false"/>
          <w:i w:val="false"/>
          <w:color w:val="000000"/>
          <w:sz w:val="28"/>
        </w:rPr>
        <w:t xml:space="preserve"> мынадай редакцияда жазылсын:</w:t>
      </w:r>
    </w:p>
    <w:bookmarkStart w:name="z126" w:id="71"/>
    <w:p>
      <w:pPr>
        <w:spacing w:after="0"/>
        <w:ind w:left="0"/>
        <w:jc w:val="both"/>
      </w:pPr>
      <w:r>
        <w:rPr>
          <w:rFonts w:ascii="Times New Roman"/>
          <w:b w:val="false"/>
          <w:i w:val="false"/>
          <w:color w:val="000000"/>
          <w:sz w:val="28"/>
        </w:rPr>
        <w:t xml:space="preserve">
      "144. Ассенизация өрістері, иіс шығару өрістері № ҚР ДСМ-2 </w:t>
      </w:r>
      <w:r>
        <w:rPr>
          <w:rFonts w:ascii="Times New Roman"/>
          <w:b w:val="false"/>
          <w:i w:val="false"/>
          <w:color w:val="000000"/>
          <w:sz w:val="28"/>
        </w:rPr>
        <w:t>бұйрығына</w:t>
      </w:r>
      <w:r>
        <w:rPr>
          <w:rFonts w:ascii="Times New Roman"/>
          <w:b w:val="false"/>
          <w:i w:val="false"/>
          <w:color w:val="000000"/>
          <w:sz w:val="28"/>
        </w:rPr>
        <w:t xml:space="preserve"> сәйкес қашықтықта орналастырылады.".</w:t>
      </w:r>
    </w:p>
    <w:bookmarkEnd w:id="71"/>
    <w:bookmarkStart w:name="z127" w:id="72"/>
    <w:p>
      <w:pPr>
        <w:spacing w:after="0"/>
        <w:ind w:left="0"/>
        <w:jc w:val="both"/>
      </w:pPr>
      <w:r>
        <w:rPr>
          <w:rFonts w:ascii="Times New Roman"/>
          <w:b w:val="false"/>
          <w:i w:val="false"/>
          <w:color w:val="000000"/>
          <w:sz w:val="28"/>
        </w:rPr>
        <w:t xml:space="preserve">
      8.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22066 болып тіркелген) Қазақстан Республикасы Денсаулық сақтау министрінің 2021 жылғы 11 қаңтардағы № ҚР ДСМ-5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30" w:id="73"/>
    <w:p>
      <w:pPr>
        <w:spacing w:after="0"/>
        <w:ind w:left="0"/>
        <w:jc w:val="both"/>
      </w:pPr>
      <w:r>
        <w:rPr>
          <w:rFonts w:ascii="Times New Roman"/>
          <w:b w:val="false"/>
          <w:i w:val="false"/>
          <w:color w:val="000000"/>
          <w:sz w:val="28"/>
        </w:rPr>
        <w:t xml:space="preserve">
      көрсетілген бұйрықпен бекітілген "Жолаушылар мен жүктерді тасымалдауға арналған көлік құралдарына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32" w:id="74"/>
    <w:p>
      <w:pPr>
        <w:spacing w:after="0"/>
        <w:ind w:left="0"/>
        <w:jc w:val="both"/>
      </w:pPr>
      <w:r>
        <w:rPr>
          <w:rFonts w:ascii="Times New Roman"/>
          <w:b w:val="false"/>
          <w:i w:val="false"/>
          <w:color w:val="000000"/>
          <w:sz w:val="28"/>
        </w:rPr>
        <w:t>
      "11. Еуразиялық экономикалық одаққа мүше мемлекеттерде қабылданған сыныптамаға сәйкес қауіптіліктің 1-сыныбындағы зиянды (өте қауіпті) заттардың конструкциялық және әрлеу материалдарынан вагонның ішкі кеңістігінің ауасына көшуіне жол берілмейді.</w:t>
      </w:r>
    </w:p>
    <w:bookmarkEnd w:id="74"/>
    <w:p>
      <w:pPr>
        <w:spacing w:after="0"/>
        <w:ind w:left="0"/>
        <w:jc w:val="both"/>
      </w:pPr>
      <w:r>
        <w:rPr>
          <w:rFonts w:ascii="Times New Roman"/>
          <w:b w:val="false"/>
          <w:i w:val="false"/>
          <w:color w:val="000000"/>
          <w:sz w:val="28"/>
        </w:rPr>
        <w:t xml:space="preserve">
      Материалдардан бөлінетін заттардың құрамы Қазақстан Республикасы Үкiметiнiң 2017 жығы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бекітілетін санитариялық қағидаларда, гигиеналық нормативтерде (бұдан әрі – нормалау құжаттарында) белгіленген рұқсат етілген шекті шоғырланудан (бұдан әрі – РЕШШ)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134" w:id="75"/>
    <w:p>
      <w:pPr>
        <w:spacing w:after="0"/>
        <w:ind w:left="0"/>
        <w:jc w:val="both"/>
      </w:pPr>
      <w:r>
        <w:rPr>
          <w:rFonts w:ascii="Times New Roman"/>
          <w:b w:val="false"/>
          <w:i w:val="false"/>
          <w:color w:val="000000"/>
          <w:sz w:val="28"/>
        </w:rPr>
        <w:t xml:space="preserve">
      "90. Жолаушылар вагондарының қоғамдық тамақтану объектілерін күтіп-ұстауға және пайдалануға қойылатын талаптар "Қоғамдық тамақтану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26866 болып тіркелген) Қазақстан Республикасы Денсаулық сақтау министрінің 2022 жылғы 17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сәйкес көзделеді.";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және </w:t>
      </w:r>
      <w:r>
        <w:rPr>
          <w:rFonts w:ascii="Times New Roman"/>
          <w:b w:val="false"/>
          <w:i w:val="false"/>
          <w:color w:val="000000"/>
          <w:sz w:val="28"/>
        </w:rPr>
        <w:t>148</w:t>
      </w:r>
      <w:r>
        <w:rPr>
          <w:rFonts w:ascii="Times New Roman"/>
          <w:b w:val="false"/>
          <w:i w:val="false"/>
          <w:color w:val="000000"/>
          <w:sz w:val="28"/>
        </w:rPr>
        <w:t xml:space="preserve"> және </w:t>
      </w:r>
      <w:r>
        <w:rPr>
          <w:rFonts w:ascii="Times New Roman"/>
          <w:b w:val="false"/>
          <w:i w:val="false"/>
          <w:color w:val="000000"/>
          <w:sz w:val="28"/>
        </w:rPr>
        <w:t>258-тармақтар</w:t>
      </w:r>
      <w:r>
        <w:rPr>
          <w:rFonts w:ascii="Times New Roman"/>
          <w:b w:val="false"/>
          <w:i w:val="false"/>
          <w:color w:val="000000"/>
          <w:sz w:val="28"/>
        </w:rPr>
        <w:t xml:space="preserve"> алынып тасталсын;</w:t>
      </w:r>
    </w:p>
    <w:bookmarkStart w:name="z136" w:id="76"/>
    <w:p>
      <w:pPr>
        <w:spacing w:after="0"/>
        <w:ind w:left="0"/>
        <w:jc w:val="both"/>
      </w:pPr>
      <w:r>
        <w:rPr>
          <w:rFonts w:ascii="Times New Roman"/>
          <w:b w:val="false"/>
          <w:i w:val="false"/>
          <w:color w:val="000000"/>
          <w:sz w:val="28"/>
        </w:rPr>
        <w:t xml:space="preserve">
      9. "Тамақ өнімдерін өндіру жөніндегі объектілерге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22673 болып тіркелген) Қазақстан Республикасы Денсаулық сақтау министрінің 2021 жылғы 28 сәуірдегі ҚР ДСМ-36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39" w:id="77"/>
    <w:p>
      <w:pPr>
        <w:spacing w:after="0"/>
        <w:ind w:left="0"/>
        <w:jc w:val="both"/>
      </w:pPr>
      <w:r>
        <w:rPr>
          <w:rFonts w:ascii="Times New Roman"/>
          <w:b w:val="false"/>
          <w:i w:val="false"/>
          <w:color w:val="000000"/>
          <w:sz w:val="28"/>
        </w:rPr>
        <w:t xml:space="preserve">
      көрсетілген бұйрықпен бекітілген "Тамақ өнімдерін өндіру жөніндегі объектілерге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"Тамақ өнімдерін өндіру жөніндегі объектілерге қойылатын санитариялық-эпидемиологиялық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Қазақстан Республикасының заңнамасында өндіруге және қайта өңдеуге өзге де талаптар белгіленген тамақ өнімдерін қоспағанда, тамақ өнімдерін өндіру жөніндегі объектілерге (бұдан әрі – объектілер) қойылатын санитариялық-эпидемиологиялық талаптарды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Объектілерді салуға жер учаскесін таңдау, жобалау, реконструкциялау, қайта жабдықтау, қайта бейіндеу, қайта жоспарлау, кеңейту, жөндеу және пайдалануға беру "Қазақстан Республикасындағы сәулет, қала құрылысы және құрылыс қызметі туралы" Қазақстан Республикасының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саласындағы мемлекеттік нормативтердің талаптарына (бұдан әрі – сәулет, қала құрылысы және құрылыс саласындағы мемлекеттік нормативтер) сәйкес айқындалады, Кодекстің </w:t>
      </w:r>
      <w:r>
        <w:rPr>
          <w:rFonts w:ascii="Times New Roman"/>
          <w:b w:val="false"/>
          <w:i w:val="false"/>
          <w:color w:val="000000"/>
          <w:sz w:val="28"/>
        </w:rPr>
        <w:t>46-бабына</w:t>
      </w:r>
      <w:r>
        <w:rPr>
          <w:rFonts w:ascii="Times New Roman"/>
          <w:b w:val="false"/>
          <w:i w:val="false"/>
          <w:color w:val="000000"/>
          <w:sz w:val="28"/>
        </w:rPr>
        <w:t>, Ереженің 15-тармағының 113) тармақшасына сәйкес бекітілетін санитариялық-эпидемиологиялық нормалау құжаттарына (бұдан әрі – нормалау құжаттары) және осы Санитариялық қағидаларға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 xml:space="preserve"> 1) тармақша мынадай редакцияда жазылсын:</w:t>
      </w:r>
    </w:p>
    <w:bookmarkStart w:name="z145" w:id="78"/>
    <w:p>
      <w:pPr>
        <w:spacing w:after="0"/>
        <w:ind w:left="0"/>
        <w:jc w:val="both"/>
      </w:pPr>
      <w:r>
        <w:rPr>
          <w:rFonts w:ascii="Times New Roman"/>
          <w:b w:val="false"/>
          <w:i w:val="false"/>
          <w:color w:val="000000"/>
          <w:sz w:val="28"/>
        </w:rPr>
        <w:t>
      "1) әкімшілік үй-жайлардың ғимараттары, бақылау-өткізу пункті және жеңіл көліктің тұрағына арналған алаң орналастырылатын әкімшілік (бар болса);";</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147" w:id="79"/>
    <w:p>
      <w:pPr>
        <w:spacing w:after="0"/>
        <w:ind w:left="0"/>
        <w:jc w:val="both"/>
      </w:pPr>
      <w:r>
        <w:rPr>
          <w:rFonts w:ascii="Times New Roman"/>
          <w:b w:val="false"/>
          <w:i w:val="false"/>
          <w:color w:val="000000"/>
          <w:sz w:val="28"/>
        </w:rPr>
        <w:t>
      "36. Объектілердің ғимараттарынан тыс жерлерде, сыртқы суды бұру желілеріне немесе жергілікті тазарту құрылыстарына түскенге дейін өндірістік сарқынды сулардың шығарылымдарында механикалық тазалау үшін құрамында майы бар сарқынды суларды жергілікті тазалауға арналған қондырғылар (май аулағыштар) көзделеді.</w:t>
      </w:r>
    </w:p>
    <w:bookmarkEnd w:id="79"/>
    <w:bookmarkStart w:name="z148" w:id="80"/>
    <w:p>
      <w:pPr>
        <w:spacing w:after="0"/>
        <w:ind w:left="0"/>
        <w:jc w:val="both"/>
      </w:pPr>
      <w:r>
        <w:rPr>
          <w:rFonts w:ascii="Times New Roman"/>
          <w:b w:val="false"/>
          <w:i w:val="false"/>
          <w:color w:val="000000"/>
          <w:sz w:val="28"/>
        </w:rPr>
        <w:t>
      37. Өндірістік үй-жайлар едені еңіс төгу траптарымен және шайынды суларды жинауға арналған торлармен жабдықталады. Технологиялық жабдық пен машиналардың пайдаланылған суын ағызуға арналған құбырлар гидравликалық ысырмалар (сифондар) құрылғысы бар ішкі суды бұру жүйелеріне қосылады. Жабдықтан сдыу бұру жүйесіне сарқынды суларды ағызу жабық тәсілмен жүргізіледі.</w:t>
      </w:r>
    </w:p>
    <w:bookmarkEnd w:id="80"/>
    <w:p>
      <w:pPr>
        <w:spacing w:after="0"/>
        <w:ind w:left="0"/>
        <w:jc w:val="both"/>
      </w:pPr>
      <w:r>
        <w:rPr>
          <w:rFonts w:ascii="Times New Roman"/>
          <w:b w:val="false"/>
          <w:i w:val="false"/>
          <w:color w:val="000000"/>
          <w:sz w:val="28"/>
        </w:rPr>
        <w:t>
      Жағымсыз иісі жоқ және зиянды газдар мен бу шығармайтын өндірістік сарқынды суларды, егер бұл технологиялық қажеттіліктен туындаса, жалпы гидравликалық ысырма құрылғысы бар ашық өздігінен ағатын науалар бойынша ағызуға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150" w:id="81"/>
    <w:p>
      <w:pPr>
        <w:spacing w:after="0"/>
        <w:ind w:left="0"/>
        <w:jc w:val="both"/>
      </w:pPr>
      <w:r>
        <w:rPr>
          <w:rFonts w:ascii="Times New Roman"/>
          <w:b w:val="false"/>
          <w:i w:val="false"/>
          <w:color w:val="000000"/>
          <w:sz w:val="28"/>
        </w:rPr>
        <w:t xml:space="preserve">
      "56. Үй-жайлардағы жұмыс орындарындағы, жабдық жанындағы микроклиматтың, физикалық факторлардың (жарық, шу, діріл, электромагниттік және инфрақызыл сәулелену, инфра және ультрадыбыс, иондаушы және иондамайтын сәулелену) рұқсат етілген деңгейлері, жұмыс аймағының ауасындағы зиянды заттардың, елді мекендердің, қоршаған ортаның (топырақтың) атмосфералық ауасындағы ластаушы заттардың құрамы "Адамға әсер ететін физикалық факторлардың гигиеналық нормативтерін бекіту туралы" (Нормативтік құқықтық актілерді мемлекеттік тіркеу тізілімінде № 26831 болып тіркелген) Қазақстан Республипкасы Денсаулық сақтау министрінің 2022 жылғы 16 ақпандағы № ҚР ДСМ-15 </w:t>
      </w:r>
      <w:r>
        <w:rPr>
          <w:rFonts w:ascii="Times New Roman"/>
          <w:b w:val="false"/>
          <w:i w:val="false"/>
          <w:color w:val="000000"/>
          <w:sz w:val="28"/>
        </w:rPr>
        <w:t>бұйрығына</w:t>
      </w:r>
      <w:r>
        <w:rPr>
          <w:rFonts w:ascii="Times New Roman"/>
          <w:b w:val="false"/>
          <w:i w:val="false"/>
          <w:color w:val="000000"/>
          <w:sz w:val="28"/>
        </w:rPr>
        <w:t xml:space="preserve">, "Қалалық және ауылдық елді мекендердегі, өнеркәсіптік ұйымдар аумақтарындағы атмосфералық ауаның гигиеналық нормативтерін бекіту туралы" (Нормативтік құқықтық актілерді мемлекеттік тіркеу тізілімінде № 29011 болып тіркелген) Қазақстан Республипкасы Денсаулық сақтау министрінің 2022 жылғы 2 тамыздағы № ҚР ДСМ-70 </w:t>
      </w:r>
      <w:r>
        <w:rPr>
          <w:rFonts w:ascii="Times New Roman"/>
          <w:b w:val="false"/>
          <w:i w:val="false"/>
          <w:color w:val="000000"/>
          <w:sz w:val="28"/>
        </w:rPr>
        <w:t>бұйрығына</w:t>
      </w:r>
      <w:r>
        <w:rPr>
          <w:rFonts w:ascii="Times New Roman"/>
          <w:b w:val="false"/>
          <w:i w:val="false"/>
          <w:color w:val="000000"/>
          <w:sz w:val="28"/>
        </w:rPr>
        <w:t xml:space="preserve">, "Радиациялық қауіпсіздікті қамтамасыз етуге қойылатын гигиеналық нормативтерді бекіту туралы" (Нормативтік құқықтық актілерді мемлекеттік тіркеу тізілімінде № 22595 болып тіркелген) Қазақстан Республипкасы Денсаулық сақтау министрінің 2022 жылғы 21 сәуірдегі № ҚР ДСМ-32 </w:t>
      </w:r>
      <w:r>
        <w:rPr>
          <w:rFonts w:ascii="Times New Roman"/>
          <w:b w:val="false"/>
          <w:i w:val="false"/>
          <w:color w:val="000000"/>
          <w:sz w:val="28"/>
        </w:rPr>
        <w:t>бұйрығына</w:t>
      </w:r>
      <w:r>
        <w:rPr>
          <w:rFonts w:ascii="Times New Roman"/>
          <w:b w:val="false"/>
          <w:i w:val="false"/>
          <w:color w:val="000000"/>
          <w:sz w:val="28"/>
        </w:rPr>
        <w:t xml:space="preserve"> және нормалау құжаттарына сәйкес қамтамасыз етіледі.".</w:t>
      </w:r>
    </w:p>
    <w:bookmarkEnd w:id="81"/>
    <w:bookmarkStart w:name="z151" w:id="82"/>
    <w:p>
      <w:pPr>
        <w:spacing w:after="0"/>
        <w:ind w:left="0"/>
        <w:jc w:val="both"/>
      </w:pPr>
      <w:r>
        <w:rPr>
          <w:rFonts w:ascii="Times New Roman"/>
          <w:b w:val="false"/>
          <w:i w:val="false"/>
          <w:color w:val="000000"/>
          <w:sz w:val="28"/>
        </w:rPr>
        <w:t xml:space="preserve">
      10. "Вирустық гепатиттер мен АИТВ инфекциясы бойынша санитариялық-эпидемияға қарсы, санитариялық-профилактикалық іс-шараларды ұйымдастыруға және жүргізуге қойылатын санитариялық - эпидемиологиялық талаптар" санитариялық қағидаларын бекіту туралы" Қазақстан Республикасы Денсаулық сақтау министрінің 2021 жылғы 26 мамырдағы ҚР ДСМ-44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22869 болып тіркелген) мынадай өзгерістер енгізілсін:</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53" w:id="83"/>
    <w:p>
      <w:pPr>
        <w:spacing w:after="0"/>
        <w:ind w:left="0"/>
        <w:jc w:val="both"/>
      </w:pPr>
      <w:r>
        <w:rPr>
          <w:rFonts w:ascii="Times New Roman"/>
          <w:b w:val="false"/>
          <w:i w:val="false"/>
          <w:color w:val="000000"/>
          <w:sz w:val="28"/>
        </w:rPr>
        <w:t xml:space="preserve">
      көрсетілген бұйрықпен бекітілген "Вирустық гепатиттер мен АИТВ инфекциясы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"Вирустық гепатиттер мен АИТВ инфекциясы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вирустық гепатиттер мен АИТВ инфекциясы бойынша санитариялық-эпидемияға қарсы, санитариялық-профилактикалық іс-шараларды ұйымдастыруға және жүргізуге қойылатын талаптарды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157" w:id="84"/>
    <w:p>
      <w:pPr>
        <w:spacing w:after="0"/>
        <w:ind w:left="0"/>
        <w:jc w:val="both"/>
      </w:pPr>
      <w:r>
        <w:rPr>
          <w:rFonts w:ascii="Times New Roman"/>
          <w:b w:val="false"/>
          <w:i w:val="false"/>
          <w:color w:val="000000"/>
          <w:sz w:val="28"/>
        </w:rPr>
        <w:t>
      "44. Инфекцияның таралу тәуекелін анықтау, төмендету мақсатында ВВГ және СВГ маркерлеріне мыналар тексерілуге жатады:</w:t>
      </w:r>
    </w:p>
    <w:bookmarkEnd w:id="84"/>
    <w:p>
      <w:pPr>
        <w:spacing w:after="0"/>
        <w:ind w:left="0"/>
        <w:jc w:val="both"/>
      </w:pPr>
      <w:r>
        <w:rPr>
          <w:rFonts w:ascii="Times New Roman"/>
          <w:b w:val="false"/>
          <w:i w:val="false"/>
          <w:color w:val="000000"/>
          <w:sz w:val="28"/>
        </w:rPr>
        <w:t>
      1) пациенттер: жоспарлы және шұғыл операциялық араласулар үшін стационарларға емдеуге жатқызуға түскен кезде, гемодиализ, гематология, онкология, транспланттау, жүрек-тамыр және өкпе хирургиясы орталықтары мен бөлімшелерінің пациенттері;</w:t>
      </w:r>
    </w:p>
    <w:p>
      <w:pPr>
        <w:spacing w:after="0"/>
        <w:ind w:left="0"/>
        <w:jc w:val="both"/>
      </w:pPr>
      <w:r>
        <w:rPr>
          <w:rFonts w:ascii="Times New Roman"/>
          <w:b w:val="false"/>
          <w:i w:val="false"/>
          <w:color w:val="000000"/>
          <w:sz w:val="28"/>
        </w:rPr>
        <w:t>
      2) гемодиализ, гематология және транспланттау бөлімшелерінің пациенттері бір айдан астам стационарда болған кезде – ай сайын;</w:t>
      </w:r>
    </w:p>
    <w:p>
      <w:pPr>
        <w:spacing w:after="0"/>
        <w:ind w:left="0"/>
        <w:jc w:val="both"/>
      </w:pPr>
      <w:r>
        <w:rPr>
          <w:rFonts w:ascii="Times New Roman"/>
          <w:b w:val="false"/>
          <w:i w:val="false"/>
          <w:color w:val="000000"/>
          <w:sz w:val="28"/>
        </w:rPr>
        <w:t>
      3) жүкті әйелдер бір рет есепке қою кезінде;</w:t>
      </w:r>
    </w:p>
    <w:p>
      <w:pPr>
        <w:spacing w:after="0"/>
        <w:ind w:left="0"/>
        <w:jc w:val="both"/>
      </w:pPr>
      <w:r>
        <w:rPr>
          <w:rFonts w:ascii="Times New Roman"/>
          <w:b w:val="false"/>
          <w:i w:val="false"/>
          <w:color w:val="000000"/>
          <w:sz w:val="28"/>
        </w:rPr>
        <w:t>
      4) пациенттер, амбулаториялық жағдайларда бет-жақ сүйек операцияларын (тістер имплантациясы) жүргізу алдында.";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159" w:id="85"/>
    <w:p>
      <w:pPr>
        <w:spacing w:after="0"/>
        <w:ind w:left="0"/>
        <w:jc w:val="both"/>
      </w:pPr>
      <w:r>
        <w:rPr>
          <w:rFonts w:ascii="Times New Roman"/>
          <w:b w:val="false"/>
          <w:i w:val="false"/>
          <w:color w:val="000000"/>
          <w:sz w:val="28"/>
        </w:rPr>
        <w:t>
      "62. Медициналық бақылаудың ұзақтығы контингентке байланысты және:</w:t>
      </w:r>
    </w:p>
    <w:bookmarkEnd w:id="85"/>
    <w:p>
      <w:pPr>
        <w:spacing w:after="0"/>
        <w:ind w:left="0"/>
        <w:jc w:val="both"/>
      </w:pPr>
      <w:r>
        <w:rPr>
          <w:rFonts w:ascii="Times New Roman"/>
          <w:b w:val="false"/>
          <w:i w:val="false"/>
          <w:color w:val="000000"/>
          <w:sz w:val="28"/>
        </w:rPr>
        <w:t>
      1) АИТВ инфекциясын жұқтырған аналардан туған балалар үшін – он сегіз ай;</w:t>
      </w:r>
    </w:p>
    <w:p>
      <w:pPr>
        <w:spacing w:after="0"/>
        <w:ind w:left="0"/>
        <w:jc w:val="both"/>
      </w:pPr>
      <w:r>
        <w:rPr>
          <w:rFonts w:ascii="Times New Roman"/>
          <w:b w:val="false"/>
          <w:i w:val="false"/>
          <w:color w:val="000000"/>
          <w:sz w:val="28"/>
        </w:rPr>
        <w:t>
      2) ауруханаішілік ошақтағы байланыста болған адамдар үшін – егер пациент медициналық ұйымнан шыққаннан кейін үш айдан астам уақыт өтсе, ошақтағы адамдар байланыста болғандар ретінде АИТВ инфекциясының болуына бір реттік тексеруден өтеді және теріс нәтиже болғанда бақылау тоқтатылады;</w:t>
      </w:r>
    </w:p>
    <w:p>
      <w:pPr>
        <w:spacing w:after="0"/>
        <w:ind w:left="0"/>
        <w:jc w:val="both"/>
      </w:pPr>
      <w:r>
        <w:rPr>
          <w:rFonts w:ascii="Times New Roman"/>
          <w:b w:val="false"/>
          <w:i w:val="false"/>
          <w:color w:val="000000"/>
          <w:sz w:val="28"/>
        </w:rPr>
        <w:t>
      3) инфекция жұқтырылған материалдың немесе биологиялық субстраттардың зақымдалған немесе зақымдалмаған теріге, сілемейлі қабықтарға түсуіне байланысты авариялық жағдай, жарақаттар (дезинфекциялық өңдеуден өтпеген медициналық аспаппен тері жабынын шаншып алу, кесу) болған жағдайда медицина қызметкерлері үшін – авариядан кейін үш ай;</w:t>
      </w:r>
    </w:p>
    <w:p>
      <w:pPr>
        <w:spacing w:after="0"/>
        <w:ind w:left="0"/>
        <w:jc w:val="both"/>
      </w:pPr>
      <w:r>
        <w:rPr>
          <w:rFonts w:ascii="Times New Roman"/>
          <w:b w:val="false"/>
          <w:i w:val="false"/>
          <w:color w:val="000000"/>
          <w:sz w:val="28"/>
        </w:rPr>
        <w:t>
      4) донорлық биоматериалдың реципиенттері үшін – үш ай деп белгіленеді. АИТВ инфекциясына ИФТ, ИХЛА, ЭХЛА теріс нәтижесі болғанда – гемотрансфузиядан, ағзаларды (ағзалардың бөліктерін), тіндерді, жыныстық, феталдық, дің жасушаларын және биологиялық материалдарды трансплантаттаудан және оны ауыстырып салғаннан кейін бір айдан және үш айдан соң бақылаудан алынады;</w:t>
      </w:r>
    </w:p>
    <w:p>
      <w:pPr>
        <w:spacing w:after="0"/>
        <w:ind w:left="0"/>
        <w:jc w:val="both"/>
      </w:pPr>
      <w:r>
        <w:rPr>
          <w:rFonts w:ascii="Times New Roman"/>
          <w:b w:val="false"/>
          <w:i w:val="false"/>
          <w:color w:val="000000"/>
          <w:sz w:val="28"/>
        </w:rPr>
        <w:t>
      5) АИТВ инфекциясын жұқтырған адамдардың серонегативті жыныстық серіктестері және есірткіні бірлесіп енгізу бойынша байланыста болған адамдар үшін бақылау мерзімі шектелмейді. АИТВ инфекциясына тексерілу жиілігі – жылына екі реттен сиретпей.";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161" w:id="86"/>
    <w:p>
      <w:pPr>
        <w:spacing w:after="0"/>
        <w:ind w:left="0"/>
        <w:jc w:val="both"/>
      </w:pPr>
      <w:r>
        <w:rPr>
          <w:rFonts w:ascii="Times New Roman"/>
          <w:b w:val="false"/>
          <w:i w:val="false"/>
          <w:color w:val="000000"/>
          <w:sz w:val="28"/>
        </w:rPr>
        <w:t>
      "64. Қан компоненттері мен препараттарының, жыныстық, феталдық, дің жасушаларының инфекциялық қауіпсіздігін қамтамасыз ету мақсатында мынадай адамдар:</w:t>
      </w:r>
    </w:p>
    <w:bookmarkEnd w:id="86"/>
    <w:p>
      <w:pPr>
        <w:spacing w:after="0"/>
        <w:ind w:left="0"/>
        <w:jc w:val="both"/>
      </w:pPr>
      <w:r>
        <w:rPr>
          <w:rFonts w:ascii="Times New Roman"/>
          <w:b w:val="false"/>
          <w:i w:val="false"/>
          <w:color w:val="000000"/>
          <w:sz w:val="28"/>
        </w:rPr>
        <w:t>
      1) АИТВ инфекциясына оң нәтижесі бар адамдар – өмір бойы;</w:t>
      </w:r>
    </w:p>
    <w:p>
      <w:pPr>
        <w:spacing w:after="0"/>
        <w:ind w:left="0"/>
        <w:jc w:val="both"/>
      </w:pPr>
      <w:r>
        <w:rPr>
          <w:rFonts w:ascii="Times New Roman"/>
          <w:b w:val="false"/>
          <w:i w:val="false"/>
          <w:color w:val="000000"/>
          <w:sz w:val="28"/>
        </w:rPr>
        <w:t>
      2) қан компоненттері мен препараттарын құюды, жыныстық, феталдық, дің жасушаларын алған адамдар – бір жыл мерзімге донорлыққа жіберілмейді.";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163" w:id="87"/>
    <w:p>
      <w:pPr>
        <w:spacing w:after="0"/>
        <w:ind w:left="0"/>
        <w:jc w:val="both"/>
      </w:pPr>
      <w:r>
        <w:rPr>
          <w:rFonts w:ascii="Times New Roman"/>
          <w:b w:val="false"/>
          <w:i w:val="false"/>
          <w:color w:val="000000"/>
          <w:sz w:val="28"/>
        </w:rPr>
        <w:t>
      "93. Ауруды анықтау, емдеуді ұйымдастыру мақсатында реципиенттерді ВВГ, СВГ және АИТВ-инфекциясының маркерлеріне тексеру мынадай мерзімдерде жүргізіледі:</w:t>
      </w:r>
    </w:p>
    <w:bookmarkEnd w:id="87"/>
    <w:p>
      <w:pPr>
        <w:spacing w:after="0"/>
        <w:ind w:left="0"/>
        <w:jc w:val="both"/>
      </w:pPr>
      <w:r>
        <w:rPr>
          <w:rFonts w:ascii="Times New Roman"/>
          <w:b w:val="false"/>
          <w:i w:val="false"/>
          <w:color w:val="000000"/>
          <w:sz w:val="28"/>
        </w:rPr>
        <w:t>
      1) гемотрансфузия, ағзаларды (ағзалардың бөліктерін), тіндерді, жыныстық, феталдық, дің жасушаларын және биологиялық материалдарды транспланттау және ауыстырып салу жүргізу алдында және жүргізілгеннен кейін алты айдан соң реципиент ауруды анықтау, емдеуді ұйымдастыру мақсатында ВВГ, СВГ және АИТВ инфекциясы маркерлеріне тексерілуге жатады;</w:t>
      </w:r>
    </w:p>
    <w:p>
      <w:pPr>
        <w:spacing w:after="0"/>
        <w:ind w:left="0"/>
        <w:jc w:val="both"/>
      </w:pPr>
      <w:r>
        <w:rPr>
          <w:rFonts w:ascii="Times New Roman"/>
          <w:b w:val="false"/>
          <w:i w:val="false"/>
          <w:color w:val="000000"/>
          <w:sz w:val="28"/>
        </w:rPr>
        <w:t>
      2) гемотрансфузия, ағзаларды (ағзалардың бөліктерін), тіндерді, жыныстық, феталдық, дің жасушаларын және биологиялық материалдарды транспланттау және ауыстырып салу жүргізу алдында және жүргізілгеннен кейін үш айдан соң реципиент ауруды анықтау, емдеуді ұйымдастыру мақсатында ВВГ, СВГ және АИТВ инфекциясы маркерлеріне тексерілуге жатады.".</w:t>
      </w:r>
    </w:p>
    <w:bookmarkStart w:name="z164" w:id="88"/>
    <w:p>
      <w:pPr>
        <w:spacing w:after="0"/>
        <w:ind w:left="0"/>
        <w:jc w:val="both"/>
      </w:pPr>
      <w:r>
        <w:rPr>
          <w:rFonts w:ascii="Times New Roman"/>
          <w:b w:val="false"/>
          <w:i w:val="false"/>
          <w:color w:val="000000"/>
          <w:sz w:val="28"/>
        </w:rPr>
        <w:t xml:space="preserve">
      11.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22833 болып тіркелген) Қазақстан Республикасы Денсаулық сақтау министрінің міндетін атқарушының 2021 жылғы 27 мамырдағы № ҚР ДСМ -47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67" w:id="89"/>
    <w:p>
      <w:pPr>
        <w:spacing w:after="0"/>
        <w:ind w:left="0"/>
        <w:jc w:val="both"/>
      </w:pPr>
      <w:r>
        <w:rPr>
          <w:rFonts w:ascii="Times New Roman"/>
          <w:b w:val="false"/>
          <w:i w:val="false"/>
          <w:color w:val="000000"/>
          <w:sz w:val="28"/>
        </w:rPr>
        <w:t xml:space="preserve">
      көрсетілген бұйрықпен бекітілген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9" w:id="90"/>
    <w:p>
      <w:pPr>
        <w:spacing w:after="0"/>
        <w:ind w:left="0"/>
        <w:jc w:val="both"/>
      </w:pPr>
      <w:r>
        <w:rPr>
          <w:rFonts w:ascii="Times New Roman"/>
          <w:b w:val="false"/>
          <w:i w:val="false"/>
          <w:color w:val="000000"/>
          <w:sz w:val="28"/>
        </w:rPr>
        <w:t>
      "1. Осы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 (бұдан әрі – Санитариялық қағидалар) Қазақстан Республикасы Үкіметінің қаулысымен бекітілген Қазақстан Республикасының Денсаулық сақтау министрлігі туралы Ереженің 15-тармағының 113) тармақшасына сәйкес әзірленген және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талаптарды белгілейді.";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71" w:id="91"/>
    <w:p>
      <w:pPr>
        <w:spacing w:after="0"/>
        <w:ind w:left="0"/>
        <w:jc w:val="both"/>
      </w:pPr>
      <w:r>
        <w:rPr>
          <w:rFonts w:ascii="Times New Roman"/>
          <w:b w:val="false"/>
          <w:i w:val="false"/>
          <w:color w:val="000000"/>
          <w:sz w:val="28"/>
        </w:rPr>
        <w:t>
      "2. Осы Санитариялық қағидаларда мынадай терминдер мен анықтамалар қолданылады:</w:t>
      </w:r>
    </w:p>
    <w:bookmarkEnd w:id="91"/>
    <w:p>
      <w:pPr>
        <w:spacing w:after="0"/>
        <w:ind w:left="0"/>
        <w:jc w:val="both"/>
      </w:pPr>
      <w:r>
        <w:rPr>
          <w:rFonts w:ascii="Times New Roman"/>
          <w:b w:val="false"/>
          <w:i w:val="false"/>
          <w:color w:val="000000"/>
          <w:sz w:val="28"/>
        </w:rPr>
        <w:t>
      1) аймаққа бөлу – тәуекел дәрежесіне байланысты денсаулық сақтау ұйымдарының аражігін ажырату;</w:t>
      </w:r>
    </w:p>
    <w:p>
      <w:pPr>
        <w:spacing w:after="0"/>
        <w:ind w:left="0"/>
        <w:jc w:val="both"/>
      </w:pPr>
      <w:r>
        <w:rPr>
          <w:rFonts w:ascii="Times New Roman"/>
          <w:b w:val="false"/>
          <w:i w:val="false"/>
          <w:color w:val="000000"/>
          <w:sz w:val="28"/>
        </w:rPr>
        <w:t>
      2) ауыр жіті респираторлық инфекциялар (бұдан әрі – АЖРИ) – алдыңғы күнтізбелік он күн ішінде пайда болған, анамнезінде жоғары температурамен немесе ≥ 38 Цельсий градус (бұдан әрі – C) қызбамен, жөтелмен сипатталатын және дереу емдеуге жатқызуды қажет ететін ауру;</w:t>
      </w:r>
    </w:p>
    <w:p>
      <w:pPr>
        <w:spacing w:after="0"/>
        <w:ind w:left="0"/>
        <w:jc w:val="both"/>
      </w:pPr>
      <w:r>
        <w:rPr>
          <w:rFonts w:ascii="Times New Roman"/>
          <w:b w:val="false"/>
          <w:i w:val="false"/>
          <w:color w:val="000000"/>
          <w:sz w:val="28"/>
        </w:rPr>
        <w:t>
      3) әлеуметтік қашықтық – адамдар арасында инфекция жұқытыру тәуекелін төмендетуді қамтамасыз ететін 1,5 метр деңгейдегі қашықтық;</w:t>
      </w:r>
    </w:p>
    <w:p>
      <w:pPr>
        <w:spacing w:after="0"/>
        <w:ind w:left="0"/>
        <w:jc w:val="both"/>
      </w:pPr>
      <w:r>
        <w:rPr>
          <w:rFonts w:ascii="Times New Roman"/>
          <w:b w:val="false"/>
          <w:i w:val="false"/>
          <w:color w:val="000000"/>
          <w:sz w:val="28"/>
        </w:rPr>
        <w:t>
      4) байланыста болған адам – инфекция қоздырғышының көзімен байланыстағы және (немесе) байланыста болған адам;</w:t>
      </w:r>
    </w:p>
    <w:p>
      <w:pPr>
        <w:spacing w:after="0"/>
        <w:ind w:left="0"/>
        <w:jc w:val="both"/>
      </w:pPr>
      <w:r>
        <w:rPr>
          <w:rFonts w:ascii="Times New Roman"/>
          <w:b w:val="false"/>
          <w:i w:val="false"/>
          <w:color w:val="000000"/>
          <w:sz w:val="28"/>
        </w:rPr>
        <w:t>
      5) балалар мен жасөспірімдерді тәрбиелеу және білім беру объектілеріндегі шектеу іс-шаралары – топқа қабылдауды және бір топтан екінші топқа ауысуды тоқтату, оқушылардың күні бойы кабнеттер бойынша жүріп-тұруын болдырмауды, көпшілік, ойын-сауық және спорт іс-шараларын шектеуді, науқасты уақтылы оқшаулауды, маска кию режимін енгізуді, санитариялық-дезинфекциялық режимді күшейтуді және жеке гигиенаны сақтауды көздейтін инфекциялық немесе паразиттік аурудың таралуын болдырмауға бағытталған шаралар;</w:t>
      </w:r>
    </w:p>
    <w:p>
      <w:pPr>
        <w:spacing w:after="0"/>
        <w:ind w:left="0"/>
        <w:jc w:val="both"/>
      </w:pPr>
      <w:r>
        <w:rPr>
          <w:rFonts w:ascii="Times New Roman"/>
          <w:b w:val="false"/>
          <w:i w:val="false"/>
          <w:color w:val="000000"/>
          <w:sz w:val="28"/>
        </w:rPr>
        <w:t xml:space="preserve">
      6) бас мемлекеттік санитариялық дәрігерлер – "Халық денсаулығы және денсаулық сақтау жүйесі туралы" Қазақстан Республикасы Кодексінің (бұдан әрі – Кодекс) 37-бабы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тиісті әкімшілік-аумақтық бірліктердегі (көліктегі) халықтың санитариялық-эпидемиологиялық саламаттылығы саласындағы мемлекеттік бақылауды және қадағалауды жүзеге асыратын лауазымды тұлғалар, халықтың санитариялық-эпидемиологиялық саламаттылығы саласындағы мемлекеттік органның басшысы айқындайтын олардың орынбасарлары;</w:t>
      </w:r>
    </w:p>
    <w:p>
      <w:pPr>
        <w:spacing w:after="0"/>
        <w:ind w:left="0"/>
        <w:jc w:val="both"/>
      </w:pPr>
      <w:r>
        <w:rPr>
          <w:rFonts w:ascii="Times New Roman"/>
          <w:b w:val="false"/>
          <w:i w:val="false"/>
          <w:color w:val="000000"/>
          <w:sz w:val="28"/>
        </w:rPr>
        <w:t>
      7) бұқаралық іс-шара – бірге тұратын адамдар санын қоспағанда, 10 астам адам қатысатын ойын-сауық, спорт, діни және отбасылық іс-шаралар (үйде өткізілетін іс-шараларды қоса алғанда банкеттер, үйлену тойлары, мерейтойлар, еске алу және кез келген осыған ұқсас іс-шаралар), көрмелер, форумдар, конференциялар және өзге де іс-шаралардың түрлері;</w:t>
      </w:r>
    </w:p>
    <w:p>
      <w:pPr>
        <w:spacing w:after="0"/>
        <w:ind w:left="0"/>
        <w:jc w:val="both"/>
      </w:pPr>
      <w:r>
        <w:rPr>
          <w:rFonts w:ascii="Times New Roman"/>
          <w:b w:val="false"/>
          <w:i w:val="false"/>
          <w:color w:val="000000"/>
          <w:sz w:val="28"/>
        </w:rPr>
        <w:t>
      8) желшешек – қызбамен, интоксикациямен және дақты-везикулезді бөртпелермен сипатталатын жіті инфекциялық ауру;</w:t>
      </w:r>
    </w:p>
    <w:p>
      <w:pPr>
        <w:spacing w:after="0"/>
        <w:ind w:left="0"/>
        <w:jc w:val="both"/>
      </w:pPr>
      <w:r>
        <w:rPr>
          <w:rFonts w:ascii="Times New Roman"/>
          <w:b w:val="false"/>
          <w:i w:val="false"/>
          <w:color w:val="000000"/>
          <w:sz w:val="28"/>
        </w:rPr>
        <w:t>
      9) жедел эпидемиологиялық талдау – тұрақты тенденцияны емес, пайда болатын өршулерді (эпидемияларды) анықтауға арналған эпидемиялық процес жағдайының және даму тенденциясын динамикалық бағалау;</w:t>
      </w:r>
    </w:p>
    <w:p>
      <w:pPr>
        <w:spacing w:after="0"/>
        <w:ind w:left="0"/>
        <w:jc w:val="both"/>
      </w:pPr>
      <w:r>
        <w:rPr>
          <w:rFonts w:ascii="Times New Roman"/>
          <w:b w:val="false"/>
          <w:i w:val="false"/>
          <w:color w:val="000000"/>
          <w:sz w:val="28"/>
        </w:rPr>
        <w:t>
      10) жіті респираторлық вирустық инфекциялар (бұдан әрі – ЖРВИ) – ауа-тамшы жолымен берілетін және тыныс алу (респираторлық) жолдарының сілемейлі қабығын зақымдаумен қоса жүретін тұмау, парагрипп, аденовирустар және респираторлық-синцитиалдық вирустар тудыратын жұқпалылығы жоғары аурулардың тобы;</w:t>
      </w:r>
    </w:p>
    <w:p>
      <w:pPr>
        <w:spacing w:after="0"/>
        <w:ind w:left="0"/>
        <w:jc w:val="both"/>
      </w:pPr>
      <w:r>
        <w:rPr>
          <w:rFonts w:ascii="Times New Roman"/>
          <w:b w:val="false"/>
          <w:i w:val="false"/>
          <w:color w:val="000000"/>
          <w:sz w:val="28"/>
        </w:rPr>
        <w:t>
      11) инкубациялық кезең – инфекция қоздырғышы организмге түскен сәттен бастап аурудың алғашқы симптомдары пайда болғанға дейінгі уақыттың бөлігі;</w:t>
      </w:r>
    </w:p>
    <w:p>
      <w:pPr>
        <w:spacing w:after="0"/>
        <w:ind w:left="0"/>
        <w:jc w:val="both"/>
      </w:pPr>
      <w:r>
        <w:rPr>
          <w:rFonts w:ascii="Times New Roman"/>
          <w:b w:val="false"/>
          <w:i w:val="false"/>
          <w:color w:val="000000"/>
          <w:sz w:val="28"/>
        </w:rPr>
        <w:t>
      12) инфекциялық немесе паразиттік ауру ошағы (бұдан әрі – ошақ) – инфекция қоздырғышы науқастан сезімтал адамдарға беріле алатын шектерде оны қоршаған аумағы бар, инфекциялық немесе паразиттік аурумен ауыратын науқастың болатын орны;</w:t>
      </w:r>
    </w:p>
    <w:p>
      <w:pPr>
        <w:spacing w:after="0"/>
        <w:ind w:left="0"/>
        <w:jc w:val="both"/>
      </w:pPr>
      <w:r>
        <w:rPr>
          <w:rFonts w:ascii="Times New Roman"/>
          <w:b w:val="false"/>
          <w:i w:val="false"/>
          <w:color w:val="000000"/>
          <w:sz w:val="28"/>
        </w:rPr>
        <w:t>
      13) реконвалесцент – аурудан сауығу сатысындағы науқас адам;</w:t>
      </w:r>
    </w:p>
    <w:p>
      <w:pPr>
        <w:spacing w:after="0"/>
        <w:ind w:left="0"/>
        <w:jc w:val="both"/>
      </w:pPr>
      <w:r>
        <w:rPr>
          <w:rFonts w:ascii="Times New Roman"/>
          <w:b w:val="false"/>
          <w:i w:val="false"/>
          <w:color w:val="000000"/>
          <w:sz w:val="28"/>
        </w:rPr>
        <w:t>
      14) ретроспективті эпидемиологиялық талдау – эпидемияға қарсы іс-шараларды перспективалық жоспарлауды негіздеу мақсатында алдағы ұзақ уақыт аралығындағы инфекциялық сырқаттанушылықтың деңгейін, құрылымы мен динамикасын талдау;</w:t>
      </w:r>
    </w:p>
    <w:p>
      <w:pPr>
        <w:spacing w:after="0"/>
        <w:ind w:left="0"/>
        <w:jc w:val="both"/>
      </w:pPr>
      <w:r>
        <w:rPr>
          <w:rFonts w:ascii="Times New Roman"/>
          <w:b w:val="false"/>
          <w:i w:val="false"/>
          <w:color w:val="000000"/>
          <w:sz w:val="28"/>
        </w:rPr>
        <w:t>
      15) санация – организмді сауықтыру бойынша мақсатқа бағытталған емдеу-профилактикалық шараларын жүргізу;</w:t>
      </w:r>
    </w:p>
    <w:p>
      <w:pPr>
        <w:spacing w:after="0"/>
        <w:ind w:left="0"/>
        <w:jc w:val="both"/>
      </w:pPr>
      <w:r>
        <w:rPr>
          <w:rFonts w:ascii="Times New Roman"/>
          <w:b w:val="false"/>
          <w:i w:val="false"/>
          <w:color w:val="000000"/>
          <w:sz w:val="28"/>
        </w:rPr>
        <w:t>
      16) скарлатина – ұсақ бөртпелермен (экзантемамен), қызбамен, жалпы интоксикациямен, жіті тонзилит көріністері болатын жіті инфекциялық ауру;</w:t>
      </w:r>
    </w:p>
    <w:p>
      <w:pPr>
        <w:spacing w:after="0"/>
        <w:ind w:left="0"/>
        <w:jc w:val="both"/>
      </w:pPr>
      <w:r>
        <w:rPr>
          <w:rFonts w:ascii="Times New Roman"/>
          <w:b w:val="false"/>
          <w:i w:val="false"/>
          <w:color w:val="000000"/>
          <w:sz w:val="28"/>
        </w:rPr>
        <w:t>
      17) стационарлық жағдайлардағы шектеу іс-шаралары – медицина қызметкерлері мен пациенттердің жүріп-тұруының ерекше режимін, науқастарды уақтылы оқшаулауды, маска кию режимін енгізуді, дезинфекциялық-стерильдеу режимін күшейтуді және жеке гигиенаны сақтауды көздейтін, инфекциялық және паразиттік аурулардың таралуын болдырмауға бағытталған шаралар;</w:t>
      </w:r>
    </w:p>
    <w:p>
      <w:pPr>
        <w:spacing w:after="0"/>
        <w:ind w:left="0"/>
        <w:jc w:val="both"/>
      </w:pPr>
      <w:r>
        <w:rPr>
          <w:rFonts w:ascii="Times New Roman"/>
          <w:b w:val="false"/>
          <w:i w:val="false"/>
          <w:color w:val="000000"/>
          <w:sz w:val="28"/>
        </w:rPr>
        <w:t>
      18) сүзгі – емханада ұйымдастырылатын, міндеті пациенттерді емханаға кіреберісте екі негізгі ағынға: инфекциялық ауруға күдігі бар адамдарға (жоғары температура, этиологиясы белгісіз бөртпе, диспепсиялық бұзылыстар және инфекциялық аурулардың белгілері) және дені сау немесе әртүрлі функционалдық ауытқулары бар адамдарға бөлу болып табылады;</w:t>
      </w:r>
    </w:p>
    <w:p>
      <w:pPr>
        <w:spacing w:after="0"/>
        <w:ind w:left="0"/>
        <w:jc w:val="both"/>
      </w:pPr>
      <w:r>
        <w:rPr>
          <w:rFonts w:ascii="Times New Roman"/>
          <w:b w:val="false"/>
          <w:i w:val="false"/>
          <w:color w:val="000000"/>
          <w:sz w:val="28"/>
        </w:rPr>
        <w:t>
      19) "таңертеңгілік сүзгі" – білім беру ұйымдарында аңқаны тексеріп-қарап, термометрия жүргізе отырып, ата-аналардан ЖРВИ мен тұмаудың белгілері мен симптомдарының болуын сұрау арқылы балаларды қабылдау;</w:t>
      </w:r>
    </w:p>
    <w:p>
      <w:pPr>
        <w:spacing w:after="0"/>
        <w:ind w:left="0"/>
        <w:jc w:val="both"/>
      </w:pPr>
      <w:r>
        <w:rPr>
          <w:rFonts w:ascii="Times New Roman"/>
          <w:b w:val="false"/>
          <w:i w:val="false"/>
          <w:color w:val="000000"/>
          <w:sz w:val="28"/>
        </w:rPr>
        <w:t>
      20) тұмау тәрізді аурулар (бұдан әрі – ТТА) – алдыңғы күнтізбелік жеті күн ішінде пайда болған, ≥38 °C қызбамен және жөтелмен сипатталатын жіті респираторлық вирусты аурулар жағдайлары;</w:t>
      </w:r>
    </w:p>
    <w:p>
      <w:pPr>
        <w:spacing w:after="0"/>
        <w:ind w:left="0"/>
        <w:jc w:val="both"/>
      </w:pPr>
      <w:r>
        <w:rPr>
          <w:rFonts w:ascii="Times New Roman"/>
          <w:b w:val="false"/>
          <w:i w:val="false"/>
          <w:color w:val="000000"/>
          <w:sz w:val="28"/>
        </w:rPr>
        <w:t>
      21) тұмауды шолғыншы эпидемиологиялық қадағалау (бұдан әрі – ШЭҚ) жөніндегі аймақтық вирусологиялық зертхана – ТТА-ны, АЖРИ-ны және тұмауды ШЭҚ жүйесіне қатысатын вирусологиялық зертханаларға әдістемелік және практикалық көмек көрсетуді, сондай-ақ сапаны сырттай бақылауды қамтамасыз ету мақсатында үлгілерді қайта тестілеуді жүзеге асыратын вирусологиялық зертхана;</w:t>
      </w:r>
    </w:p>
    <w:p>
      <w:pPr>
        <w:spacing w:after="0"/>
        <w:ind w:left="0"/>
        <w:jc w:val="both"/>
      </w:pPr>
      <w:r>
        <w:rPr>
          <w:rFonts w:ascii="Times New Roman"/>
          <w:b w:val="false"/>
          <w:i w:val="false"/>
          <w:color w:val="000000"/>
          <w:sz w:val="28"/>
        </w:rPr>
        <w:t>
      22) шолғыншы орталықтар – ТТА-ны, АЖРИ-ды және тұмауды шолғыншы эпидемиологиялық қадағалау жүйесі жүзеге асырылатын медициналық ұйымдар;</w:t>
      </w:r>
    </w:p>
    <w:p>
      <w:pPr>
        <w:spacing w:after="0"/>
        <w:ind w:left="0"/>
        <w:jc w:val="both"/>
      </w:pPr>
      <w:r>
        <w:rPr>
          <w:rFonts w:ascii="Times New Roman"/>
          <w:b w:val="false"/>
          <w:i w:val="false"/>
          <w:color w:val="000000"/>
          <w:sz w:val="28"/>
        </w:rPr>
        <w:t>
      23) шолғыншы өңірлер – ТТА-ны, АЖРИ-ды және тұмауды шолғыншы эпидемиологиялық қадағалау жүйесі енгізілген және жүргізілетін әкімшілік аумақтар;</w:t>
      </w:r>
    </w:p>
    <w:p>
      <w:pPr>
        <w:spacing w:after="0"/>
        <w:ind w:left="0"/>
        <w:jc w:val="both"/>
      </w:pPr>
      <w:r>
        <w:rPr>
          <w:rFonts w:ascii="Times New Roman"/>
          <w:b w:val="false"/>
          <w:i w:val="false"/>
          <w:color w:val="000000"/>
          <w:sz w:val="28"/>
        </w:rPr>
        <w:t>
      24) шолғыншы эпидемиологиялық қадағалау – Қазақстан республикасында тұмаумен сырқаттанушылықтың эпидемиологиялық және вирусологиялық сипаттамаларын, тұмаудың экономикалық залалын әлем елдерінің деректерімен салыстыруға мүмкіндік беретін, ТТА туралы ақпаратты және репрезентативті топтардағы ТТА және АЖРИ-мен ауыратын науқастардың материалының үлгілерін жүйелі түрде жинау;</w:t>
      </w:r>
    </w:p>
    <w:p>
      <w:pPr>
        <w:spacing w:after="0"/>
        <w:ind w:left="0"/>
        <w:jc w:val="both"/>
      </w:pPr>
      <w:r>
        <w:rPr>
          <w:rFonts w:ascii="Times New Roman"/>
          <w:b w:val="false"/>
          <w:i w:val="false"/>
          <w:color w:val="000000"/>
          <w:sz w:val="28"/>
        </w:rPr>
        <w:t>
      25) COVID-19 коронавирус инфекциясы (бұдан әрі – COVID-19) коронавирустар тұқымдасынан шыққан вирустың жаңа түрінен туындаған инфекциялық ауру.";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p>
    <w:bookmarkStart w:name="z173" w:id="92"/>
    <w:p>
      <w:pPr>
        <w:spacing w:after="0"/>
        <w:ind w:left="0"/>
        <w:jc w:val="both"/>
      </w:pPr>
      <w:r>
        <w:rPr>
          <w:rFonts w:ascii="Times New Roman"/>
          <w:b w:val="false"/>
          <w:i w:val="false"/>
          <w:color w:val="000000"/>
          <w:sz w:val="28"/>
        </w:rPr>
        <w:t>
      "53. Жеке қорғаныш құралдарын дұрыс пайдалану мақсатында маскалар әрбір 3 сағатта уақтылы ауыстыруға жатады.</w:t>
      </w:r>
    </w:p>
    <w:bookmarkEnd w:id="92"/>
    <w:bookmarkStart w:name="z174" w:id="93"/>
    <w:p>
      <w:pPr>
        <w:spacing w:after="0"/>
        <w:ind w:left="0"/>
        <w:jc w:val="both"/>
      </w:pPr>
      <w:r>
        <w:rPr>
          <w:rFonts w:ascii="Times New Roman"/>
          <w:b w:val="false"/>
          <w:i w:val="false"/>
          <w:color w:val="000000"/>
          <w:sz w:val="28"/>
        </w:rPr>
        <w:t>
      54. Бес жасқа дейінгі балаларды, қоғамдық тамақтану орындарында тамақ ішу жағдайларын және әлеуметтік қашықтықты сақтаған жеке, топтық спортпен шұғылданатын адамдарды қоспағанда қоғамдық орындарда халықтың келуіне, қызмет көрсетуіне және демалуына арналған үй-жайларда, қоғамдық көлікте медициналық немесе матадан тігілген маскаларды кию міндетті болып табылады.";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176" w:id="94"/>
    <w:p>
      <w:pPr>
        <w:spacing w:after="0"/>
        <w:ind w:left="0"/>
        <w:jc w:val="both"/>
      </w:pPr>
      <w:r>
        <w:rPr>
          <w:rFonts w:ascii="Times New Roman"/>
          <w:b w:val="false"/>
          <w:i w:val="false"/>
          <w:color w:val="000000"/>
          <w:sz w:val="28"/>
        </w:rPr>
        <w:t>
      "58. COVID-19 ауыратын науақспен байланыста болған адамдар:</w:t>
      </w:r>
    </w:p>
    <w:bookmarkEnd w:id="94"/>
    <w:p>
      <w:pPr>
        <w:spacing w:after="0"/>
        <w:ind w:left="0"/>
        <w:jc w:val="both"/>
      </w:pPr>
      <w:r>
        <w:rPr>
          <w:rFonts w:ascii="Times New Roman"/>
          <w:b w:val="false"/>
          <w:i w:val="false"/>
          <w:color w:val="000000"/>
          <w:sz w:val="28"/>
        </w:rPr>
        <w:t>
      1) Қазақстан Республикасының Бас мемлекеттік санитариялық дәрігерінің қаулыларының талаптарына сәйкес үйде оқшаулауға;</w:t>
      </w:r>
    </w:p>
    <w:p>
      <w:pPr>
        <w:spacing w:after="0"/>
        <w:ind w:left="0"/>
        <w:jc w:val="both"/>
      </w:pPr>
      <w:r>
        <w:rPr>
          <w:rFonts w:ascii="Times New Roman"/>
          <w:b w:val="false"/>
          <w:i w:val="false"/>
          <w:color w:val="000000"/>
          <w:sz w:val="28"/>
        </w:rPr>
        <w:t>
      2) Қазақстан Республикасының Бас мемлекеттік санитариялық дәрігерінің қаулыларының талаптарына сәйкес COVID-19-ға медициналық қарап-тексеру және зертханалық зерттеп-қарауға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Денсаулық сақтау субъектілері тиісті әкімшілік-аумақтық бірліктерде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құрылған мобильді (мониторингтік) топтардың ақпаратының негізінде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COVID-19 таралуының туындау немесе туындау қаупі жағдайлары туралы ақпаратты аумақтық бөлімшеге жібереді.";</w:t>
      </w:r>
    </w:p>
    <w:bookmarkStart w:name="z179" w:id="95"/>
    <w:p>
      <w:pPr>
        <w:spacing w:after="0"/>
        <w:ind w:left="0"/>
        <w:jc w:val="both"/>
      </w:pPr>
      <w:r>
        <w:rPr>
          <w:rFonts w:ascii="Times New Roman"/>
          <w:b w:val="false"/>
          <w:i w:val="false"/>
          <w:color w:val="000000"/>
          <w:sz w:val="28"/>
        </w:rPr>
        <w:t xml:space="preserve">
      көрсетілген Санитариялық қағидаларға </w:t>
      </w:r>
      <w:r>
        <w:rPr>
          <w:rFonts w:ascii="Times New Roman"/>
          <w:b w:val="false"/>
          <w:i w:val="false"/>
          <w:color w:val="000000"/>
          <w:sz w:val="28"/>
        </w:rPr>
        <w:t>2-қосымша</w:t>
      </w:r>
      <w:r>
        <w:rPr>
          <w:rFonts w:ascii="Times New Roman"/>
          <w:b w:val="false"/>
          <w:i w:val="false"/>
          <w:color w:val="000000"/>
          <w:sz w:val="28"/>
        </w:rPr>
        <w:t xml:space="preserve"> осы Қазақстан Республикасы Денсаулық сақтау және Ұлттық экономика министрліктерінің өзгерістер мен толықтырулар енгізілетін кейбір бұйрықтарының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95"/>
    <w:bookmarkStart w:name="z180" w:id="96"/>
    <w:p>
      <w:pPr>
        <w:spacing w:after="0"/>
        <w:ind w:left="0"/>
        <w:jc w:val="both"/>
      </w:pPr>
      <w:r>
        <w:rPr>
          <w:rFonts w:ascii="Times New Roman"/>
          <w:b w:val="false"/>
          <w:i w:val="false"/>
          <w:color w:val="000000"/>
          <w:sz w:val="28"/>
        </w:rPr>
        <w:t xml:space="preserve">
      12. Құрылыс объектілерін салу, реконструкциялау, жөндеу және іске қосу, пайдалану кезінде еңбек және тұрмыстық қызмет көрсету жағдайларына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23075 болып тіркелген) Қазақстан Республикасы Денсаулық сақтау министрінің 2021 жылғы 16 маусымдағы № ҚР ДСМ-49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83" w:id="97"/>
    <w:p>
      <w:pPr>
        <w:spacing w:after="0"/>
        <w:ind w:left="0"/>
        <w:jc w:val="both"/>
      </w:pPr>
      <w:r>
        <w:rPr>
          <w:rFonts w:ascii="Times New Roman"/>
          <w:b w:val="false"/>
          <w:i w:val="false"/>
          <w:color w:val="000000"/>
          <w:sz w:val="28"/>
        </w:rPr>
        <w:t xml:space="preserve">
      көрсетілген бұйрықпен бекітілген "Құрылыс объектілерін салу, реконструкциялау, жөндеу және іске қосу, пайдалану кезінде еңбек және тұрмыстық қызмет көрсету жағдайларына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"Құрылыс объектілерін салу, реконструкциялау, жөндеу және іске қосу, пайдалану кезінде еңбек және тұрмыстық қызмет көрсету жағдайларына қойылатын санитариялық-эпидемиологиялық талаптар" санитариялық қағидалары (бұдан әрі – Санитариялық қағидалар) Қазақстан Республикасы Үкiметiнiң 2017 жығы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құрылыс объектілерін салу, реконструкциялау, жөндеу және іске қосу, пайдалану кезінде еңбек және тұрмыстық қызмет көрсету жағдайларына қойылатын талаптарды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87" w:id="98"/>
    <w:p>
      <w:pPr>
        <w:spacing w:after="0"/>
        <w:ind w:left="0"/>
        <w:jc w:val="both"/>
      </w:pPr>
      <w:r>
        <w:rPr>
          <w:rFonts w:ascii="Times New Roman"/>
          <w:b w:val="false"/>
          <w:i w:val="false"/>
          <w:color w:val="000000"/>
          <w:sz w:val="28"/>
        </w:rPr>
        <w:t>
      "11. Автокөлік құралының құрылыс алаңынан қалалық аумаққа шығатын жерде тұндырғы мен су жинауға арналған ыдыс бар суды бұру жүйесі ұйымдастырылған қатты жабыны бар доңғалақтарды жуу пунктімен жабдықталады.";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189" w:id="99"/>
    <w:p>
      <w:pPr>
        <w:spacing w:after="0"/>
        <w:ind w:left="0"/>
        <w:jc w:val="both"/>
      </w:pPr>
      <w:r>
        <w:rPr>
          <w:rFonts w:ascii="Times New Roman"/>
          <w:b w:val="false"/>
          <w:i w:val="false"/>
          <w:color w:val="000000"/>
          <w:sz w:val="28"/>
        </w:rPr>
        <w:t>
      "86. Объектілерді салу, реконструкциялау, қайта бейіндеу және жөндеу үшін қолдануға рұқсат етілген құрылыс және әрлеу материалдары қолданылады.";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149-тармақ</w:t>
      </w:r>
      <w:r>
        <w:rPr>
          <w:rFonts w:ascii="Times New Roman"/>
          <w:b w:val="false"/>
          <w:i w:val="false"/>
          <w:color w:val="000000"/>
          <w:sz w:val="28"/>
        </w:rPr>
        <w:t xml:space="preserve"> мынадай редакцияда жазылсын:</w:t>
      </w:r>
    </w:p>
    <w:bookmarkStart w:name="z191" w:id="100"/>
    <w:p>
      <w:pPr>
        <w:spacing w:after="0"/>
        <w:ind w:left="0"/>
        <w:jc w:val="both"/>
      </w:pPr>
      <w:r>
        <w:rPr>
          <w:rFonts w:ascii="Times New Roman"/>
          <w:b w:val="false"/>
          <w:i w:val="false"/>
          <w:color w:val="000000"/>
          <w:sz w:val="28"/>
        </w:rPr>
        <w:t xml:space="preserve">
      "149. Шектеу іс-шараларын, оның ішінде карантинді енгізу кезеңінде құрылыс объектілері мен ұйымдарына қойылатын санитариялық-эпидемиологиялық талаптар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22833 болып тіркелген) Қазақстан Республикасы Денсаулық сақтау министрінің міндетін атқарушының 2021 жылғы 27 мамырдағы № ҚР ДСМ-47 </w:t>
      </w:r>
      <w:r>
        <w:rPr>
          <w:rFonts w:ascii="Times New Roman"/>
          <w:b w:val="false"/>
          <w:i w:val="false"/>
          <w:color w:val="000000"/>
          <w:sz w:val="28"/>
        </w:rPr>
        <w:t>бұйрығымен</w:t>
      </w:r>
      <w:r>
        <w:rPr>
          <w:rFonts w:ascii="Times New Roman"/>
          <w:b w:val="false"/>
          <w:i w:val="false"/>
          <w:color w:val="000000"/>
          <w:sz w:val="28"/>
        </w:rPr>
        <w:t xml:space="preserve"> белгілінеді.";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"150. Сырқаттанушылықтың тұрақты өсуі кезінде "Халық денсаулығы және денсаулық сақтау жүйесі туралы" Қазақстан Республикасы Кодексінің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шығарылған Қазақстан Республикасының Бас мемлекеттік санитариялық дәрігерінің немесе тиісті әкімшілік-аумақтық бірліктің (көлікте) бас мемлекеттік санитариялық дәрігерінің қаулысымен құрылыс объектілері мен ұйымының (кәсіпкерлік) қызметіне шектеу іс-шаралары, оның ішінде карантин енгізіледі және орындалуға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және </w:t>
      </w:r>
      <w:r>
        <w:rPr>
          <w:rFonts w:ascii="Times New Roman"/>
          <w:b w:val="false"/>
          <w:i w:val="false"/>
          <w:color w:val="000000"/>
          <w:sz w:val="28"/>
        </w:rPr>
        <w:t>160-тармақтар</w:t>
      </w:r>
      <w:r>
        <w:rPr>
          <w:rFonts w:ascii="Times New Roman"/>
          <w:b w:val="false"/>
          <w:i w:val="false"/>
          <w:color w:val="000000"/>
          <w:sz w:val="28"/>
        </w:rPr>
        <w:t xml:space="preserve"> алынып тасталсын.</w:t>
      </w:r>
    </w:p>
    <w:bookmarkStart w:name="z195" w:id="101"/>
    <w:p>
      <w:pPr>
        <w:spacing w:after="0"/>
        <w:ind w:left="0"/>
        <w:jc w:val="both"/>
      </w:pPr>
      <w:r>
        <w:rPr>
          <w:rFonts w:ascii="Times New Roman"/>
          <w:b w:val="false"/>
          <w:i w:val="false"/>
          <w:color w:val="000000"/>
          <w:sz w:val="28"/>
        </w:rPr>
        <w:t xml:space="preserve">
      13. "Парфюмерлік-косметикалық өнімдерді өндіруге, өткізуге және сақтауға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23184 болып тіркелген) Қазақстан Республикасы Денсаулық сақтау министрінің 2021 жылғы 21 маусымдағы № ҚР ДСМ-53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98" w:id="102"/>
    <w:p>
      <w:pPr>
        <w:spacing w:after="0"/>
        <w:ind w:left="0"/>
        <w:jc w:val="both"/>
      </w:pPr>
      <w:r>
        <w:rPr>
          <w:rFonts w:ascii="Times New Roman"/>
          <w:b w:val="false"/>
          <w:i w:val="false"/>
          <w:color w:val="000000"/>
          <w:sz w:val="28"/>
        </w:rPr>
        <w:t xml:space="preserve">
      көрсетілген бұйрықпен бекітілген "Парфюмерлік-косметикалық өнімдерді өндіруге, өткізуге және сақтауға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"Парфюмерлік-косметикалық өнімдерді өндіруге, өткізуге және сақтауға қойылатын санитариялық-эпидемиологиялық талаптар" санитариялық қағидалары (бұдан әрі – Санитариялық қағидалар)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парфюмерлік-косметикалық өнімдерді өндіру объектілерінің жер учаскесін таңдауға, жобалауға, жаңасын салуға, қолданыстағы объектілерді реконструкциялауға, қайта жабдықтауға, қайта жобалауға және кеңейтуге, жөндеуге және пайдалануға енгізуге, сумен жабдықтау, суды бұру, жылумен жабдықтау, жарықтандыру, желдету және ауа баптау жүйелеріне, парфюмерлік-косметикалық өнімді өндіруге, сақтауға және өткізуге қойылатын санитариялық-эпидемиологиялық талаптарды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ПКӨ өндіру бойынша объектілердің жер учаскесін таңдау, оларды жобалау, жаңасын салу және қолданыстағысын реконструкциялау, қайта жабдықтау, қайта жобалау және кеңейту, ПКӨ өндіру бойынша объектілерді жөндеу және пайдалануға енгізу Ереженің 15-тармағының 113) тармақшасына, Қазақстан Республикасының Жер кодексінің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48-баптарына</w:t>
      </w:r>
      <w:r>
        <w:rPr>
          <w:rFonts w:ascii="Times New Roman"/>
          <w:b w:val="false"/>
          <w:i w:val="false"/>
          <w:color w:val="000000"/>
          <w:sz w:val="28"/>
        </w:rPr>
        <w:t xml:space="preserve"> және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істері жөніндегі уәкілетті орган бекітетін сәулет, қала құрылысы және құрылыс саласындағы мемлекеттік нормативтердің талаптарына (бұдан әрі – сәулет, қала құрылысы және құрылыс саласындағы мемлекеттік нормативтердің талаптары), КО ТР 009/2011 сәйкес халықтың санитариялық-эпидемиологиялық саламаттылығы саласындағы мемлекеттік орган бекіткен санитариялық қағидалар мен гигиеналық нормативтердің талаптары ескеріле отырып айқындалады.</w:t>
      </w:r>
    </w:p>
    <w:p>
      <w:pPr>
        <w:spacing w:after="0"/>
        <w:ind w:left="0"/>
        <w:jc w:val="both"/>
      </w:pPr>
      <w:r>
        <w:rPr>
          <w:rFonts w:ascii="Times New Roman"/>
          <w:b w:val="false"/>
          <w:i w:val="false"/>
          <w:color w:val="000000"/>
          <w:sz w:val="28"/>
        </w:rPr>
        <w:t xml:space="preserve">
      ПКӨ өндіру бойынша қызметті жүзеге асыратын заңды және жеке тұлғалар "Рұқсаттар және хабарламалар туралы" Қазақстан Республикасының Заңының 17-бабының </w:t>
      </w:r>
      <w:r>
        <w:rPr>
          <w:rFonts w:ascii="Times New Roman"/>
          <w:b w:val="false"/>
          <w:i w:val="false"/>
          <w:color w:val="000000"/>
          <w:sz w:val="28"/>
        </w:rPr>
        <w:t>2-тармағына</w:t>
      </w:r>
      <w:r>
        <w:rPr>
          <w:rFonts w:ascii="Times New Roman"/>
          <w:b w:val="false"/>
          <w:i w:val="false"/>
          <w:color w:val="000000"/>
          <w:sz w:val="28"/>
        </w:rPr>
        <w:t xml:space="preserve"> және 3-қосымшаның 30-тармағына сәйкес эпидемиялық маңыздылығы елеусіз объектінің қызметінің (пайдаланылуының) басталғаны және тоқтатылғаны туралы хабарламамен қызметтің басталғаны және тоқтатылғаны туралы халықтың санитариялық-эпидемиологиялық саламаттылығы саласындағы мемлекеттік органның аумақтық бөлімшесіне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4" w:id="103"/>
    <w:p>
      <w:pPr>
        <w:spacing w:after="0"/>
        <w:ind w:left="0"/>
        <w:jc w:val="both"/>
      </w:pPr>
      <w:r>
        <w:rPr>
          <w:rFonts w:ascii="Times New Roman"/>
          <w:b w:val="false"/>
          <w:i w:val="false"/>
          <w:color w:val="000000"/>
          <w:sz w:val="28"/>
        </w:rPr>
        <w:t>
      "9. Үй-жайды ішкі әрлеу үшін Еуразиялық экономикалық одақ өнімін мемлекеттік тіркеу туралы куәліктердің бірыңғай тізілімінде тіркелген ылғалды жинауға және дезинфекциялау құралдарымен өңдеуге жеңіл материалдар пайдаланылады.";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06" w:id="104"/>
    <w:p>
      <w:pPr>
        <w:spacing w:after="0"/>
        <w:ind w:left="0"/>
        <w:jc w:val="both"/>
      </w:pPr>
      <w:r>
        <w:rPr>
          <w:rFonts w:ascii="Times New Roman"/>
          <w:b w:val="false"/>
          <w:i w:val="false"/>
          <w:color w:val="000000"/>
          <w:sz w:val="28"/>
        </w:rPr>
        <w:t xml:space="preserve">
      "20. ПКӨ өндіру бойынша объектіде "Адамға әсер ететін физикалық факторлардың гигиеналық нормативтерін бекіту туралы" (Норматвитік құқықтық актілерді мемлекеттік тіркеу тізілімінде № 26831 болып тіркелген) Қазақстан Республикасы Денсаулық сақтау министрінің № ҚР ДСМ-15 </w:t>
      </w:r>
      <w:r>
        <w:rPr>
          <w:rFonts w:ascii="Times New Roman"/>
          <w:b w:val="false"/>
          <w:i w:val="false"/>
          <w:color w:val="000000"/>
          <w:sz w:val="28"/>
        </w:rPr>
        <w:t>бұйрығының</w:t>
      </w:r>
      <w:r>
        <w:rPr>
          <w:rFonts w:ascii="Times New Roman"/>
          <w:b w:val="false"/>
          <w:i w:val="false"/>
          <w:color w:val="000000"/>
          <w:sz w:val="28"/>
        </w:rPr>
        <w:t xml:space="preserve"> сәйкес бекітілген адамға әсер ететін физикалық факторлардың гигиеналық нормативтерінің талаптарына және сәулет, қала құрылысы және құрылыс саласындағы мемлекеттік нормативтердің талаптарына сәйкес табиғи және жасанды жарық көзделеді.";</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08" w:id="105"/>
    <w:p>
      <w:pPr>
        <w:spacing w:after="0"/>
        <w:ind w:left="0"/>
        <w:jc w:val="both"/>
      </w:pPr>
      <w:r>
        <w:rPr>
          <w:rFonts w:ascii="Times New Roman"/>
          <w:b w:val="false"/>
          <w:i w:val="false"/>
          <w:color w:val="000000"/>
          <w:sz w:val="28"/>
        </w:rPr>
        <w:t>
      "22. ПКӨ өндіру бойынша объектінің ғимараттарында желдету және ауаны баптау жүйелері көзделеді. Ғимараттарды желдету және ауа баптау жүйелерін жобалау Ереженің 15-тармағының 113) тармақшасына сәйкес бекітілген санитариялық қағидалардың, гигиеналық нормативтердің талаптарына сәйкес жүзеге асырылады.".</w:t>
      </w:r>
    </w:p>
    <w:bookmarkEnd w:id="105"/>
    <w:bookmarkStart w:name="z209" w:id="106"/>
    <w:p>
      <w:pPr>
        <w:spacing w:after="0"/>
        <w:ind w:left="0"/>
        <w:jc w:val="both"/>
      </w:pPr>
      <w:r>
        <w:rPr>
          <w:rFonts w:ascii="Times New Roman"/>
          <w:b w:val="false"/>
          <w:i w:val="false"/>
          <w:color w:val="000000"/>
          <w:sz w:val="28"/>
        </w:rPr>
        <w:t xml:space="preserve">
      14. "Дәрілік заттар мен медициналық бұйымдардың айналысы саласындағы объектілерге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23416 болып тіркелген) Қазақстан Республикасы Денсаулық сақтау министрінің 2021 жылғы 7 шілдедегі № ҚР ДСМ-58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12" w:id="107"/>
    <w:p>
      <w:pPr>
        <w:spacing w:after="0"/>
        <w:ind w:left="0"/>
        <w:jc w:val="both"/>
      </w:pPr>
      <w:r>
        <w:rPr>
          <w:rFonts w:ascii="Times New Roman"/>
          <w:b w:val="false"/>
          <w:i w:val="false"/>
          <w:color w:val="000000"/>
          <w:sz w:val="28"/>
        </w:rPr>
        <w:t xml:space="preserve">
      көрсетілген бұйрықпен бекітілген "Дәрілік заттар мен медициналық бұйымдардың айналысы саласындағы объектілерге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bookmarkStart w:name="z214" w:id="108"/>
    <w:p>
      <w:pPr>
        <w:spacing w:after="0"/>
        <w:ind w:left="0"/>
        <w:jc w:val="both"/>
      </w:pPr>
      <w:r>
        <w:rPr>
          <w:rFonts w:ascii="Times New Roman"/>
          <w:b w:val="false"/>
          <w:i w:val="false"/>
          <w:color w:val="000000"/>
          <w:sz w:val="28"/>
        </w:rPr>
        <w:t xml:space="preserve">
      15. "Мектепке дейінгі ұйымдарға және сәбилер үйлеріне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23469 болып тіркелген) Қазақстан Республикасы Денсаулық сақтау министрінің 2021 жылғы 9 шілдедегі № ҚР ДСМ-59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17" w:id="109"/>
    <w:p>
      <w:pPr>
        <w:spacing w:after="0"/>
        <w:ind w:left="0"/>
        <w:jc w:val="both"/>
      </w:pPr>
      <w:r>
        <w:rPr>
          <w:rFonts w:ascii="Times New Roman"/>
          <w:b w:val="false"/>
          <w:i w:val="false"/>
          <w:color w:val="000000"/>
          <w:sz w:val="28"/>
        </w:rPr>
        <w:t xml:space="preserve">
      көрсетілген бұйрықпен бекітілген "Мектепке дейінгі ұйымдарға және сәбилер үйлеріне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"Мектепке дейінгі ұйымдарға және сәбилер үйлеріне қойылатын санитариялық-эпидемиологиялық талаптар" санитариялық қағидалары (бұдан әрі – Санитариялық қағидалар) Қазақстан Республикасы Үкiметiнiң 2017 жығы 17 ақпандағы № 71 қаулысымен бекітілген Қазақстан Республикасының Денсаулық сақтау министрлігі туралы ережесінің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объектінің құрылысына жер учаскесін таңдауға, жобалауға, реконструкциялауға, пайдалануға, сумен жабдықтауға, суды бұруға, жылумен жабдықтауға, жарықтандыруға, желдетуге, ауа баптауға, жөндеуге және күтіп-ұстауға, тәрбиелеу мен оқыту, тұру, тамақтану жағдайларына, өндірістік бақылауға, персоналдың еңбек және тұрмыстық қызмет көрсету жағдайларына, балаларды медициналық қамтамасыз етуге, меншік нысанына қарамастан балалар толық, толық емес, тәулік бойы болатын барлық түрдегі мектепке дейінгі ұйымдардағы (бұдан әрі – МДҰ) және сәбилер үйлеріндегі персоналды медициналық тексеріп-қарауға қойылатын санитариялық-эпидемиологиялық талаптарды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221" w:id="110"/>
    <w:p>
      <w:pPr>
        <w:spacing w:after="0"/>
        <w:ind w:left="0"/>
        <w:jc w:val="both"/>
      </w:pPr>
      <w:r>
        <w:rPr>
          <w:rFonts w:ascii="Times New Roman"/>
          <w:b w:val="false"/>
          <w:i w:val="false"/>
          <w:color w:val="000000"/>
          <w:sz w:val="28"/>
        </w:rPr>
        <w:t xml:space="preserve">
      "6. Объектілердің құрылысына жер учаскесі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26447 болып тіркелген)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8"/>
        </w:rPr>
        <w:t>бұйрығына</w:t>
      </w:r>
      <w:r>
        <w:rPr>
          <w:rFonts w:ascii="Times New Roman"/>
          <w:b w:val="false"/>
          <w:i w:val="false"/>
          <w:color w:val="000000"/>
          <w:sz w:val="28"/>
        </w:rPr>
        <w:t xml:space="preserve"> сәйкес жерүсті суларын бұруды қамтамасыз ететін еңістері бар көлік магистралдарынан қашықтықта бөлінеді және тұрғын шағын аудандардың аумақтарында, санитариялық-қорғаныш аймақтарынан тыс орналастырылады.";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Объектілер Қазақстан Республикасы Үкіметінің 2017 жылғы 17 ақпандағы № 71 қаулысымен бекітілген Қазақстан Республикасы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бекітілген санитариялық қағидалардың, гигиеналық нормативтердің (бұдан әрі – нормалау құжаттары) белгіленген талаптарына сәйкес қауіпсіз және сапалы ауыз сумен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225" w:id="111"/>
    <w:p>
      <w:pPr>
        <w:spacing w:after="0"/>
        <w:ind w:left="0"/>
        <w:jc w:val="both"/>
      </w:pPr>
      <w:r>
        <w:rPr>
          <w:rFonts w:ascii="Times New Roman"/>
          <w:b w:val="false"/>
          <w:i w:val="false"/>
          <w:color w:val="000000"/>
          <w:sz w:val="28"/>
        </w:rPr>
        <w:t xml:space="preserve">
      "100. Ас блогының және жабдықтардың құрылғысы, шикі және дайын өнімге, тамақтану жағдайларына қойылатын талаптар "Қоғамдық тамақтану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26866 болып тіркелген) Қазақстан Республикасы Денсаулық сақтау министрінің 2022 жылғы 17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сәйкес көзделеді.";</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w:t>
      </w:r>
      <w:r>
        <w:rPr>
          <w:rFonts w:ascii="Times New Roman"/>
          <w:b w:val="false"/>
          <w:i w:val="false"/>
          <w:color w:val="000000"/>
          <w:sz w:val="28"/>
        </w:rPr>
        <w:t xml:space="preserve"> мынадай редакцияда жазылсын:</w:t>
      </w:r>
    </w:p>
    <w:bookmarkStart w:name="z227" w:id="112"/>
    <w:p>
      <w:pPr>
        <w:spacing w:after="0"/>
        <w:ind w:left="0"/>
        <w:jc w:val="both"/>
      </w:pPr>
      <w:r>
        <w:rPr>
          <w:rFonts w:ascii="Times New Roman"/>
          <w:b w:val="false"/>
          <w:i w:val="false"/>
          <w:color w:val="000000"/>
          <w:sz w:val="28"/>
        </w:rPr>
        <w:t>
      "141. Инфекциялық ауруларды әкелу және тарату қаупі төнген кезде объектілерде санитариялық-эпидемияға қарсы іс-шараларды және санитариялық-профилактикалық іс-шараларды ұйымдастыру мен өткізуді қамтамасыз ете отырып, шектеу іс-шаралары, оның ішінде карантин енгізіледі.";</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106,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147-тармақтары</w:t>
      </w:r>
      <w:r>
        <w:rPr>
          <w:rFonts w:ascii="Times New Roman"/>
          <w:b w:val="false"/>
          <w:i w:val="false"/>
          <w:color w:val="000000"/>
          <w:sz w:val="28"/>
        </w:rPr>
        <w:t xml:space="preserve"> алынып тастылсын;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алынып тасталсын.</w:t>
      </w:r>
    </w:p>
    <w:bookmarkStart w:name="z230" w:id="113"/>
    <w:p>
      <w:pPr>
        <w:spacing w:after="0"/>
        <w:ind w:left="0"/>
        <w:jc w:val="both"/>
      </w:pPr>
      <w:r>
        <w:rPr>
          <w:rFonts w:ascii="Times New Roman"/>
          <w:b w:val="false"/>
          <w:i w:val="false"/>
          <w:color w:val="000000"/>
          <w:sz w:val="28"/>
        </w:rPr>
        <w:t xml:space="preserve">
      16. "Өндірістік мақсаттағы ғимараттарға және құрылыстарға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23852 болып тіркелген) Қазақстан Республикасы Денсаулық сақтау министрінің 2021 жылғы 3 тамыздағы № ҚР ДСМ-72 </w:t>
      </w:r>
      <w:r>
        <w:rPr>
          <w:rFonts w:ascii="Times New Roman"/>
          <w:b w:val="false"/>
          <w:i w:val="false"/>
          <w:color w:val="000000"/>
          <w:sz w:val="28"/>
        </w:rPr>
        <w:t>бұйрығын</w:t>
      </w:r>
      <w:r>
        <w:rPr>
          <w:rFonts w:ascii="Times New Roman"/>
          <w:b w:val="false"/>
          <w:i w:val="false"/>
          <w:color w:val="000000"/>
          <w:sz w:val="28"/>
        </w:rPr>
        <w:t>а мынадай өзгерістер енгізілсін:</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33" w:id="114"/>
    <w:p>
      <w:pPr>
        <w:spacing w:after="0"/>
        <w:ind w:left="0"/>
        <w:jc w:val="both"/>
      </w:pPr>
      <w:r>
        <w:rPr>
          <w:rFonts w:ascii="Times New Roman"/>
          <w:b w:val="false"/>
          <w:i w:val="false"/>
          <w:color w:val="000000"/>
          <w:sz w:val="28"/>
        </w:rPr>
        <w:t xml:space="preserve">
      көрсетілген бұйрықпен бекітілген "Өндірістік мақсаттағы ғимараттарға және құрылыстарға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"Өндірістік мақсаттағы ғимараттарға және құрылыстарға қойылатын санитариялық-эпидемиологиялық талаптар" санитариялық қағидалары (бұдан әрі – Санитариялық қағидалар) Қазақстан Республикасы Үкіметінің 2017 жығы 17 ақпандағы № 71 қаулысымен бекітілген Қазақстан Республикасының Денсаулық сақтау министрлігі туралы ережесінің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өндірістік мақсаттағы ғимараттар мен құрылыстардың жер учаскесін таңдауға, жобалауға, салуға, реконструкциялауға, қайта жабдықтауға, қайта жоспарлауға және кеңейтуге, жөндеуге және пайдалануға беруге, күтіп-ұстау мен пайдалануға, адамға әсер ететін физикалық факторлардың көздерімен жұмыс істеу жағдайларына, өндірістік бақылауды жүргізуге, тұрмыстық және медициналық қызмет көрсетуге, сумен жабдықтауға, суды бұруға, жылумен жабдықтауға, желдетуге, ауаны ауабаптауға және өндірістік мақсаттағы ғимараттардағы және құрылыстардағы өндірістік қалдықтарды кәдеге жаратуға, шектеу іс-шаралары, оның ішінде карантин кезеңінде санитариялық-эпидемияға қарсы іс-шараларды және санитариялық-профилактикалық іс-шараларды ұйымдастыруға және жүргізуге қойылатын талаптарды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Жаңа объектілерді тұрғызуды және (немесе) қолданыстағы объектілерді Өзгертуді (кеңейтуді, жаңғыртуды, техникалық қайта жарақтандыруды, реконструкциялауды, реставрациялауды, күрделі жөндеуді) қоса алғанда, құрылысқа арналған жобалау-сметалық құжаттаманың құрамы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саласындағы мемлекеттік нормативтердің талаптарына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39" w:id="115"/>
    <w:p>
      <w:pPr>
        <w:spacing w:after="0"/>
        <w:ind w:left="0"/>
        <w:jc w:val="both"/>
      </w:pPr>
      <w:r>
        <w:rPr>
          <w:rFonts w:ascii="Times New Roman"/>
          <w:b w:val="false"/>
          <w:i w:val="false"/>
          <w:color w:val="000000"/>
          <w:sz w:val="28"/>
        </w:rPr>
        <w:t>
      "8. Жаңа объектілерді рекреациялық аумақтарда, сумен жабдықтау көздерін санитариялық қорғау аймақтарында, суды қорғау және су қоймасы маңындағы аймақтарда, курорттардың қорғау аймақтарында орналастыру Ереженің 15-тармағының 113) тармақшасына сәйкес бекітілетін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қағидаларына (бұдан әрі –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 сәйкес жүзеге асырылады.</w:t>
      </w:r>
    </w:p>
    <w:bookmarkEnd w:id="115"/>
    <w:bookmarkStart w:name="z240" w:id="116"/>
    <w:p>
      <w:pPr>
        <w:spacing w:after="0"/>
        <w:ind w:left="0"/>
        <w:jc w:val="both"/>
      </w:pPr>
      <w:r>
        <w:rPr>
          <w:rFonts w:ascii="Times New Roman"/>
          <w:b w:val="false"/>
          <w:i w:val="false"/>
          <w:color w:val="000000"/>
          <w:sz w:val="28"/>
        </w:rPr>
        <w:t xml:space="preserve">
      9. Жекелеген ғимараттар мен құрылыстар объектінің алаңында желдету және кондиционерлеу жүйелерімен ұйымдастырылған және ұйымдастырылмаған ауа алу орындарында сыртқы ауадағы зиянды заттардың құрамы "Қалалық және ауылдық елді мекендердегі, өнеркәсіптік ұйымдар аумақтарындағы атмосфералық ауаның гигиеналық нормативтерін бекіту туралы" (Нормативтік құқықтық актілерді мемлекттік тіркеу тізілімінде № 29011 болып тіркелген) Қазақстан Республикасы Денсаулық сақтау министрінің 2022 жылғы 2 тамыздағы № ҚР ДСМ-70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ДСМ-70 бұйрығы) сәйкес өндірістік үй-жайлардың жұмыс аймағы үшін РЕШШ-нің 30%-нан аспайтындай етіп орналастырылады.";</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42" w:id="117"/>
    <w:p>
      <w:pPr>
        <w:spacing w:after="0"/>
        <w:ind w:left="0"/>
        <w:jc w:val="both"/>
      </w:pPr>
      <w:r>
        <w:rPr>
          <w:rFonts w:ascii="Times New Roman"/>
          <w:b w:val="false"/>
          <w:i w:val="false"/>
          <w:color w:val="000000"/>
          <w:sz w:val="28"/>
        </w:rPr>
        <w:t xml:space="preserve">
      "13. Құрылыс салудан және жолдан бос объектілердің аумақтарын абаттандыру және көгалдандыру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26447 болып тіркелген)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8"/>
        </w:rPr>
        <w:t>бұйрығының</w:t>
      </w:r>
      <w:r>
        <w:rPr>
          <w:rFonts w:ascii="Times New Roman"/>
          <w:b w:val="false"/>
          <w:i w:val="false"/>
          <w:color w:val="000000"/>
          <w:sz w:val="28"/>
        </w:rPr>
        <w:t xml:space="preserve"> (бұдан әрі – № ҚР ДСМ-2 бұйрығы) талаптарына сәйкес жүргізіледі.</w:t>
      </w:r>
    </w:p>
    <w:bookmarkEnd w:id="117"/>
    <w:bookmarkStart w:name="z243" w:id="118"/>
    <w:p>
      <w:pPr>
        <w:spacing w:after="0"/>
        <w:ind w:left="0"/>
        <w:jc w:val="both"/>
      </w:pPr>
      <w:r>
        <w:rPr>
          <w:rFonts w:ascii="Times New Roman"/>
          <w:b w:val="false"/>
          <w:i w:val="false"/>
          <w:color w:val="000000"/>
          <w:sz w:val="28"/>
        </w:rPr>
        <w:t xml:space="preserve">
      14. Өнеркәсіптік объектінің СҚА аумағында № ҚР ДСМ-2 </w:t>
      </w:r>
      <w:r>
        <w:rPr>
          <w:rFonts w:ascii="Times New Roman"/>
          <w:b w:val="false"/>
          <w:i w:val="false"/>
          <w:color w:val="000000"/>
          <w:sz w:val="28"/>
        </w:rPr>
        <w:t>бұйрығымен</w:t>
      </w:r>
      <w:r>
        <w:rPr>
          <w:rFonts w:ascii="Times New Roman"/>
          <w:b w:val="false"/>
          <w:i w:val="false"/>
          <w:color w:val="000000"/>
          <w:sz w:val="28"/>
        </w:rPr>
        <w:t xml:space="preserve"> көзделген объектілерді салуға жол берілмейді.</w:t>
      </w:r>
    </w:p>
    <w:bookmarkEnd w:id="118"/>
    <w:bookmarkStart w:name="z244" w:id="119"/>
    <w:p>
      <w:pPr>
        <w:spacing w:after="0"/>
        <w:ind w:left="0"/>
        <w:jc w:val="both"/>
      </w:pPr>
      <w:r>
        <w:rPr>
          <w:rFonts w:ascii="Times New Roman"/>
          <w:b w:val="false"/>
          <w:i w:val="false"/>
          <w:color w:val="000000"/>
          <w:sz w:val="28"/>
        </w:rPr>
        <w:t xml:space="preserve">
      15. Зиянды химиялық заттар мен физикалық факторлардың көздері болып табылатын технологиялық қондырғыларды, құрылғыларды, агрегаттар мен жабдықтарды жұмыс орындарында "Адамға әсер ететін физикалық факторлардың гигиеналық нормативтерін бекіту туралы" (Нормативтік құқықтық актілерді мемлекеттік тіркеу тізілімінде № 26831 болып тіркелген) Қазақстан Республикасы Денсаулық сақтау министрінің 2022 жылғы 16 ақпандағы № ҚР ДСМ-15 </w:t>
      </w:r>
      <w:r>
        <w:rPr>
          <w:rFonts w:ascii="Times New Roman"/>
          <w:b w:val="false"/>
          <w:i w:val="false"/>
          <w:color w:val="000000"/>
          <w:sz w:val="28"/>
        </w:rPr>
        <w:t>бұйрығы</w:t>
      </w:r>
      <w:r>
        <w:rPr>
          <w:rFonts w:ascii="Times New Roman"/>
          <w:b w:val="false"/>
          <w:i w:val="false"/>
          <w:color w:val="000000"/>
          <w:sz w:val="28"/>
        </w:rPr>
        <w:t xml:space="preserve"> (бұдан әрі – № ҚР ДСМ-15 бұйрығы) және № ҚР ДСМ-70 </w:t>
      </w:r>
      <w:r>
        <w:rPr>
          <w:rFonts w:ascii="Times New Roman"/>
          <w:b w:val="false"/>
          <w:i w:val="false"/>
          <w:color w:val="000000"/>
          <w:sz w:val="28"/>
        </w:rPr>
        <w:t>бұйрығы</w:t>
      </w:r>
      <w:r>
        <w:rPr>
          <w:rFonts w:ascii="Times New Roman"/>
          <w:b w:val="false"/>
          <w:i w:val="false"/>
          <w:color w:val="000000"/>
          <w:sz w:val="28"/>
        </w:rPr>
        <w:t xml:space="preserve"> сақталған жағдайда ашық алаңдарда орналастыруға жол беріледі.";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46" w:id="120"/>
    <w:p>
      <w:pPr>
        <w:spacing w:after="0"/>
        <w:ind w:left="0"/>
        <w:jc w:val="both"/>
      </w:pPr>
      <w:r>
        <w:rPr>
          <w:rFonts w:ascii="Times New Roman"/>
          <w:b w:val="false"/>
          <w:i w:val="false"/>
          <w:color w:val="000000"/>
          <w:sz w:val="28"/>
        </w:rPr>
        <w:t>
      "19. Монтаждауға (демонтаждауға), жабдықтарға қызмет көрсетуге және жөндеуге байланысты еңбек операцияларын орындау кезінде жұмыс аймағының ең аз өлшері (жабдықтан жұмыс аймағының шекарасына дейін) 1,2 метрді құрайды.";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 </w:t>
      </w:r>
    </w:p>
    <w:bookmarkStart w:name="z248" w:id="121"/>
    <w:p>
      <w:pPr>
        <w:spacing w:after="0"/>
        <w:ind w:left="0"/>
        <w:jc w:val="both"/>
      </w:pPr>
      <w:r>
        <w:rPr>
          <w:rFonts w:ascii="Times New Roman"/>
          <w:b w:val="false"/>
          <w:i w:val="false"/>
          <w:color w:val="000000"/>
          <w:sz w:val="28"/>
        </w:rPr>
        <w:t xml:space="preserve">
      "40. Персоналдың жұмыс орындарындағы жарықтандыру көрсеткіштері № ҚР ДСМ-15 </w:t>
      </w:r>
      <w:r>
        <w:rPr>
          <w:rFonts w:ascii="Times New Roman"/>
          <w:b w:val="false"/>
          <w:i w:val="false"/>
          <w:color w:val="000000"/>
          <w:sz w:val="28"/>
        </w:rPr>
        <w:t>бұйрығына</w:t>
      </w:r>
      <w:r>
        <w:rPr>
          <w:rFonts w:ascii="Times New Roman"/>
          <w:b w:val="false"/>
          <w:i w:val="false"/>
          <w:color w:val="000000"/>
          <w:sz w:val="28"/>
        </w:rPr>
        <w:t xml:space="preserve"> сәйкес көзделеді.";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250" w:id="122"/>
    <w:p>
      <w:pPr>
        <w:spacing w:after="0"/>
        <w:ind w:left="0"/>
        <w:jc w:val="both"/>
      </w:pPr>
      <w:r>
        <w:rPr>
          <w:rFonts w:ascii="Times New Roman"/>
          <w:b w:val="false"/>
          <w:i w:val="false"/>
          <w:color w:val="000000"/>
          <w:sz w:val="28"/>
        </w:rPr>
        <w:t xml:space="preserve">
      "63. Радиожиілік диапазонындағы ЭМӨ көзімен жұмыс істеуге арналған өндірістік үй-жайларды ағынды желілерде, сонымен бірге жеке желілерде орналастыруды қоса алғанда, жалпы үй-жайларда да орналастыруға жол беріледі. Егер қондырғыларда жұмыс істеуге және оларға қызмет көрсетуге байланысты емес персоналдың жұмыс орындарындағы ЭМӨ деңгейлері "Радиотехникалық объектілерге қойылатын талаптар" санитариялық қағидаларын бекіту туралы" (Нормативтік құқықтық актілерді мемлекеттік тіркеу тізілімінде № 26974 болып тіркелген) Қазақстан Республикасы Денсаулық сақтау министрінің 2022 жылғы 28 ақпандағы № ҚР ДСМ-19 </w:t>
      </w:r>
      <w:r>
        <w:rPr>
          <w:rFonts w:ascii="Times New Roman"/>
          <w:b w:val="false"/>
          <w:i w:val="false"/>
          <w:color w:val="000000"/>
          <w:sz w:val="28"/>
        </w:rPr>
        <w:t>бұйрығына</w:t>
      </w:r>
      <w:r>
        <w:rPr>
          <w:rFonts w:ascii="Times New Roman"/>
          <w:b w:val="false"/>
          <w:i w:val="false"/>
          <w:color w:val="000000"/>
          <w:sz w:val="28"/>
        </w:rPr>
        <w:t xml:space="preserve"> сәйкес рұқсат етілген шекті деңгейден (бұдан әрі – РЕШД) аспаса, ЭМӨ көздерін жалпы үй-жайларда орналастыру көзделеді. Көрсетілген жағдайды қамтамасыз ету мүмкін болмаған жағдайда ЭМӨ көздері бар қондырғылар бөлек үй-жайларда орналастырылады.";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 </w:t>
      </w:r>
    </w:p>
    <w:bookmarkStart w:name="z252" w:id="123"/>
    <w:p>
      <w:pPr>
        <w:spacing w:after="0"/>
        <w:ind w:left="0"/>
        <w:jc w:val="both"/>
      </w:pPr>
      <w:r>
        <w:rPr>
          <w:rFonts w:ascii="Times New Roman"/>
          <w:b w:val="false"/>
          <w:i w:val="false"/>
          <w:color w:val="000000"/>
          <w:sz w:val="28"/>
        </w:rPr>
        <w:t xml:space="preserve">
      "68. Персоналдың жұмыс орындарындағы лазерлік сәулелену деңгейі № ҚР ДСМ-15 </w:t>
      </w:r>
      <w:r>
        <w:rPr>
          <w:rFonts w:ascii="Times New Roman"/>
          <w:b w:val="false"/>
          <w:i w:val="false"/>
          <w:color w:val="000000"/>
          <w:sz w:val="28"/>
        </w:rPr>
        <w:t>бұйрығына</w:t>
      </w:r>
      <w:r>
        <w:rPr>
          <w:rFonts w:ascii="Times New Roman"/>
          <w:b w:val="false"/>
          <w:i w:val="false"/>
          <w:color w:val="000000"/>
          <w:sz w:val="28"/>
        </w:rPr>
        <w:t xml:space="preserve"> сәйкес РЕШД шегінде көзделеді.";</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 </w:t>
      </w:r>
    </w:p>
    <w:bookmarkStart w:name="z254" w:id="124"/>
    <w:p>
      <w:pPr>
        <w:spacing w:after="0"/>
        <w:ind w:left="0"/>
        <w:jc w:val="both"/>
      </w:pPr>
      <w:r>
        <w:rPr>
          <w:rFonts w:ascii="Times New Roman"/>
          <w:b w:val="false"/>
          <w:i w:val="false"/>
          <w:color w:val="000000"/>
          <w:sz w:val="28"/>
        </w:rPr>
        <w:t xml:space="preserve">
      "70. Шу параметрлерін № ҚР ДСМ-15 </w:t>
      </w:r>
      <w:r>
        <w:rPr>
          <w:rFonts w:ascii="Times New Roman"/>
          <w:b w:val="false"/>
          <w:i w:val="false"/>
          <w:color w:val="000000"/>
          <w:sz w:val="28"/>
        </w:rPr>
        <w:t>бұйрығында</w:t>
      </w:r>
      <w:r>
        <w:rPr>
          <w:rFonts w:ascii="Times New Roman"/>
          <w:b w:val="false"/>
          <w:i w:val="false"/>
          <w:color w:val="000000"/>
          <w:sz w:val="28"/>
        </w:rPr>
        <w:t xml:space="preserve"> белгіленген РЕШД-ға жеткізу мүмкін болмаған кезде:</w:t>
      </w:r>
    </w:p>
    <w:bookmarkEnd w:id="124"/>
    <w:p>
      <w:pPr>
        <w:spacing w:after="0"/>
        <w:ind w:left="0"/>
        <w:jc w:val="both"/>
      </w:pPr>
      <w:r>
        <w:rPr>
          <w:rFonts w:ascii="Times New Roman"/>
          <w:b w:val="false"/>
          <w:i w:val="false"/>
          <w:color w:val="000000"/>
          <w:sz w:val="28"/>
        </w:rPr>
        <w:t>
      1) стационарлық жабдық үшін дыбыстан оқшауланған кабиналар құруды, процесті қашықтықтан басқаруды көздеу;</w:t>
      </w:r>
    </w:p>
    <w:p>
      <w:pPr>
        <w:spacing w:after="0"/>
        <w:ind w:left="0"/>
        <w:jc w:val="both"/>
      </w:pPr>
      <w:r>
        <w:rPr>
          <w:rFonts w:ascii="Times New Roman"/>
          <w:b w:val="false"/>
          <w:i w:val="false"/>
          <w:color w:val="000000"/>
          <w:sz w:val="28"/>
        </w:rPr>
        <w:t>
      2) қол аспабы үшін басқа жұмысшыларға шудың әсерін болдырмайтын жұмыс орындарын орналастыруды көздеу керек.";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 </w:t>
      </w:r>
    </w:p>
    <w:bookmarkStart w:name="z256" w:id="125"/>
    <w:p>
      <w:pPr>
        <w:spacing w:after="0"/>
        <w:ind w:left="0"/>
        <w:jc w:val="both"/>
      </w:pPr>
      <w:r>
        <w:rPr>
          <w:rFonts w:ascii="Times New Roman"/>
          <w:b w:val="false"/>
          <w:i w:val="false"/>
          <w:color w:val="000000"/>
          <w:sz w:val="28"/>
        </w:rPr>
        <w:t xml:space="preserve">
      "72. Персоналдың жұмыс орындарындағы шу, діріл, ультра- және инфрақызыл деңгейі № ҚР ДСМ-15 </w:t>
      </w:r>
      <w:r>
        <w:rPr>
          <w:rFonts w:ascii="Times New Roman"/>
          <w:b w:val="false"/>
          <w:i w:val="false"/>
          <w:color w:val="000000"/>
          <w:sz w:val="28"/>
        </w:rPr>
        <w:t>бұйрығына</w:t>
      </w:r>
      <w:r>
        <w:rPr>
          <w:rFonts w:ascii="Times New Roman"/>
          <w:b w:val="false"/>
          <w:i w:val="false"/>
          <w:color w:val="000000"/>
          <w:sz w:val="28"/>
        </w:rPr>
        <w:t xml:space="preserve"> сәйкес келеді."; </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 </w:t>
      </w:r>
    </w:p>
    <w:bookmarkStart w:name="z258" w:id="126"/>
    <w:p>
      <w:pPr>
        <w:spacing w:after="0"/>
        <w:ind w:left="0"/>
        <w:jc w:val="both"/>
      </w:pPr>
      <w:r>
        <w:rPr>
          <w:rFonts w:ascii="Times New Roman"/>
          <w:b w:val="false"/>
          <w:i w:val="false"/>
          <w:color w:val="000000"/>
          <w:sz w:val="28"/>
        </w:rPr>
        <w:t xml:space="preserve">
      "77. Персоналдың жұмыс орындарындағы жарықтандыру көрсеткіштері № ҚР ДСМ-15 </w:t>
      </w:r>
      <w:r>
        <w:rPr>
          <w:rFonts w:ascii="Times New Roman"/>
          <w:b w:val="false"/>
          <w:i w:val="false"/>
          <w:color w:val="000000"/>
          <w:sz w:val="28"/>
        </w:rPr>
        <w:t>бұйрығына</w:t>
      </w:r>
      <w:r>
        <w:rPr>
          <w:rFonts w:ascii="Times New Roman"/>
          <w:b w:val="false"/>
          <w:i w:val="false"/>
          <w:color w:val="000000"/>
          <w:sz w:val="28"/>
        </w:rPr>
        <w:t xml:space="preserve"> сәйкес көзделеді.";</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260" w:id="127"/>
    <w:p>
      <w:pPr>
        <w:spacing w:after="0"/>
        <w:ind w:left="0"/>
        <w:jc w:val="both"/>
      </w:pPr>
      <w:r>
        <w:rPr>
          <w:rFonts w:ascii="Times New Roman"/>
          <w:b w:val="false"/>
          <w:i w:val="false"/>
          <w:color w:val="000000"/>
          <w:sz w:val="28"/>
        </w:rPr>
        <w:t>
      "83. Өндірістік объектілерде істен шыққан жабдықты сақтауға арналған ашық (жабық) учаскелер (үй-жайлар) көзделеді.";</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 </w:t>
      </w:r>
    </w:p>
    <w:bookmarkStart w:name="z262" w:id="128"/>
    <w:p>
      <w:pPr>
        <w:spacing w:after="0"/>
        <w:ind w:left="0"/>
        <w:jc w:val="both"/>
      </w:pPr>
      <w:r>
        <w:rPr>
          <w:rFonts w:ascii="Times New Roman"/>
          <w:b w:val="false"/>
          <w:i w:val="false"/>
          <w:color w:val="000000"/>
          <w:sz w:val="28"/>
        </w:rPr>
        <w:t xml:space="preserve">
      "86. Инфра және ультрадыбыс, шу, жалпы және жергілікті діріл, иондалған және иондалмаған сәулелену көздері болып табылатын жабдықтардың жанындағы жұмыс орындарында № ҚР ДСМ-15 </w:t>
      </w:r>
      <w:r>
        <w:rPr>
          <w:rFonts w:ascii="Times New Roman"/>
          <w:b w:val="false"/>
          <w:i w:val="false"/>
          <w:color w:val="000000"/>
          <w:sz w:val="28"/>
        </w:rPr>
        <w:t>бұйрығына</w:t>
      </w:r>
      <w:r>
        <w:rPr>
          <w:rFonts w:ascii="Times New Roman"/>
          <w:b w:val="false"/>
          <w:i w:val="false"/>
          <w:color w:val="000000"/>
          <w:sz w:val="28"/>
        </w:rPr>
        <w:t>, "Радиациялық қауіпсіздікті қамтамасыз етуге қойылатын гигиеналық талаптарды бекіту туралы" (Нормативтік құқықтық актілерді мемлекеттік тіркеу тізілімінде № 29012 болып тіркелген) Қазақстан Республикасы Денсаулық сақтау министрінің 2022 жылғы 2 тамыздағы № ҚР ДСМ-71 бұйрығына сәйкес РЕШД-ден асыруға жол берілмейді.";</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 </w:t>
      </w:r>
    </w:p>
    <w:bookmarkStart w:name="z264" w:id="129"/>
    <w:p>
      <w:pPr>
        <w:spacing w:after="0"/>
        <w:ind w:left="0"/>
        <w:jc w:val="both"/>
      </w:pPr>
      <w:r>
        <w:rPr>
          <w:rFonts w:ascii="Times New Roman"/>
          <w:b w:val="false"/>
          <w:i w:val="false"/>
          <w:color w:val="000000"/>
          <w:sz w:val="28"/>
        </w:rPr>
        <w:t xml:space="preserve">
      "88. Жұмыс орындарындағы өндірістік көздерден шығатын ультракүлгін сәулеленудің (бұдан әрі – УК) рұқсат етілген деңгейлері: ұзын толқынды УК-А – 400-315 нм, орта толқынды УК-В – 315-280 нм, қысқа толқынды УК-С – 280-200 нм аялары үшін сәулеленудің спектрлік құрамын ескере отырып қабылданады және № ҚР ДСМ-15 </w:t>
      </w:r>
      <w:r>
        <w:rPr>
          <w:rFonts w:ascii="Times New Roman"/>
          <w:b w:val="false"/>
          <w:i w:val="false"/>
          <w:color w:val="000000"/>
          <w:sz w:val="28"/>
        </w:rPr>
        <w:t>бұйрығына</w:t>
      </w:r>
      <w:r>
        <w:rPr>
          <w:rFonts w:ascii="Times New Roman"/>
          <w:b w:val="false"/>
          <w:i w:val="false"/>
          <w:color w:val="000000"/>
          <w:sz w:val="28"/>
        </w:rPr>
        <w:t xml:space="preserve"> сәйкес РЕШД-ге сәйкес болуы керек.</w:t>
      </w:r>
    </w:p>
    <w:bookmarkEnd w:id="129"/>
    <w:p>
      <w:pPr>
        <w:spacing w:after="0"/>
        <w:ind w:left="0"/>
        <w:jc w:val="both"/>
      </w:pPr>
      <w:r>
        <w:rPr>
          <w:rFonts w:ascii="Times New Roman"/>
          <w:b w:val="false"/>
          <w:i w:val="false"/>
          <w:color w:val="000000"/>
          <w:sz w:val="28"/>
        </w:rPr>
        <w:t>
      Сәулелену қарқындылығының гигиеналық нормативтері жұмысшыларға оның әсер ету ұзақтығын ескере отырып белгіленген. Бұл ретте, сәулеленуден қорғайтын арнайы киімнің, бас киімнің болуы және көзді қорғайтын құралдарды пайдалану міндетті шарт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 </w:t>
      </w:r>
    </w:p>
    <w:bookmarkStart w:name="z266" w:id="130"/>
    <w:p>
      <w:pPr>
        <w:spacing w:after="0"/>
        <w:ind w:left="0"/>
        <w:jc w:val="both"/>
      </w:pPr>
      <w:r>
        <w:rPr>
          <w:rFonts w:ascii="Times New Roman"/>
          <w:b w:val="false"/>
          <w:i w:val="false"/>
          <w:color w:val="000000"/>
          <w:sz w:val="28"/>
        </w:rPr>
        <w:t xml:space="preserve">
      "96. Объектілерде жұмыс аймағы ауасындағы негізгі зиянды заттардың болуын өндірістік (ведомстволық) бақылау № ҚР ДСМ-70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30"/>
    <w:p>
      <w:pPr>
        <w:spacing w:after="0"/>
        <w:ind w:left="0"/>
        <w:jc w:val="both"/>
      </w:pPr>
      <w:r>
        <w:rPr>
          <w:rFonts w:ascii="Times New Roman"/>
          <w:b w:val="false"/>
          <w:i w:val="false"/>
          <w:color w:val="000000"/>
          <w:sz w:val="28"/>
        </w:rPr>
        <w:t>
      Жұмыс аймағы ауасындағы негізгі зиянды заттардың болуын өндірістік (ведомстволық) бақылауды жұмыс аймағы ауасындағы зертханалық өндірістік бақылауға жататын негізгі зиянды заттар тізбесіне сәйкес жүргізу қажет және технологиялық процестің жекелеген сатыларында жұмыс аймағы ауасында бөлінетін заттарға сүйене отырып толықтырылады.";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 </w:t>
      </w:r>
    </w:p>
    <w:bookmarkStart w:name="z268" w:id="131"/>
    <w:p>
      <w:pPr>
        <w:spacing w:after="0"/>
        <w:ind w:left="0"/>
        <w:jc w:val="both"/>
      </w:pPr>
      <w:r>
        <w:rPr>
          <w:rFonts w:ascii="Times New Roman"/>
          <w:b w:val="false"/>
          <w:i w:val="false"/>
          <w:color w:val="000000"/>
          <w:sz w:val="28"/>
        </w:rPr>
        <w:t>
      "123. Тізімдік құрамы 50-ден 300 адамға дейінгі объектілерде "Денсаулық сақтау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21080 болып тіркелген) Қазақстан Республикасы Денсаулық сақтау министрінің 2020 жылғы 11 тамыздағы № ҚР ДСМ -96/2020 бұйрығына сәйкес медициналық пункт, 300 адамнан астам объектілерде фельдшерлік немесе дәрігерлік денсаулық сақтау пункттері, сондай-ақ сауықтыру кешендері көзделеді.";</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p>
    <w:bookmarkStart w:name="z270" w:id="132"/>
    <w:p>
      <w:pPr>
        <w:spacing w:after="0"/>
        <w:ind w:left="0"/>
        <w:jc w:val="both"/>
      </w:pPr>
      <w:r>
        <w:rPr>
          <w:rFonts w:ascii="Times New Roman"/>
          <w:b w:val="false"/>
          <w:i w:val="false"/>
          <w:color w:val="000000"/>
          <w:sz w:val="28"/>
        </w:rPr>
        <w:t>
      "132. Психологиялық жүктеме бөлмесіне нұсқаушы-әдіскерге арналған қосалқы бөлме және киім ауыстыруға арналған кіреберіс кіреді, оның мөлшері бір адамға кемінде 0,5 м</w:t>
      </w:r>
      <w:r>
        <w:rPr>
          <w:rFonts w:ascii="Times New Roman"/>
          <w:b w:val="false"/>
          <w:i w:val="false"/>
          <w:color w:val="000000"/>
          <w:vertAlign w:val="superscript"/>
        </w:rPr>
        <w:t>2</w:t>
      </w:r>
      <w:r>
        <w:rPr>
          <w:rFonts w:ascii="Times New Roman"/>
          <w:b w:val="false"/>
          <w:i w:val="false"/>
          <w:color w:val="000000"/>
          <w:sz w:val="28"/>
        </w:rPr>
        <w:t xml:space="preserve"> есебінен отыратын орындардың санына байланысты болады. Бөлмелер шулы цехтарға тікелей жақын орналасқан кезде кіру екі есіктің дыбыс оқшаулағышы бар тамбур түрінде көзделеді.";</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158-тармақ</w:t>
      </w:r>
      <w:r>
        <w:rPr>
          <w:rFonts w:ascii="Times New Roman"/>
          <w:b w:val="false"/>
          <w:i w:val="false"/>
          <w:color w:val="000000"/>
          <w:sz w:val="28"/>
        </w:rPr>
        <w:t xml:space="preserve"> мынадай редакцияда жазылсын: </w:t>
      </w:r>
    </w:p>
    <w:bookmarkStart w:name="z272" w:id="133"/>
    <w:p>
      <w:pPr>
        <w:spacing w:after="0"/>
        <w:ind w:left="0"/>
        <w:jc w:val="both"/>
      </w:pPr>
      <w:r>
        <w:rPr>
          <w:rFonts w:ascii="Times New Roman"/>
          <w:b w:val="false"/>
          <w:i w:val="false"/>
          <w:color w:val="000000"/>
          <w:sz w:val="28"/>
        </w:rPr>
        <w:t xml:space="preserve">
      "158. Өндірістік объектілердегі асүй блогының үй-жайлары және тамақ өнімдерін өндіру, азық-түлік шикізатын сақтау "Қоғамдық тамақтану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26866 болып тіркелген) Қазақстан Республикасы Денсаулық сақтау министрінің 2022 жылғы 17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сәйкес көзделеді.";</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w:t>
      </w:r>
    </w:p>
    <w:bookmarkStart w:name="z274" w:id="134"/>
    <w:p>
      <w:pPr>
        <w:spacing w:after="0"/>
        <w:ind w:left="0"/>
        <w:jc w:val="both"/>
      </w:pPr>
      <w:r>
        <w:rPr>
          <w:rFonts w:ascii="Times New Roman"/>
          <w:b w:val="false"/>
          <w:i w:val="false"/>
          <w:color w:val="000000"/>
          <w:sz w:val="28"/>
        </w:rPr>
        <w:t xml:space="preserve">
      "160. Басқару пульттері үй-жайларын, краншылардың кабиналарын және басқа да оқшауланған үй-жайларды қоса алғанда өндірістік ғимараттардағы, үй-жайлардағы және құрылыстардағы жылумен жабдықтау, желдету және ауа баптау жүйелері тұрақты және уақытша жұмыс орындарының жұмыс аймағындағы еңбек ету уақытында № ҚР ДСМ-15 </w:t>
      </w:r>
      <w:r>
        <w:rPr>
          <w:rFonts w:ascii="Times New Roman"/>
          <w:b w:val="false"/>
          <w:i w:val="false"/>
          <w:color w:val="000000"/>
          <w:sz w:val="28"/>
        </w:rPr>
        <w:t>бұйрығына</w:t>
      </w:r>
      <w:r>
        <w:rPr>
          <w:rFonts w:ascii="Times New Roman"/>
          <w:b w:val="false"/>
          <w:i w:val="false"/>
          <w:color w:val="000000"/>
          <w:sz w:val="28"/>
        </w:rPr>
        <w:t xml:space="preserve"> және № ҚР ДСМ-70 </w:t>
      </w:r>
      <w:r>
        <w:rPr>
          <w:rFonts w:ascii="Times New Roman"/>
          <w:b w:val="false"/>
          <w:i w:val="false"/>
          <w:color w:val="000000"/>
          <w:sz w:val="28"/>
        </w:rPr>
        <w:t>бұйрығына</w:t>
      </w:r>
      <w:r>
        <w:rPr>
          <w:rFonts w:ascii="Times New Roman"/>
          <w:b w:val="false"/>
          <w:i w:val="false"/>
          <w:color w:val="000000"/>
          <w:sz w:val="28"/>
        </w:rPr>
        <w:t xml:space="preserve"> сәйкес температура, ылғалдылық, ауа қозғалысының жылдамдығы, зиянды заттардың болуы, иондау көрсеткіштері бойынша ауа ортасының нормативтік параметрлерін қамтамасыз ету қажеттілігін есепке ала отырып жабдықталады.";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165-тармақ</w:t>
      </w:r>
      <w:r>
        <w:rPr>
          <w:rFonts w:ascii="Times New Roman"/>
          <w:b w:val="false"/>
          <w:i w:val="false"/>
          <w:color w:val="000000"/>
          <w:sz w:val="28"/>
        </w:rPr>
        <w:t xml:space="preserve"> мынадай редакцияда жазылсын:</w:t>
      </w:r>
    </w:p>
    <w:bookmarkStart w:name="z276" w:id="135"/>
    <w:p>
      <w:pPr>
        <w:spacing w:after="0"/>
        <w:ind w:left="0"/>
        <w:jc w:val="both"/>
      </w:pPr>
      <w:r>
        <w:rPr>
          <w:rFonts w:ascii="Times New Roman"/>
          <w:b w:val="false"/>
          <w:i w:val="false"/>
          <w:color w:val="000000"/>
          <w:sz w:val="28"/>
        </w:rPr>
        <w:t xml:space="preserve">
      "165. Бірқатар заттардың организмге бір бағытта әсер етуі туралы деректер бар болғанда жалпы алмасатын желдетуді есептеу № ҚР ДСМ-15 </w:t>
      </w:r>
      <w:r>
        <w:rPr>
          <w:rFonts w:ascii="Times New Roman"/>
          <w:b w:val="false"/>
          <w:i w:val="false"/>
          <w:color w:val="000000"/>
          <w:sz w:val="28"/>
        </w:rPr>
        <w:t>бұйрығына</w:t>
      </w:r>
      <w:r>
        <w:rPr>
          <w:rFonts w:ascii="Times New Roman"/>
          <w:b w:val="false"/>
          <w:i w:val="false"/>
          <w:color w:val="000000"/>
          <w:sz w:val="28"/>
        </w:rPr>
        <w:t xml:space="preserve"> және № ҚР ДСМ-70 </w:t>
      </w:r>
      <w:r>
        <w:rPr>
          <w:rFonts w:ascii="Times New Roman"/>
          <w:b w:val="false"/>
          <w:i w:val="false"/>
          <w:color w:val="000000"/>
          <w:sz w:val="28"/>
        </w:rPr>
        <w:t>бұйрығына</w:t>
      </w:r>
      <w:r>
        <w:rPr>
          <w:rFonts w:ascii="Times New Roman"/>
          <w:b w:val="false"/>
          <w:i w:val="false"/>
          <w:color w:val="000000"/>
          <w:sz w:val="28"/>
        </w:rPr>
        <w:t xml:space="preserve"> сәйкес әрбір затты бөлек оның РЕШШ-не дейін ерітуге қажетті ауа шығынын қосу жолымен жүргізіледі.";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167-тармақ</w:t>
      </w:r>
      <w:r>
        <w:rPr>
          <w:rFonts w:ascii="Times New Roman"/>
          <w:b w:val="false"/>
          <w:i w:val="false"/>
          <w:color w:val="000000"/>
          <w:sz w:val="28"/>
        </w:rPr>
        <w:t xml:space="preserve"> мынадай редакцияда жазылсын:</w:t>
      </w:r>
    </w:p>
    <w:bookmarkStart w:name="z278" w:id="136"/>
    <w:p>
      <w:pPr>
        <w:spacing w:after="0"/>
        <w:ind w:left="0"/>
        <w:jc w:val="both"/>
      </w:pPr>
      <w:r>
        <w:rPr>
          <w:rFonts w:ascii="Times New Roman"/>
          <w:b w:val="false"/>
          <w:i w:val="false"/>
          <w:color w:val="000000"/>
          <w:sz w:val="28"/>
        </w:rPr>
        <w:t xml:space="preserve">
      "167. Желдету және ауаны баптау жүйелерінің қабылдағыш саңылаулары және табиғи ауа келетін желдеткішке арналған саңылаулар арқылы ғимараттар мен құрылыстардың ішіне түсетін ауадағы зиянды заттардың шоғырлануы № ҚР ДСМ-70 </w:t>
      </w:r>
      <w:r>
        <w:rPr>
          <w:rFonts w:ascii="Times New Roman"/>
          <w:b w:val="false"/>
          <w:i w:val="false"/>
          <w:color w:val="000000"/>
          <w:sz w:val="28"/>
        </w:rPr>
        <w:t>бұйрығына</w:t>
      </w:r>
      <w:r>
        <w:rPr>
          <w:rFonts w:ascii="Times New Roman"/>
          <w:b w:val="false"/>
          <w:i w:val="false"/>
          <w:color w:val="000000"/>
          <w:sz w:val="28"/>
        </w:rPr>
        <w:t xml:space="preserve"> сәйкес жұмыс аймағының ауасы үшін РЕШД-ден 30 % аспайды.";</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w:t>
      </w:r>
      <w:r>
        <w:rPr>
          <w:rFonts w:ascii="Times New Roman"/>
          <w:b w:val="false"/>
          <w:i w:val="false"/>
          <w:color w:val="000000"/>
          <w:sz w:val="28"/>
        </w:rPr>
        <w:t xml:space="preserve"> мынадай редакцияда жазылсын: </w:t>
      </w:r>
    </w:p>
    <w:bookmarkStart w:name="z280" w:id="137"/>
    <w:p>
      <w:pPr>
        <w:spacing w:after="0"/>
        <w:ind w:left="0"/>
        <w:jc w:val="both"/>
      </w:pPr>
      <w:r>
        <w:rPr>
          <w:rFonts w:ascii="Times New Roman"/>
          <w:b w:val="false"/>
          <w:i w:val="false"/>
          <w:color w:val="000000"/>
          <w:sz w:val="28"/>
        </w:rPr>
        <w:t xml:space="preserve">
      "171. Егер көршілес үй-жайларда жағымсыз иісі бар заттар болмаса және санитариялық талаптарға сәйкес жұмыс аймағының ауасындағы рұқсат етілген шекті шоғырлану № ҚР ДСМ-70 </w:t>
      </w:r>
      <w:r>
        <w:rPr>
          <w:rFonts w:ascii="Times New Roman"/>
          <w:b w:val="false"/>
          <w:i w:val="false"/>
          <w:color w:val="000000"/>
          <w:sz w:val="28"/>
        </w:rPr>
        <w:t>бұйрығына</w:t>
      </w:r>
      <w:r>
        <w:rPr>
          <w:rFonts w:ascii="Times New Roman"/>
          <w:b w:val="false"/>
          <w:i w:val="false"/>
          <w:color w:val="000000"/>
          <w:sz w:val="28"/>
        </w:rPr>
        <w:t xml:space="preserve"> сәйкес 30%-дан аспаса, одан ұйымдастырылмаған ауаның келуіне жол беріледі.";</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және </w:t>
      </w:r>
      <w:r>
        <w:rPr>
          <w:rFonts w:ascii="Times New Roman"/>
          <w:b w:val="false"/>
          <w:i w:val="false"/>
          <w:color w:val="000000"/>
          <w:sz w:val="28"/>
        </w:rPr>
        <w:t>178 тармақтар</w:t>
      </w:r>
      <w:r>
        <w:rPr>
          <w:rFonts w:ascii="Times New Roman"/>
          <w:b w:val="false"/>
          <w:i w:val="false"/>
          <w:color w:val="000000"/>
          <w:sz w:val="28"/>
        </w:rPr>
        <w:t xml:space="preserve"> мынадай редакцияда жазылсын: </w:t>
      </w:r>
    </w:p>
    <w:bookmarkStart w:name="z282" w:id="138"/>
    <w:p>
      <w:pPr>
        <w:spacing w:after="0"/>
        <w:ind w:left="0"/>
        <w:jc w:val="both"/>
      </w:pPr>
      <w:r>
        <w:rPr>
          <w:rFonts w:ascii="Times New Roman"/>
          <w:b w:val="false"/>
          <w:i w:val="false"/>
          <w:color w:val="000000"/>
          <w:sz w:val="28"/>
        </w:rPr>
        <w:t xml:space="preserve">
      "177. Желдетуге, ауамен жылумен жабдықтауға және ауаны баптауға арналған ауаның рециркуляциясы № ҚР ДСМ-70 </w:t>
      </w:r>
      <w:r>
        <w:rPr>
          <w:rFonts w:ascii="Times New Roman"/>
          <w:b w:val="false"/>
          <w:i w:val="false"/>
          <w:color w:val="000000"/>
          <w:sz w:val="28"/>
        </w:rPr>
        <w:t>бұйрығына</w:t>
      </w:r>
      <w:r>
        <w:rPr>
          <w:rFonts w:ascii="Times New Roman"/>
          <w:b w:val="false"/>
          <w:i w:val="false"/>
          <w:color w:val="000000"/>
          <w:sz w:val="28"/>
        </w:rPr>
        <w:t xml:space="preserve"> сәйкес ауасында ауру қоздырғыш бактериялар, вирустар немесе грибоктар бар, сондай-ақ айқын білінетін жағымсыз иіс бар немесе қауіптілігі 1 және 2-сыныптардағы зиянды заттар бар үй-жайларда көзделмейді.</w:t>
      </w:r>
    </w:p>
    <w:bookmarkEnd w:id="138"/>
    <w:bookmarkStart w:name="z283" w:id="139"/>
    <w:p>
      <w:pPr>
        <w:spacing w:after="0"/>
        <w:ind w:left="0"/>
        <w:jc w:val="both"/>
      </w:pPr>
      <w:r>
        <w:rPr>
          <w:rFonts w:ascii="Times New Roman"/>
          <w:b w:val="false"/>
          <w:i w:val="false"/>
          <w:color w:val="000000"/>
          <w:sz w:val="28"/>
        </w:rPr>
        <w:t xml:space="preserve">
      178. № ҚР ДСМ-70 </w:t>
      </w:r>
      <w:r>
        <w:rPr>
          <w:rFonts w:ascii="Times New Roman"/>
          <w:b w:val="false"/>
          <w:i w:val="false"/>
          <w:color w:val="000000"/>
          <w:sz w:val="28"/>
        </w:rPr>
        <w:t>бұйрығына</w:t>
      </w:r>
      <w:r>
        <w:rPr>
          <w:rFonts w:ascii="Times New Roman"/>
          <w:b w:val="false"/>
          <w:i w:val="false"/>
          <w:color w:val="000000"/>
          <w:sz w:val="28"/>
        </w:rPr>
        <w:t xml:space="preserve"> сәйкес қауіптілігі 3 және 4-сыныптардағы бір зиянды заттан артығын бөлмейтін үй-жайларда ауаның рециркуляциясына жол беріледі.";</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182-тармақ</w:t>
      </w:r>
      <w:r>
        <w:rPr>
          <w:rFonts w:ascii="Times New Roman"/>
          <w:b w:val="false"/>
          <w:i w:val="false"/>
          <w:color w:val="000000"/>
          <w:sz w:val="28"/>
        </w:rPr>
        <w:t xml:space="preserve"> мынадай редакцияда жазылсын:</w:t>
      </w:r>
    </w:p>
    <w:bookmarkStart w:name="z285" w:id="140"/>
    <w:p>
      <w:pPr>
        <w:spacing w:after="0"/>
        <w:ind w:left="0"/>
        <w:jc w:val="both"/>
      </w:pPr>
      <w:r>
        <w:rPr>
          <w:rFonts w:ascii="Times New Roman"/>
          <w:b w:val="false"/>
          <w:i w:val="false"/>
          <w:color w:val="000000"/>
          <w:sz w:val="28"/>
        </w:rPr>
        <w:t>
      "182. Өндірістік және қосалқы үй-жайлар жылумен жабдықтау жүйесімен, оның ішінде жылумен жабдықтаудың дербес көздерімен (қазандықтармен) жабдықталады.";</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199-тармақ</w:t>
      </w:r>
      <w:r>
        <w:rPr>
          <w:rFonts w:ascii="Times New Roman"/>
          <w:b w:val="false"/>
          <w:i w:val="false"/>
          <w:color w:val="000000"/>
          <w:sz w:val="28"/>
        </w:rPr>
        <w:t xml:space="preserve"> мынадай редакцияда жазылсын: </w:t>
      </w:r>
    </w:p>
    <w:bookmarkStart w:name="z287" w:id="141"/>
    <w:p>
      <w:pPr>
        <w:spacing w:after="0"/>
        <w:ind w:left="0"/>
        <w:jc w:val="both"/>
      </w:pPr>
      <w:r>
        <w:rPr>
          <w:rFonts w:ascii="Times New Roman"/>
          <w:b w:val="false"/>
          <w:i w:val="false"/>
          <w:color w:val="000000"/>
          <w:sz w:val="28"/>
        </w:rPr>
        <w:t xml:space="preserve">
      "199. № ҚР ДСМ-70 </w:t>
      </w:r>
      <w:r>
        <w:rPr>
          <w:rFonts w:ascii="Times New Roman"/>
          <w:b w:val="false"/>
          <w:i w:val="false"/>
          <w:color w:val="000000"/>
          <w:sz w:val="28"/>
        </w:rPr>
        <w:t>бұйрығына</w:t>
      </w:r>
      <w:r>
        <w:rPr>
          <w:rFonts w:ascii="Times New Roman"/>
          <w:b w:val="false"/>
          <w:i w:val="false"/>
          <w:color w:val="000000"/>
          <w:sz w:val="28"/>
        </w:rPr>
        <w:t xml:space="preserve"> сәйкес жергілікті сорғы жүйелерінен және құрамында зиянды заттар бар өндірістік үй-жайлардың жалпы алмасу желдеткішінен атмосфералық ауаға шығарылатын ауа санитариялық талаптарға сәйкес атмосфералық ауада тазартылады және сейіледі.";</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және </w:t>
      </w:r>
      <w:r>
        <w:rPr>
          <w:rFonts w:ascii="Times New Roman"/>
          <w:b w:val="false"/>
          <w:i w:val="false"/>
          <w:color w:val="000000"/>
          <w:sz w:val="28"/>
        </w:rPr>
        <w:t>227-тармақтар</w:t>
      </w:r>
      <w:r>
        <w:rPr>
          <w:rFonts w:ascii="Times New Roman"/>
          <w:b w:val="false"/>
          <w:i w:val="false"/>
          <w:color w:val="000000"/>
          <w:sz w:val="28"/>
        </w:rPr>
        <w:t xml:space="preserve"> мынадай редакцияда жазылсын:</w:t>
      </w:r>
    </w:p>
    <w:bookmarkStart w:name="z289" w:id="142"/>
    <w:p>
      <w:pPr>
        <w:spacing w:after="0"/>
        <w:ind w:left="0"/>
        <w:jc w:val="both"/>
      </w:pPr>
      <w:r>
        <w:rPr>
          <w:rFonts w:ascii="Times New Roman"/>
          <w:b w:val="false"/>
          <w:i w:val="false"/>
          <w:color w:val="000000"/>
          <w:sz w:val="28"/>
        </w:rPr>
        <w:t xml:space="preserve">
      "226. Шектеу іс-шараларын, оның ішінде карантинді енгізу кезеңінде өндірістік мақсаттағы ғимараттар мен құрылыстарға қойылатын санитариялық-эпидемиологиялық талаптар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22833 болып тіркелген) Қазақстан Республикасы Денсаулық сақтау министрінің міндетін атқарушының 2021 жылғы 27 мамырдағы № ҚР ДСМ-47 </w:t>
      </w:r>
      <w:r>
        <w:rPr>
          <w:rFonts w:ascii="Times New Roman"/>
          <w:b w:val="false"/>
          <w:i w:val="false"/>
          <w:color w:val="000000"/>
          <w:sz w:val="28"/>
        </w:rPr>
        <w:t>бұйрығымен</w:t>
      </w:r>
      <w:r>
        <w:rPr>
          <w:rFonts w:ascii="Times New Roman"/>
          <w:b w:val="false"/>
          <w:i w:val="false"/>
          <w:color w:val="000000"/>
          <w:sz w:val="28"/>
        </w:rPr>
        <w:t xml:space="preserve"> белгіленеді.</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227. Сырқаттанушылықтың тұрақты өсуі кезінде "Халық денсаулығы және денсаулық сақтау жүйесі туралы" Қазақстан Республикасы Кодексінің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шығарылған Қазақстан Республикасының Бас мемлекеттік санитариялық дәрігерінің немесе тиісті әкімшілік-аумақтық бірліктің (көлікте) бас мемлекеттік санитариялық дәрігерінің қаулысымен коммуналдық мақсаттағы объектілердің (кәсіпкерлік) қызметіне шектеу іс-шаралары, оның ішінде карантин енгізіледі және орындалуға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және </w:t>
      </w:r>
      <w:r>
        <w:rPr>
          <w:rFonts w:ascii="Times New Roman"/>
          <w:b w:val="false"/>
          <w:i w:val="false"/>
          <w:color w:val="000000"/>
          <w:sz w:val="28"/>
        </w:rPr>
        <w:t>228-тармақтар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алынып тастылсын.</w:t>
      </w:r>
    </w:p>
    <w:bookmarkStart w:name="z293" w:id="143"/>
    <w:p>
      <w:pPr>
        <w:spacing w:after="0"/>
        <w:ind w:left="0"/>
        <w:jc w:val="both"/>
      </w:pPr>
      <w:r>
        <w:rPr>
          <w:rFonts w:ascii="Times New Roman"/>
          <w:b w:val="false"/>
          <w:i w:val="false"/>
          <w:color w:val="000000"/>
          <w:sz w:val="28"/>
        </w:rPr>
        <w:t xml:space="preserve">
      17. "Тамақ өнімдерінің көтерме және бөлшек сауда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23856 болып тіркелген) Қазақстан Республикасы Денсаулық сақтау министрінің 2021 жылғы 4 тамыздағы № ҚР ДСМ-73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96" w:id="144"/>
    <w:p>
      <w:pPr>
        <w:spacing w:after="0"/>
        <w:ind w:left="0"/>
        <w:jc w:val="both"/>
      </w:pPr>
      <w:r>
        <w:rPr>
          <w:rFonts w:ascii="Times New Roman"/>
          <w:b w:val="false"/>
          <w:i w:val="false"/>
          <w:color w:val="000000"/>
          <w:sz w:val="28"/>
        </w:rPr>
        <w:t xml:space="preserve">
      көрсетілген бұйрықпен бекітілген "Тамақ өнімдерінің көтерме және бөлшек сауда объектілеріне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"Тамақ өнімдерінің көтерме және бөлшек сауда объектілеріне қойылатын санитариялық-эпидемиологиялық талаптар" санитариялық қағидалары (бұдан әрі – Санитариялық қағидалар) Қазақстан Республикасы Үкiметiнiң 2017 жығы 17 ақпандағы № 71 қаулысымен бекітілген Қазақстан Республикасының Денсаулық сақтау министрлігі туралы ереженің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"Тамақ өнімдерінің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тамақ өнімдерінің көтерме және бөлшек сауда объектілеріне (бұдан әрі – объектілер) қойылатын санитариялық-эпидемиологиялық талаптарды айқындайды.";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Объектіні салу үшін жер учаскесін таңдау, жобалау, жаңасын салу, қолданыстағы объектілерді реконструкциялау, қайта жабдықтау, қайта бейіндеу, қайта жоспарлау және кеңейту, жөндеу және пайдалануға беру "Қазақстан Республикасындағы сәулет, қала құрылысы және құрылыс қызметі туралы" Қазақстан Республикасының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саласындағы мемлекеттік нормативтердің талаптарына сәйкес айқындалады (бұдан әрі – сәулет, қала құрылысы және құрылыс саласындағы мемлекеттік нормативтер), Кодекстің </w:t>
      </w:r>
      <w:r>
        <w:rPr>
          <w:rFonts w:ascii="Times New Roman"/>
          <w:b w:val="false"/>
          <w:i w:val="false"/>
          <w:color w:val="000000"/>
          <w:sz w:val="28"/>
        </w:rPr>
        <w:t>46-бабына</w:t>
      </w:r>
      <w:r>
        <w:rPr>
          <w:rFonts w:ascii="Times New Roman"/>
          <w:b w:val="false"/>
          <w:i w:val="false"/>
          <w:color w:val="000000"/>
          <w:sz w:val="28"/>
        </w:rPr>
        <w:t>, Ереженің 15-тармағының 113) тармақшасына сәйкес бекітілетін санитариялық қағидаларға, гигиеналық нормативтерге (бұдан әрі – нормалау құжаттары) және осы Санитариялық қағидаларға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 </w:t>
      </w:r>
    </w:p>
    <w:bookmarkStart w:name="z302" w:id="145"/>
    <w:p>
      <w:pPr>
        <w:spacing w:after="0"/>
        <w:ind w:left="0"/>
        <w:jc w:val="both"/>
      </w:pPr>
      <w:r>
        <w:rPr>
          <w:rFonts w:ascii="Times New Roman"/>
          <w:b w:val="false"/>
          <w:i w:val="false"/>
          <w:color w:val="000000"/>
          <w:sz w:val="28"/>
        </w:rPr>
        <w:t>
      "6. Жобалау, реконструкциялау, қайта жабдықтау, қайта бейіндеу және реконструкциялау кезінде объектілер жеке тұрған ғимаратта да, тұрғын үйлер мен өзге де мақсаттағы ғимараттарға жапсарлас, ішіне салынған, ішіне-жапсарлас салынған ғимараттарда да орналастырылады.</w:t>
      </w:r>
    </w:p>
    <w:bookmarkEnd w:id="145"/>
    <w:p>
      <w:pPr>
        <w:spacing w:after="0"/>
        <w:ind w:left="0"/>
        <w:jc w:val="both"/>
      </w:pPr>
      <w:r>
        <w:rPr>
          <w:rFonts w:ascii="Times New Roman"/>
          <w:b w:val="false"/>
          <w:i w:val="false"/>
          <w:color w:val="000000"/>
          <w:sz w:val="28"/>
        </w:rPr>
        <w:t xml:space="preserve">
      Сауданы ұйымдастыруға зиянды әсер және адамның денсаулығымен өмір сүру ортасы факторларының адамға зиянды әсері болмаған жағдайда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26447 болып тіркелген) Қазақстан Республикасы Денсаулық сақтау министрі міндетін атқарушының 2022 жылғы 11 қаңтардағы № ҚР ДСМ-2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ДСМ-2) сәйкес өнеркәсіптік және өзге де объектілердің аумағында объектілерді орналастыруға жол беріледі.</w:t>
      </w:r>
    </w:p>
    <w:bookmarkStart w:name="z303" w:id="146"/>
    <w:p>
      <w:pPr>
        <w:spacing w:after="0"/>
        <w:ind w:left="0"/>
        <w:jc w:val="both"/>
      </w:pPr>
      <w:r>
        <w:rPr>
          <w:rFonts w:ascii="Times New Roman"/>
          <w:b w:val="false"/>
          <w:i w:val="false"/>
          <w:color w:val="000000"/>
          <w:sz w:val="28"/>
        </w:rPr>
        <w:t xml:space="preserve">
      7. Тамақ өнімдерінің көтерме, көтерме-бөлшек саудасының стационарлық сауда объектілерін (көтерме азық-түлік базарлары, көкөніс және жеміс-жидек қоймалары, тамақ өнімдері қоймалары) орналастыру № ҚР ДСМ-2 </w:t>
      </w:r>
      <w:r>
        <w:rPr>
          <w:rFonts w:ascii="Times New Roman"/>
          <w:b w:val="false"/>
          <w:i w:val="false"/>
          <w:color w:val="000000"/>
          <w:sz w:val="28"/>
        </w:rPr>
        <w:t>бұйрықтың</w:t>
      </w:r>
      <w:r>
        <w:rPr>
          <w:rFonts w:ascii="Times New Roman"/>
          <w:b w:val="false"/>
          <w:i w:val="false"/>
          <w:color w:val="000000"/>
          <w:sz w:val="28"/>
        </w:rPr>
        <w:t xml:space="preserve"> талаптарына сәйкес жүзеге асырылады.";</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05" w:id="147"/>
    <w:p>
      <w:pPr>
        <w:spacing w:after="0"/>
        <w:ind w:left="0"/>
        <w:jc w:val="both"/>
      </w:pPr>
      <w:r>
        <w:rPr>
          <w:rFonts w:ascii="Times New Roman"/>
          <w:b w:val="false"/>
          <w:i w:val="false"/>
          <w:color w:val="000000"/>
          <w:sz w:val="28"/>
        </w:rPr>
        <w:t>
      "12. Объектілерді жобалау, реконструкциялау, қайта жабдықтау, қайта бейіндеу, қайта жоспарлау және кеңейту кезінде барлық үй-жайлар және (немесе) бөлімшелер, учаскелер, аймақтар азық-түлік (тамақ) шикізаты мен тамақ өнімдерінің, персонал мен келушілердің қарама-қарсы немесе тоғыспалы ағындарын болдырмайтын тамақ өнімдері операцияларының ағынын ескере отырып орналастырылады. Үй-жайлардың (бөлімшелердің) әрбір тобы жеке блокқа біріктіріледі: тамақ өнімдерін тиеу, қойма, сату алдындағы дайындау, әкімшілік-тұрмыстық, қосалқы, сауда.</w:t>
      </w:r>
    </w:p>
    <w:bookmarkEnd w:id="147"/>
    <w:p>
      <w:pPr>
        <w:spacing w:after="0"/>
        <w:ind w:left="0"/>
        <w:jc w:val="both"/>
      </w:pPr>
      <w:r>
        <w:rPr>
          <w:rFonts w:ascii="Times New Roman"/>
          <w:b w:val="false"/>
          <w:i w:val="false"/>
          <w:color w:val="000000"/>
          <w:sz w:val="28"/>
        </w:rPr>
        <w:t xml:space="preserve">
      Заманауи форматтағы сауда объектілеріндегі (сауда-ойын-сауық орталықтарындағы, сауда орталықтарындағы және өзге де сауда объектілеріндегі) фуд-корттарды, фуд-кортқа келушілер мен олардың персоналына арналған санитариялық топартарды қоғамдық ғимараттарға, қоғамдық тамақтану және сауда объектілеріне сәулет, қала құрылысы және құрылыс саласындағы мемлекеттік нормативтердің талаптарына, "Қоғамдық тамақтану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26866 болып тіркелген) Қазақстан Республикасы Денсаулық сақтау министрінің 2022 жылғы 17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және осы Санитариялық қағидаларға сәйкес жүзеге асырылады.</w:t>
      </w:r>
    </w:p>
    <w:p>
      <w:pPr>
        <w:spacing w:after="0"/>
        <w:ind w:left="0"/>
        <w:jc w:val="both"/>
      </w:pPr>
      <w:r>
        <w:rPr>
          <w:rFonts w:ascii="Times New Roman"/>
          <w:b w:val="false"/>
          <w:i w:val="false"/>
          <w:color w:val="000000"/>
          <w:sz w:val="28"/>
        </w:rPr>
        <w:t>
      Фуд-корттарға келушілер мен олардың персоналы үшін жеке гигиенаны сақтау үшін жағдайлар жасалады: антисептикалық құралдармен (эпидемиологиялық көрсеткіштер бойынша, шектеу іс-шараларын енгізу кезеңіне) жуу, дезинфекциялау (өңдеу), қолды сүрту және (немесе) кептіру үшін жағдайлар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307" w:id="148"/>
    <w:p>
      <w:pPr>
        <w:spacing w:after="0"/>
        <w:ind w:left="0"/>
        <w:jc w:val="both"/>
      </w:pPr>
      <w:r>
        <w:rPr>
          <w:rFonts w:ascii="Times New Roman"/>
          <w:b w:val="false"/>
          <w:i w:val="false"/>
          <w:color w:val="000000"/>
          <w:sz w:val="28"/>
        </w:rPr>
        <w:t xml:space="preserve">
      "111. Инфекциялық аурулардың әкеліну және таралу қаупі төнген жағдайда шектеу іс-шараларын енгізу кезеңінде санитариялық-эпидемияға қарсы іс-шараларды ұйымдастыру және жүргізу жүзеге асырылады және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22833 болып тіркелген) Қазақстан Республикасы Денсаулық сақтау министрінің міндетін атқарушының 2021 жылғы 27 мамырдағы № ҚР ДСМ-47 </w:t>
      </w:r>
      <w:r>
        <w:rPr>
          <w:rFonts w:ascii="Times New Roman"/>
          <w:b w:val="false"/>
          <w:i w:val="false"/>
          <w:color w:val="000000"/>
          <w:sz w:val="28"/>
        </w:rPr>
        <w:t>бұйрығына</w:t>
      </w:r>
      <w:r>
        <w:rPr>
          <w:rFonts w:ascii="Times New Roman"/>
          <w:b w:val="false"/>
          <w:i w:val="false"/>
          <w:color w:val="000000"/>
          <w:sz w:val="28"/>
        </w:rPr>
        <w:t xml:space="preserve"> сәйкес шектеу іс-шараларын, оның ішінде карантинді енгізу кезеңінде тамақ өнімдерінің көтерме және бөлшек саудасы объектілеріне, оның ішінде қазіргі заманғы форматтағы сауда объектілеріне, сауда объектілеріндегі фуд-корттарға қойылатын талаптардың сақталуы қамтамасыз етіледі.</w:t>
      </w:r>
    </w:p>
    <w:bookmarkEnd w:id="148"/>
    <w:p>
      <w:pPr>
        <w:spacing w:after="0"/>
        <w:ind w:left="0"/>
        <w:jc w:val="both"/>
      </w:pPr>
      <w:r>
        <w:rPr>
          <w:rFonts w:ascii="Times New Roman"/>
          <w:b w:val="false"/>
          <w:i w:val="false"/>
          <w:color w:val="000000"/>
          <w:sz w:val="28"/>
        </w:rPr>
        <w:t xml:space="preserve">
      Сырқаттанушылықтың тұрақты өсуі кезінде "Халық денсаулығы және денсаулық сақтау жүйесі туралы" Қазақстан Республикасы Кодексінің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шығарылған Қазақстан Республикасының Бас мемлекеттік санитариялық дәрігерінің немесе тиісті әкімшілік-аумақтық бірліктің (көлікте) бас мемлекеттік санитариялық дәрігерінің қаулысымен объектілердің (кәсіпкерлік) қызметіне шектеу іс-шаралары, оның ішінде қызметке карантин енгізіледі және орындалуға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алынып тасталсын.</w:t>
      </w:r>
    </w:p>
    <w:bookmarkStart w:name="z309" w:id="149"/>
    <w:p>
      <w:pPr>
        <w:spacing w:after="0"/>
        <w:ind w:left="0"/>
        <w:jc w:val="both"/>
      </w:pPr>
      <w:r>
        <w:rPr>
          <w:rFonts w:ascii="Times New Roman"/>
          <w:b w:val="false"/>
          <w:i w:val="false"/>
          <w:color w:val="000000"/>
          <w:sz w:val="28"/>
        </w:rPr>
        <w:t xml:space="preserve">
      18. "Білім беру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23890 болып тіркелген)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49"/>
    <w:bookmarkStart w:name="z310" w:id="150"/>
    <w:p>
      <w:pPr>
        <w:spacing w:after="0"/>
        <w:ind w:left="0"/>
        <w:jc w:val="both"/>
      </w:pPr>
      <w:r>
        <w:rPr>
          <w:rFonts w:ascii="Times New Roman"/>
          <w:b w:val="false"/>
          <w:i w:val="false"/>
          <w:color w:val="000000"/>
          <w:sz w:val="28"/>
        </w:rPr>
        <w:t xml:space="preserve">
      көрсетілген бұйрықпен бекітілген "Білім беру объектілеріне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312" w:id="151"/>
    <w:p>
      <w:pPr>
        <w:spacing w:after="0"/>
        <w:ind w:left="0"/>
        <w:jc w:val="both"/>
      </w:pPr>
      <w:r>
        <w:rPr>
          <w:rFonts w:ascii="Times New Roman"/>
          <w:b w:val="false"/>
          <w:i w:val="false"/>
          <w:color w:val="000000"/>
          <w:sz w:val="28"/>
        </w:rPr>
        <w:t xml:space="preserve">
      "41. Жылыту кезеңінде ауаның температурасы "Адамға әсер ететін физикалық факторлардың гигиеналық нормативтерін бекіту туралы" (Нормативтік құқықтық актілерді мемлекеттік тіркеу тізілімінде № 26831 болып тіркелген) Қазақстан Республикасы Денсаулық сақтау министрінің 2022 жылғы 16 ақпандағы № ҚР ДСМ-15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ДСМ-15 бұйрығы) сәйкес айқындалады.";</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314" w:id="152"/>
    <w:p>
      <w:pPr>
        <w:spacing w:after="0"/>
        <w:ind w:left="0"/>
        <w:jc w:val="both"/>
      </w:pPr>
      <w:r>
        <w:rPr>
          <w:rFonts w:ascii="Times New Roman"/>
          <w:b w:val="false"/>
          <w:i w:val="false"/>
          <w:color w:val="000000"/>
          <w:sz w:val="28"/>
        </w:rPr>
        <w:t xml:space="preserve">
      "47. Білім беру объектілерін жасанды жарықтандыру көрсеткіштері № ҚР ДСМ-15 </w:t>
      </w:r>
      <w:r>
        <w:rPr>
          <w:rFonts w:ascii="Times New Roman"/>
          <w:b w:val="false"/>
          <w:i w:val="false"/>
          <w:color w:val="000000"/>
          <w:sz w:val="28"/>
        </w:rPr>
        <w:t>бұйрығына</w:t>
      </w:r>
      <w:r>
        <w:rPr>
          <w:rFonts w:ascii="Times New Roman"/>
          <w:b w:val="false"/>
          <w:i w:val="false"/>
          <w:color w:val="000000"/>
          <w:sz w:val="28"/>
        </w:rPr>
        <w:t xml:space="preserve"> сәйкес көзделеді.";</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316" w:id="153"/>
    <w:p>
      <w:pPr>
        <w:spacing w:after="0"/>
        <w:ind w:left="0"/>
        <w:jc w:val="both"/>
      </w:pPr>
      <w:r>
        <w:rPr>
          <w:rFonts w:ascii="Times New Roman"/>
          <w:b w:val="false"/>
          <w:i w:val="false"/>
          <w:color w:val="000000"/>
          <w:sz w:val="28"/>
        </w:rPr>
        <w:t xml:space="preserve">
      "51. Желдету және ауа баптау жүйелерін пайдалану кезінде № ҚР ДСМ-15 </w:t>
      </w:r>
      <w:r>
        <w:rPr>
          <w:rFonts w:ascii="Times New Roman"/>
          <w:b w:val="false"/>
          <w:i w:val="false"/>
          <w:color w:val="000000"/>
          <w:sz w:val="28"/>
        </w:rPr>
        <w:t>бұйрығының</w:t>
      </w:r>
      <w:r>
        <w:rPr>
          <w:rFonts w:ascii="Times New Roman"/>
          <w:b w:val="false"/>
          <w:i w:val="false"/>
          <w:color w:val="000000"/>
          <w:sz w:val="28"/>
        </w:rPr>
        <w:t xml:space="preserve"> талаптары сақталады.";</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318" w:id="154"/>
    <w:p>
      <w:pPr>
        <w:spacing w:after="0"/>
        <w:ind w:left="0"/>
        <w:jc w:val="both"/>
      </w:pPr>
      <w:r>
        <w:rPr>
          <w:rFonts w:ascii="Times New Roman"/>
          <w:b w:val="false"/>
          <w:i w:val="false"/>
          <w:color w:val="000000"/>
          <w:sz w:val="28"/>
        </w:rPr>
        <w:t xml:space="preserve">
      "54. Объектілерде нормалау құжаттарына сәйкес үй-жайлардың оңтайлы микроклиматтық жағдайлары (температура, ауа қозғалысының жылдамдығы және ауаның салыстырмалы ылғалдылығы) № ҚР ДСМ-15 </w:t>
      </w:r>
      <w:r>
        <w:rPr>
          <w:rFonts w:ascii="Times New Roman"/>
          <w:b w:val="false"/>
          <w:i w:val="false"/>
          <w:color w:val="000000"/>
          <w:sz w:val="28"/>
        </w:rPr>
        <w:t>бұйрығына</w:t>
      </w:r>
      <w:r>
        <w:rPr>
          <w:rFonts w:ascii="Times New Roman"/>
          <w:b w:val="false"/>
          <w:i w:val="false"/>
          <w:color w:val="000000"/>
          <w:sz w:val="28"/>
        </w:rPr>
        <w:t xml:space="preserve"> сәйкес қамтамасыз етіледі.";</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320" w:id="155"/>
    <w:p>
      <w:pPr>
        <w:spacing w:after="0"/>
        <w:ind w:left="0"/>
        <w:jc w:val="both"/>
      </w:pPr>
      <w:r>
        <w:rPr>
          <w:rFonts w:ascii="Times New Roman"/>
          <w:b w:val="false"/>
          <w:i w:val="false"/>
          <w:color w:val="000000"/>
          <w:sz w:val="28"/>
        </w:rPr>
        <w:t>
      "66. Тазалауды жүргізу үшін дайындаушының қолдану жөніндегі нұсқаулығына сәйкес қолдануға рұқсат етілген жуу, дезинфекциялау құралдары пайдаланылады.</w:t>
      </w:r>
    </w:p>
    <w:bookmarkEnd w:id="155"/>
    <w:p>
      <w:pPr>
        <w:spacing w:after="0"/>
        <w:ind w:left="0"/>
        <w:jc w:val="both"/>
      </w:pPr>
      <w:r>
        <w:rPr>
          <w:rFonts w:ascii="Times New Roman"/>
          <w:b w:val="false"/>
          <w:i w:val="false"/>
          <w:color w:val="000000"/>
          <w:sz w:val="28"/>
        </w:rPr>
        <w:t>
      Дезинфекциялау ерітінділерін ерітіндінің дайындалған күнін көрсете отырып, таңбаланған сыйымдылықтарда дайындайды. Дезинфекциялау және жуу құралдары және олардың жұмысшы ерітінділері білім алушылар мен тәрбиешілердің қолы жетпейтін орындарда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322" w:id="156"/>
    <w:p>
      <w:pPr>
        <w:spacing w:after="0"/>
        <w:ind w:left="0"/>
        <w:jc w:val="both"/>
      </w:pPr>
      <w:r>
        <w:rPr>
          <w:rFonts w:ascii="Times New Roman"/>
          <w:b w:val="false"/>
          <w:i w:val="false"/>
          <w:color w:val="000000"/>
          <w:sz w:val="28"/>
        </w:rPr>
        <w:t xml:space="preserve">
      "101. Ас блогы мен жабдықтың құрылысы, күтіп-ұстау, шикізат пен дайын өнімге, тамақтану жағдайларына қойылатын талаптар "Қоғамдық тамақтану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26866 болып тіркелген) Қазақстан Республикасы Денсаулық сақтау министрінің 2022 жылғы 17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сәйкес көзделеді.";</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w:t>
      </w:r>
      <w:r>
        <w:rPr>
          <w:rFonts w:ascii="Times New Roman"/>
          <w:b w:val="false"/>
          <w:i w:val="false"/>
          <w:color w:val="000000"/>
          <w:sz w:val="28"/>
        </w:rPr>
        <w:t xml:space="preserve"> мынадай редакцияда жазылсын:</w:t>
      </w:r>
    </w:p>
    <w:bookmarkStart w:name="z324" w:id="157"/>
    <w:p>
      <w:pPr>
        <w:spacing w:after="0"/>
        <w:ind w:left="0"/>
        <w:jc w:val="both"/>
      </w:pPr>
      <w:r>
        <w:rPr>
          <w:rFonts w:ascii="Times New Roman"/>
          <w:b w:val="false"/>
          <w:i w:val="false"/>
          <w:color w:val="000000"/>
          <w:sz w:val="28"/>
        </w:rPr>
        <w:t>
      "146. Объектілердің медицина қызметкерлері мен әкімшілігі:</w:t>
      </w:r>
    </w:p>
    <w:bookmarkEnd w:id="157"/>
    <w:p>
      <w:pPr>
        <w:spacing w:after="0"/>
        <w:ind w:left="0"/>
        <w:jc w:val="both"/>
      </w:pPr>
      <w:r>
        <w:rPr>
          <w:rFonts w:ascii="Times New Roman"/>
          <w:b w:val="false"/>
          <w:i w:val="false"/>
          <w:color w:val="000000"/>
          <w:sz w:val="28"/>
        </w:rPr>
        <w:t xml:space="preserve">
      1) объектілердегі қызметкерлердің профилактикалық медициналық тексеріп-қараудан уақтылы өтуін есепке алуды және осы Санитариялық қағидаларға </w:t>
      </w:r>
      <w:r>
        <w:rPr>
          <w:rFonts w:ascii="Times New Roman"/>
          <w:b w:val="false"/>
          <w:i w:val="false"/>
          <w:color w:val="000000"/>
          <w:sz w:val="28"/>
        </w:rPr>
        <w:t>9-қосымшаның</w:t>
      </w:r>
      <w:r>
        <w:rPr>
          <w:rFonts w:ascii="Times New Roman"/>
          <w:b w:val="false"/>
          <w:i w:val="false"/>
          <w:color w:val="000000"/>
          <w:sz w:val="28"/>
        </w:rPr>
        <w:t xml:space="preserve"> 1-нысанына сәйкес деректерді ас блогы жұмыскерлерін тексеріп-қарау нәтижелері журналына тіркеу арқылы ас блогы жұмыскерлерінің денсаулығына күн сайын бақылау жүргізеді;</w:t>
      </w:r>
    </w:p>
    <w:p>
      <w:pPr>
        <w:spacing w:after="0"/>
        <w:ind w:left="0"/>
        <w:jc w:val="both"/>
      </w:pPr>
      <w:r>
        <w:rPr>
          <w:rFonts w:ascii="Times New Roman"/>
          <w:b w:val="false"/>
          <w:i w:val="false"/>
          <w:color w:val="000000"/>
          <w:sz w:val="28"/>
        </w:rPr>
        <w:t>
      2) жыл сайын және сұрау салу бойынша сырқаттанушылық, профилактикалық медициналық тексеріп-қарауды өткізу, денсаулық жағдайы бойынша білім алушылар мен тәрбиеленушілерді бөлу (денсаулық топтары), дене бітімінің дамуы, диспансерлік бақылау және жүргізілген сауықтыру топтары бойынша ақпаратты халықтың санитариялық-эпидемиологиялық саламаттылығы саласындағы мемлекеттік органның аумақтық бөлімшелеріне ұсынады;</w:t>
      </w:r>
    </w:p>
    <w:p>
      <w:pPr>
        <w:spacing w:after="0"/>
        <w:ind w:left="0"/>
        <w:jc w:val="both"/>
      </w:pPr>
      <w:r>
        <w:rPr>
          <w:rFonts w:ascii="Times New Roman"/>
          <w:b w:val="false"/>
          <w:i w:val="false"/>
          <w:color w:val="000000"/>
          <w:sz w:val="28"/>
        </w:rPr>
        <w:t xml:space="preserve">
      3) он күн сайын осы Санитариялық қағидаларға </w:t>
      </w:r>
      <w:r>
        <w:rPr>
          <w:rFonts w:ascii="Times New Roman"/>
          <w:b w:val="false"/>
          <w:i w:val="false"/>
          <w:color w:val="000000"/>
          <w:sz w:val="28"/>
        </w:rPr>
        <w:t>9-қосымшаның</w:t>
      </w:r>
      <w:r>
        <w:rPr>
          <w:rFonts w:ascii="Times New Roman"/>
          <w:b w:val="false"/>
          <w:i w:val="false"/>
          <w:color w:val="000000"/>
          <w:sz w:val="28"/>
        </w:rPr>
        <w:t xml:space="preserve"> 2-нысанына сәйкес оны кейіннен түзете отырып және тамақ өнімдері нормаларының орындалуын бақылау тізімдемесін жүргізе отырып, күнтізбелік 10 күнге негізгі өнімдер бойынша тәуліктік нормалардың орындалуына талдау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және </w:t>
      </w:r>
      <w:r>
        <w:rPr>
          <w:rFonts w:ascii="Times New Roman"/>
          <w:b w:val="false"/>
          <w:i w:val="false"/>
          <w:color w:val="000000"/>
          <w:sz w:val="28"/>
        </w:rPr>
        <w:t>148-тармақтар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алынып тасталсын;</w:t>
      </w:r>
    </w:p>
    <w:bookmarkStart w:name="z327" w:id="158"/>
    <w:p>
      <w:pPr>
        <w:spacing w:after="0"/>
        <w:ind w:left="0"/>
        <w:jc w:val="both"/>
      </w:pPr>
      <w:r>
        <w:rPr>
          <w:rFonts w:ascii="Times New Roman"/>
          <w:b w:val="false"/>
          <w:i w:val="false"/>
          <w:color w:val="000000"/>
          <w:sz w:val="28"/>
        </w:rPr>
        <w:t xml:space="preserve">
      көрсетілген Санитариялық қағидаларға </w:t>
      </w:r>
      <w:r>
        <w:rPr>
          <w:rFonts w:ascii="Times New Roman"/>
          <w:b w:val="false"/>
          <w:i w:val="false"/>
          <w:color w:val="000000"/>
          <w:sz w:val="28"/>
        </w:rPr>
        <w:t>9-қосымша</w:t>
      </w:r>
      <w:r>
        <w:rPr>
          <w:rFonts w:ascii="Times New Roman"/>
          <w:b w:val="false"/>
          <w:i w:val="false"/>
          <w:color w:val="000000"/>
          <w:sz w:val="28"/>
        </w:rPr>
        <w:t xml:space="preserve"> осы Қазақстан Республикасы Денсаулық сақтау және Ұлттық экономика министрліктерінің өзгерістер мен толықтырулар енгізілетін кейбір бұйрықтарының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58"/>
    <w:bookmarkStart w:name="z328" w:id="159"/>
    <w:p>
      <w:pPr>
        <w:spacing w:after="0"/>
        <w:ind w:left="0"/>
        <w:jc w:val="both"/>
      </w:pPr>
      <w:r>
        <w:rPr>
          <w:rFonts w:ascii="Times New Roman"/>
          <w:b w:val="false"/>
          <w:i w:val="false"/>
          <w:color w:val="000000"/>
          <w:sz w:val="28"/>
        </w:rPr>
        <w:t xml:space="preserve">
      19. "Халықтың санитариялық-эпидемиологиялық саламаттылығы саласындағы есепке алу мен есеп құжаттамасының нысандарын бекіту туралы" (Нормативтік құқықтық актілерді мемлекеттік тіркеу тізілімінде № 24082 болып тіркелген) Қазақстан Республикасы Денсаулық сақтау министрінің 2021 жылғы 20 тамыздағы № ҚР ДСМ-84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59"/>
    <w:bookmarkStart w:name="z329" w:id="16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289-қосымшамен</w:t>
      </w:r>
      <w:r>
        <w:rPr>
          <w:rFonts w:ascii="Times New Roman"/>
          <w:b w:val="false"/>
          <w:i w:val="false"/>
          <w:color w:val="000000"/>
          <w:sz w:val="28"/>
        </w:rPr>
        <w:t xml:space="preserve"> бекітілген полимеразды тізбекті реакция нәтижесінің нысаны осы Қазақстан Республикасы Денсаулық сақтау және Ұлттық экономика министрліктерінің өзгерістер мен толықтырулар енгізілетін кейбір бұйрықтарының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60"/>
    <w:bookmarkStart w:name="z330" w:id="161"/>
    <w:p>
      <w:pPr>
        <w:spacing w:after="0"/>
        <w:ind w:left="0"/>
        <w:jc w:val="both"/>
      </w:pPr>
      <w:r>
        <w:rPr>
          <w:rFonts w:ascii="Times New Roman"/>
          <w:b w:val="false"/>
          <w:i w:val="false"/>
          <w:color w:val="000000"/>
          <w:sz w:val="28"/>
        </w:rPr>
        <w:t xml:space="preserve">
      20. "Желдету мен ауаны баптау жүйелерін дезинфекциялауға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24230 болып тіркелген) Қазақстан Республикасы Денсаулық сақтау министрінің 2021 жылғы 1 қыркүйектегі № ҚР ДСМ-95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33" w:id="162"/>
    <w:p>
      <w:pPr>
        <w:spacing w:after="0"/>
        <w:ind w:left="0"/>
        <w:jc w:val="both"/>
      </w:pPr>
      <w:r>
        <w:rPr>
          <w:rFonts w:ascii="Times New Roman"/>
          <w:b w:val="false"/>
          <w:i w:val="false"/>
          <w:color w:val="000000"/>
          <w:sz w:val="28"/>
        </w:rPr>
        <w:t xml:space="preserve">
      көрсетілген бұйрықпен бекітілген "Желдету мен ауаны баптау жүйелерін дезинфекциялауға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"Желдету мен ауаны баптау жүйелеріне, оларды тазалау мен дезинфекциялауға қойылатын санитариялық-эпидемиологиялық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 Денсаулық сақтау министрлігі туралы ереженің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желдету мен ауаны баптау жүйелерін дезинфекциялауға қойылатын санитариялық-эпидемиологиялық талаптарды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37" w:id="163"/>
    <w:p>
      <w:pPr>
        <w:spacing w:after="0"/>
        <w:ind w:left="0"/>
        <w:jc w:val="both"/>
      </w:pPr>
      <w:r>
        <w:rPr>
          <w:rFonts w:ascii="Times New Roman"/>
          <w:b w:val="false"/>
          <w:i w:val="false"/>
          <w:color w:val="000000"/>
          <w:sz w:val="28"/>
        </w:rPr>
        <w:t>
      "4. Тексерілетін үй-жайдың ауаны желдету және баптау жүйелері:</w:t>
      </w:r>
    </w:p>
    <w:bookmarkEnd w:id="163"/>
    <w:p>
      <w:pPr>
        <w:spacing w:after="0"/>
        <w:ind w:left="0"/>
        <w:jc w:val="both"/>
      </w:pPr>
      <w:r>
        <w:rPr>
          <w:rFonts w:ascii="Times New Roman"/>
          <w:b w:val="false"/>
          <w:i w:val="false"/>
          <w:color w:val="000000"/>
          <w:sz w:val="28"/>
        </w:rPr>
        <w:t>
      1) "Қазақстан Республикасының құрылыс нормаларын бекіту туралы"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2022 жылғы 20 шілдедегі № 152-НҚ бұйрығына сәйкес (ҚР ҚН 1.02-03-2022 "Құрылысқа арналған жобалау-сметалық құжаттаманы әзірлеу, келісу, бекіту тәртібі және құрамы) микроклиматы параметрлеріне және жұмыс аймағының ауасының жай-күйі әсер ететін өндіріс технологиясының және орнатылған жабдықтың сәйкестігі бөлігінде бекітілген жоба бойынша;</w:t>
      </w:r>
    </w:p>
    <w:p>
      <w:pPr>
        <w:spacing w:after="0"/>
        <w:ind w:left="0"/>
        <w:jc w:val="both"/>
      </w:pPr>
      <w:r>
        <w:rPr>
          <w:rFonts w:ascii="Times New Roman"/>
          <w:b w:val="false"/>
          <w:i w:val="false"/>
          <w:color w:val="000000"/>
          <w:sz w:val="28"/>
        </w:rPr>
        <w:t>
      2) жобалау сипаттамалары арқылы (ауытқушылығы 10 пайыздан (бұдан әрі - %) аспайтын төлқұжат деректеріне сәйкес);</w:t>
      </w:r>
    </w:p>
    <w:p>
      <w:pPr>
        <w:spacing w:after="0"/>
        <w:ind w:left="0"/>
        <w:jc w:val="both"/>
      </w:pPr>
      <w:r>
        <w:rPr>
          <w:rFonts w:ascii="Times New Roman"/>
          <w:b w:val="false"/>
          <w:i w:val="false"/>
          <w:color w:val="000000"/>
          <w:sz w:val="28"/>
        </w:rPr>
        <w:t xml:space="preserve">
      3) "Адамға әсер ететін физикалық факторлардың гигиеналық нормативтерін бекіту туралы" (Нормативтік құқықтық актілерді мемлекеттік тіркеу тізілімінде № 26831 болып тіркелген) Қазақстан Республикасы Денсаулық сақтау министрінің 2022 жылғы 16 ақпандағы № ҚР ДСМ-15 </w:t>
      </w:r>
      <w:r>
        <w:rPr>
          <w:rFonts w:ascii="Times New Roman"/>
          <w:b w:val="false"/>
          <w:i w:val="false"/>
          <w:color w:val="000000"/>
          <w:sz w:val="28"/>
        </w:rPr>
        <w:t>бұйрығымен</w:t>
      </w:r>
      <w:r>
        <w:rPr>
          <w:rFonts w:ascii="Times New Roman"/>
          <w:b w:val="false"/>
          <w:i w:val="false"/>
          <w:color w:val="000000"/>
          <w:sz w:val="28"/>
        </w:rPr>
        <w:t xml:space="preserve"> және "Қалалық және ауылдық елді мекендердегі, өнеркәсіптік ұйымдар аумақтарындағы атмосфералық ауаның гигиеналық нормативтерін бекіту туралы" (Нормативтік құқықтық актілерді мемлекеттік тіркеу тізілімінде № 29011 болып тіркелген) Қазақстан Республикасы Денсаулық сақтау министрінің 2022 жылғы 2 тамыздағы № ҚР ДСМ-70 </w:t>
      </w:r>
      <w:r>
        <w:rPr>
          <w:rFonts w:ascii="Times New Roman"/>
          <w:b w:val="false"/>
          <w:i w:val="false"/>
          <w:color w:val="000000"/>
          <w:sz w:val="28"/>
        </w:rPr>
        <w:t>бұйрығымен</w:t>
      </w:r>
      <w:r>
        <w:rPr>
          <w:rFonts w:ascii="Times New Roman"/>
          <w:b w:val="false"/>
          <w:i w:val="false"/>
          <w:color w:val="000000"/>
          <w:sz w:val="28"/>
        </w:rPr>
        <w:t xml:space="preserve"> (бұдан әрі – Гигиеналық нормативтер) белгіленген талаптарға сәйкес жұмыс істейді.";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w:t>
      </w:r>
      <w:r>
        <w:rPr>
          <w:rFonts w:ascii="Times New Roman"/>
          <w:b w:val="false"/>
          <w:i w:val="false"/>
          <w:color w:val="000000"/>
          <w:sz w:val="28"/>
        </w:rPr>
        <w:t xml:space="preserve"> мынадай редакцияда жазылсын:</w:t>
      </w:r>
    </w:p>
    <w:bookmarkStart w:name="z339" w:id="164"/>
    <w:p>
      <w:pPr>
        <w:spacing w:after="0"/>
        <w:ind w:left="0"/>
        <w:jc w:val="both"/>
      </w:pPr>
      <w:r>
        <w:rPr>
          <w:rFonts w:ascii="Times New Roman"/>
          <w:b w:val="false"/>
          <w:i w:val="false"/>
          <w:color w:val="000000"/>
          <w:sz w:val="28"/>
        </w:rPr>
        <w:t xml:space="preserve">
      "61. Дезинфекциялау құралдарын сақтау, тасымалдау және қолдану "Дезинфекция, дезинсекция мен дератизацияны ұйымдастыруға және жүргізуге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28977 болып тіркелген) Қазақстан Республикасы Денсаулық сақтау министрінің 2022 жылғы 29 шілдедегі № ҚР ДСМ-68 </w:t>
      </w:r>
      <w:r>
        <w:rPr>
          <w:rFonts w:ascii="Times New Roman"/>
          <w:b w:val="false"/>
          <w:i w:val="false"/>
          <w:color w:val="000000"/>
          <w:sz w:val="28"/>
        </w:rPr>
        <w:t>бұйрығының</w:t>
      </w:r>
      <w:r>
        <w:rPr>
          <w:rFonts w:ascii="Times New Roman"/>
          <w:b w:val="false"/>
          <w:i w:val="false"/>
          <w:color w:val="000000"/>
          <w:sz w:val="28"/>
        </w:rPr>
        <w:t xml:space="preserve"> (бұдан әрі – ҚР ДСМ-68 бұйрығы) талаптарына сәйкес келеді.</w:t>
      </w:r>
    </w:p>
    <w:bookmarkEnd w:id="164"/>
    <w:bookmarkStart w:name="z340" w:id="165"/>
    <w:p>
      <w:pPr>
        <w:spacing w:after="0"/>
        <w:ind w:left="0"/>
        <w:jc w:val="both"/>
      </w:pPr>
      <w:r>
        <w:rPr>
          <w:rFonts w:ascii="Times New Roman"/>
          <w:b w:val="false"/>
          <w:i w:val="false"/>
          <w:color w:val="000000"/>
          <w:sz w:val="28"/>
        </w:rPr>
        <w:t xml:space="preserve">
      62. Желдету және баптау жүйелерін және ауа өткізгіштерді дезинфекциялау үшін ҚР ДСМ-68 </w:t>
      </w:r>
      <w:r>
        <w:rPr>
          <w:rFonts w:ascii="Times New Roman"/>
          <w:b w:val="false"/>
          <w:i w:val="false"/>
          <w:color w:val="000000"/>
          <w:sz w:val="28"/>
        </w:rPr>
        <w:t>бұйрығына</w:t>
      </w:r>
      <w:r>
        <w:rPr>
          <w:rFonts w:ascii="Times New Roman"/>
          <w:b w:val="false"/>
          <w:i w:val="false"/>
          <w:color w:val="000000"/>
          <w:sz w:val="28"/>
        </w:rPr>
        <w:t xml:space="preserve"> сәйкес қауіптіліктің 3 және 4-сыныптарындағы дезинфекциялау құралдарын пайдалануға жол беріледі.".</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"Көлік құралдарына және жолаушыларға қызмет көрсету жөніндегі объектілерге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24530 болып тіркелген) Қазақстан Республикасы Денсаулық сақтау министрінің 2021 жылғы 23 қыркүйектегі № ҚР ДСМ-98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тармақтар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 Денсаулық сақтау министрлігі туралы Ереженің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"Көлік құралдарына және жолаушыларға қызмет көрсету жөніндегі объектілерге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"Көлік құралдарына және жолаушыларға қызмет көрсету жөніндегі объектілерге қойылатын санитариялық-эпидемиологиялық талаптар" санитариялық қағидалары (бұдан әрі – Санитариялық қағидалар) Қазақстан Республикасы Үкіметінің 2017 жығы 17 ақпандағы № 71 қаулысымен бекітілген Қазақстан Республикасының Денсаулық сақтау министрлігі туралы ережесінің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w:t>
      </w:r>
    </w:p>
    <w:p>
      <w:pPr>
        <w:spacing w:after="0"/>
        <w:ind w:left="0"/>
        <w:jc w:val="both"/>
      </w:pPr>
      <w:r>
        <w:rPr>
          <w:rFonts w:ascii="Times New Roman"/>
          <w:b w:val="false"/>
          <w:i w:val="false"/>
          <w:color w:val="000000"/>
          <w:sz w:val="28"/>
        </w:rPr>
        <w:t>
      1) объектілерді салу үшін жер учаскесін таңдау, жобалау, жаңасын салу, реконструкциялау, қолданыстағы объектілерді қайта жабдықтау, қайта жоспарлау және кеңейту, жөндеу, пайдалануға енгізу, күтіп-ұстау мен пайдалану;</w:t>
      </w:r>
    </w:p>
    <w:p>
      <w:pPr>
        <w:spacing w:after="0"/>
        <w:ind w:left="0"/>
        <w:jc w:val="both"/>
      </w:pPr>
      <w:r>
        <w:rPr>
          <w:rFonts w:ascii="Times New Roman"/>
          <w:b w:val="false"/>
          <w:i w:val="false"/>
          <w:color w:val="000000"/>
          <w:sz w:val="28"/>
        </w:rPr>
        <w:t>
      2) шектеу іс-шаралары, оның ішінде карантин кезеңінде санитариялық-эпидемияға қарсы және санитариялық-профилактикалық іс-шараларды ұйымдастыру және жүргізу кезінде көлік құралдарына және жолаушыларға қызмет көрсету жөніндегі объектілерге қойылатын санитариялық-эпидемиологиялық талаптарды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48" w:id="166"/>
    <w:p>
      <w:pPr>
        <w:spacing w:after="0"/>
        <w:ind w:left="0"/>
        <w:jc w:val="both"/>
      </w:pPr>
      <w:r>
        <w:rPr>
          <w:rFonts w:ascii="Times New Roman"/>
          <w:b w:val="false"/>
          <w:i w:val="false"/>
          <w:color w:val="000000"/>
          <w:sz w:val="28"/>
        </w:rPr>
        <w:t xml:space="preserve">
      "3. Көлік объектілерінде дезинфекция, дезинсекция және дератизация іс-шаралары "Дезинфекция, дезинсекция мен дератизацияны ұйымдастыруға және жүргізуге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28977 болып тіркелген) Қазақстан Республикасы Денсаулық сақтау министрінің 2022 жылғы 29 шілдедегі № ҚР ДСМ-68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50" w:id="167"/>
    <w:p>
      <w:pPr>
        <w:spacing w:after="0"/>
        <w:ind w:left="0"/>
        <w:jc w:val="both"/>
      </w:pPr>
      <w:r>
        <w:rPr>
          <w:rFonts w:ascii="Times New Roman"/>
          <w:b w:val="false"/>
          <w:i w:val="false"/>
          <w:color w:val="000000"/>
          <w:sz w:val="28"/>
        </w:rPr>
        <w:t xml:space="preserve">
      "20. Көлік объектілерінде "Адамға әсер ететін физикалық факторлардың гигиеналық нормативтерін бекіту туралы" (Нормативтік құқықтық актілерді мемлекеттік тіркеу тізілімінде № 26831 болып тіркелген) Қазақстан Республикасы Денсаулық сақтау министрінің 2022 жылғы 16 ақпандағы № ҚР ДСМ-15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ДСМ-15 бұйрығы) сәйкес табиғи және (немесе) жасанды жарықтандыру көзделеді.</w:t>
      </w:r>
    </w:p>
    <w:bookmarkEnd w:id="167"/>
    <w:p>
      <w:pPr>
        <w:spacing w:after="0"/>
        <w:ind w:left="0"/>
        <w:jc w:val="both"/>
      </w:pPr>
      <w:r>
        <w:rPr>
          <w:rFonts w:ascii="Times New Roman"/>
          <w:b w:val="false"/>
          <w:i w:val="false"/>
          <w:color w:val="000000"/>
          <w:sz w:val="28"/>
        </w:rPr>
        <w:t>
      Пайдаланылатын люминисцентті шамдар, құрамында сынабы бар құралдар мен жабдықтар сақтау және тасымалдау кезінде олардың тұтастығының бұзылуын болдырмайтын, тығыз жабылатын ыдыстарда тасымалданады және сақталады.</w:t>
      </w:r>
    </w:p>
    <w:p>
      <w:pPr>
        <w:spacing w:after="0"/>
        <w:ind w:left="0"/>
        <w:jc w:val="both"/>
      </w:pPr>
      <w:r>
        <w:rPr>
          <w:rFonts w:ascii="Times New Roman"/>
          <w:b w:val="false"/>
          <w:i w:val="false"/>
          <w:color w:val="000000"/>
          <w:sz w:val="28"/>
        </w:rPr>
        <w:t>
      Құрамында сынабы бар қалдықтарды сақтайтын үй-жайларда температура +18 С аспайды, бақылау үшін термометрлер орнатылады.";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52" w:id="168"/>
    <w:p>
      <w:pPr>
        <w:spacing w:after="0"/>
        <w:ind w:left="0"/>
        <w:jc w:val="both"/>
      </w:pPr>
      <w:r>
        <w:rPr>
          <w:rFonts w:ascii="Times New Roman"/>
          <w:b w:val="false"/>
          <w:i w:val="false"/>
          <w:color w:val="000000"/>
          <w:sz w:val="28"/>
        </w:rPr>
        <w:t xml:space="preserve">
      "29. Көлік объектілерінде № ҚР ДСМ-15 </w:t>
      </w:r>
      <w:r>
        <w:rPr>
          <w:rFonts w:ascii="Times New Roman"/>
          <w:b w:val="false"/>
          <w:i w:val="false"/>
          <w:color w:val="000000"/>
          <w:sz w:val="28"/>
        </w:rPr>
        <w:t>бұйрығына</w:t>
      </w:r>
      <w:r>
        <w:rPr>
          <w:rFonts w:ascii="Times New Roman"/>
          <w:b w:val="false"/>
          <w:i w:val="false"/>
          <w:color w:val="000000"/>
          <w:sz w:val="28"/>
        </w:rPr>
        <w:t xml:space="preserve"> сәйкес шу, діріл, инфрақызыл деңгейі қамтамасыз етіледі.";</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354" w:id="169"/>
    <w:p>
      <w:pPr>
        <w:spacing w:after="0"/>
        <w:ind w:left="0"/>
        <w:jc w:val="both"/>
      </w:pPr>
      <w:r>
        <w:rPr>
          <w:rFonts w:ascii="Times New Roman"/>
          <w:b w:val="false"/>
          <w:i w:val="false"/>
          <w:color w:val="000000"/>
          <w:sz w:val="28"/>
        </w:rPr>
        <w:t>
      "61. Вагон жуатын машина болмаған жағдайда жуу қауіпсіздік ережесін сақталған жолаушылар вагондарының сыртын және арнайы киім қолданылған жағдайда қолмен жуылады. Жуу арнайы бөлінген орында жүргізіледі. Сарқынды суды тазарту мен ағызу қолдануға рұқсат етілген жуу құралдарымен тұндырғышта жүргізіледі.";</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p>
    <w:bookmarkStart w:name="z356" w:id="170"/>
    <w:p>
      <w:pPr>
        <w:spacing w:after="0"/>
        <w:ind w:left="0"/>
        <w:jc w:val="both"/>
      </w:pPr>
      <w:r>
        <w:rPr>
          <w:rFonts w:ascii="Times New Roman"/>
          <w:b w:val="false"/>
          <w:i w:val="false"/>
          <w:color w:val="000000"/>
          <w:sz w:val="28"/>
        </w:rPr>
        <w:t>
      "80. Жолаушылар автобустарын қыс мезгілінде жуу жабық үй-жайда, жаз мезгілінде жуу құралдарын қолдана отырып, қолдануға рұқсат етілген жуу құралдарымен су келтіріліп жабдықталған алаңда жүргізіледі.</w:t>
      </w:r>
    </w:p>
    <w:bookmarkEnd w:id="170"/>
    <w:bookmarkStart w:name="z357" w:id="171"/>
    <w:p>
      <w:pPr>
        <w:spacing w:after="0"/>
        <w:ind w:left="0"/>
        <w:jc w:val="both"/>
      </w:pPr>
      <w:r>
        <w:rPr>
          <w:rFonts w:ascii="Times New Roman"/>
          <w:b w:val="false"/>
          <w:i w:val="false"/>
          <w:color w:val="000000"/>
          <w:sz w:val="28"/>
        </w:rPr>
        <w:t>
      81. АТБ аумағында АХЖ жүргізу кезінде авиахимиялық аппаратураға техникалық қызмет көрсету және жөндеу цехы, АХЖ-мен айналысатын авиахимиялық аппаратураны және әуе кемелерін газсыздандыру және жуу үшін алаңдар көзделеді.";</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және </w:t>
      </w:r>
      <w:r>
        <w:rPr>
          <w:rFonts w:ascii="Times New Roman"/>
          <w:b w:val="false"/>
          <w:i w:val="false"/>
          <w:color w:val="000000"/>
          <w:sz w:val="28"/>
        </w:rPr>
        <w:t>86-тармақтар</w:t>
      </w:r>
      <w:r>
        <w:rPr>
          <w:rFonts w:ascii="Times New Roman"/>
          <w:b w:val="false"/>
          <w:i w:val="false"/>
          <w:color w:val="000000"/>
          <w:sz w:val="28"/>
        </w:rPr>
        <w:t xml:space="preserve"> мынадай редакцияда жазылсын:</w:t>
      </w:r>
    </w:p>
    <w:bookmarkStart w:name="z359" w:id="172"/>
    <w:p>
      <w:pPr>
        <w:spacing w:after="0"/>
        <w:ind w:left="0"/>
        <w:jc w:val="both"/>
      </w:pPr>
      <w:r>
        <w:rPr>
          <w:rFonts w:ascii="Times New Roman"/>
          <w:b w:val="false"/>
          <w:i w:val="false"/>
          <w:color w:val="000000"/>
          <w:sz w:val="28"/>
        </w:rPr>
        <w:t>
      "85. Әуе кемелерінің сыртын жуу қолдануға рұқсат етілген жуу құралдарымен арнайы сұйықтықтарды, қалдықтарды (шайындыларды) жинауға және шығаруға арналған құрылғылармен немесе дренаждық жүйемен жабдықталған алаңдарда жүргізіледі.</w:t>
      </w:r>
    </w:p>
    <w:bookmarkEnd w:id="172"/>
    <w:bookmarkStart w:name="z360" w:id="173"/>
    <w:p>
      <w:pPr>
        <w:spacing w:after="0"/>
        <w:ind w:left="0"/>
        <w:jc w:val="both"/>
      </w:pPr>
      <w:r>
        <w:rPr>
          <w:rFonts w:ascii="Times New Roman"/>
          <w:b w:val="false"/>
          <w:i w:val="false"/>
          <w:color w:val="000000"/>
          <w:sz w:val="28"/>
        </w:rPr>
        <w:t>
      86. Теңіз және өзен порттарында (бұдан әрі – порт) изоляторы бар медициналық пункт, санитариялық-карантиндік пункттің үй-жайы (халықаралық порттарда) көзделеді.";</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362" w:id="174"/>
    <w:p>
      <w:pPr>
        <w:spacing w:after="0"/>
        <w:ind w:left="0"/>
        <w:jc w:val="both"/>
      </w:pPr>
      <w:r>
        <w:rPr>
          <w:rFonts w:ascii="Times New Roman"/>
          <w:b w:val="false"/>
          <w:i w:val="false"/>
          <w:color w:val="000000"/>
          <w:sz w:val="28"/>
        </w:rPr>
        <w:t>
      "92. Теміржол вокзалдарындағы бөлмелерінің құрамына санитариялық-тұрмыстық үй-жайлар және медициналық пункт, халықтың санитариялық-эпидемиологиялық саламаттылығы саласындағы мемлекеттік органның аса инфекциялық және аса қауіпті (карантиндік) аурулардың пайда болу және таралу жағдайында эпидемияға қарсы іс-шараларды жүргізуге арналған үй-жай көзделеді.";</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w:t>
      </w:r>
    </w:p>
    <w:bookmarkStart w:name="z364" w:id="175"/>
    <w:p>
      <w:pPr>
        <w:spacing w:after="0"/>
        <w:ind w:left="0"/>
        <w:jc w:val="both"/>
      </w:pPr>
      <w:r>
        <w:rPr>
          <w:rFonts w:ascii="Times New Roman"/>
          <w:b w:val="false"/>
          <w:i w:val="false"/>
          <w:color w:val="000000"/>
          <w:sz w:val="28"/>
        </w:rPr>
        <w:t>
      "105. Аэровокзалдар үй-жайларының құрамына:</w:t>
      </w:r>
    </w:p>
    <w:bookmarkEnd w:id="175"/>
    <w:p>
      <w:pPr>
        <w:spacing w:after="0"/>
        <w:ind w:left="0"/>
        <w:jc w:val="both"/>
      </w:pPr>
      <w:r>
        <w:rPr>
          <w:rFonts w:ascii="Times New Roman"/>
          <w:b w:val="false"/>
          <w:i w:val="false"/>
          <w:color w:val="000000"/>
          <w:sz w:val="28"/>
        </w:rPr>
        <w:t>
      1) АББ, изоляторы бар медициналық пункт, жолаушыларға арналған санитариялық тораптар;</w:t>
      </w:r>
    </w:p>
    <w:p>
      <w:pPr>
        <w:spacing w:after="0"/>
        <w:ind w:left="0"/>
        <w:jc w:val="both"/>
      </w:pPr>
      <w:r>
        <w:rPr>
          <w:rFonts w:ascii="Times New Roman"/>
          <w:b w:val="false"/>
          <w:i w:val="false"/>
          <w:color w:val="000000"/>
          <w:sz w:val="28"/>
        </w:rPr>
        <w:t>
      2) санитариялық-карантиндік пункт;</w:t>
      </w:r>
    </w:p>
    <w:p>
      <w:pPr>
        <w:spacing w:after="0"/>
        <w:ind w:left="0"/>
        <w:jc w:val="both"/>
      </w:pPr>
      <w:r>
        <w:rPr>
          <w:rFonts w:ascii="Times New Roman"/>
          <w:b w:val="false"/>
          <w:i w:val="false"/>
          <w:color w:val="000000"/>
          <w:sz w:val="28"/>
        </w:rPr>
        <w:t>
      3) персоналға арналған санитариялық-тұрмыстық үй-жайлар, мүкәммалды, жабдықты және шағын механизация құралдарын сақтауға арналған қойма үй-жайлары;</w:t>
      </w:r>
    </w:p>
    <w:p>
      <w:pPr>
        <w:spacing w:after="0"/>
        <w:ind w:left="0"/>
        <w:jc w:val="both"/>
      </w:pPr>
      <w:r>
        <w:rPr>
          <w:rFonts w:ascii="Times New Roman"/>
          <w:b w:val="false"/>
          <w:i w:val="false"/>
          <w:color w:val="000000"/>
          <w:sz w:val="28"/>
        </w:rPr>
        <w:t>
      4) дәріхана дүңгіршектері.";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 </w:t>
      </w:r>
    </w:p>
    <w:bookmarkStart w:name="z366" w:id="176"/>
    <w:p>
      <w:pPr>
        <w:spacing w:after="0"/>
        <w:ind w:left="0"/>
        <w:jc w:val="both"/>
      </w:pPr>
      <w:r>
        <w:rPr>
          <w:rFonts w:ascii="Times New Roman"/>
          <w:b w:val="false"/>
          <w:i w:val="false"/>
          <w:color w:val="000000"/>
          <w:sz w:val="28"/>
        </w:rPr>
        <w:t>
      "118. Жолаушы аудандары, айлақтары, учаскелері бар теңіз және өзен порттарында:</w:t>
      </w:r>
    </w:p>
    <w:bookmarkEnd w:id="176"/>
    <w:p>
      <w:pPr>
        <w:spacing w:after="0"/>
        <w:ind w:left="0"/>
        <w:jc w:val="both"/>
      </w:pPr>
      <w:r>
        <w:rPr>
          <w:rFonts w:ascii="Times New Roman"/>
          <w:b w:val="false"/>
          <w:i w:val="false"/>
          <w:color w:val="000000"/>
          <w:sz w:val="28"/>
        </w:rPr>
        <w:t>
      1) АББ, изоляторы бар медициналық пунктті, жолаушыларға арналған санитариялық тораптарды;</w:t>
      </w:r>
    </w:p>
    <w:p>
      <w:pPr>
        <w:spacing w:after="0"/>
        <w:ind w:left="0"/>
        <w:jc w:val="both"/>
      </w:pPr>
      <w:r>
        <w:rPr>
          <w:rFonts w:ascii="Times New Roman"/>
          <w:b w:val="false"/>
          <w:i w:val="false"/>
          <w:color w:val="000000"/>
          <w:sz w:val="28"/>
        </w:rPr>
        <w:t>
      2) персоналға арналған санитариялық-тұрмыстық үй-жайды, мүкәммалды, жабдықты және кіші механизация құралдарын сақтауға арналған қоймаларды қоса алғанда, теңіз және өзен жолаушылар вокзалдары (бұдан әрі – вокзалдар), павильондар көзделеді.";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p>
    <w:bookmarkStart w:name="z368" w:id="177"/>
    <w:p>
      <w:pPr>
        <w:spacing w:after="0"/>
        <w:ind w:left="0"/>
        <w:jc w:val="both"/>
      </w:pPr>
      <w:r>
        <w:rPr>
          <w:rFonts w:ascii="Times New Roman"/>
          <w:b w:val="false"/>
          <w:i w:val="false"/>
          <w:color w:val="000000"/>
          <w:sz w:val="28"/>
        </w:rPr>
        <w:t xml:space="preserve">
      "132. Борттық тамақтану объектілерін пайдалану, күтіп-ұстау, шикізат пен дайын өнімге қойылатын талаптар, борттық тамақтануды ұйымдастыру кезіндегі тамақтану жағдайлары "Қоғамдық тамақтану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26866 болып тіркелген) Қазақстан Республикасы Денсаулық сақтау министрінің 2022 жылғы 17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сәйкес көзделеді.";</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175-тармақ</w:t>
      </w:r>
      <w:r>
        <w:rPr>
          <w:rFonts w:ascii="Times New Roman"/>
          <w:b w:val="false"/>
          <w:i w:val="false"/>
          <w:color w:val="000000"/>
          <w:sz w:val="28"/>
        </w:rPr>
        <w:t xml:space="preserve"> мынадай редакцияда жазылсын:</w:t>
      </w:r>
    </w:p>
    <w:bookmarkStart w:name="z370" w:id="178"/>
    <w:p>
      <w:pPr>
        <w:spacing w:after="0"/>
        <w:ind w:left="0"/>
        <w:jc w:val="both"/>
      </w:pPr>
      <w:r>
        <w:rPr>
          <w:rFonts w:ascii="Times New Roman"/>
          <w:b w:val="false"/>
          <w:i w:val="false"/>
          <w:color w:val="000000"/>
          <w:sz w:val="28"/>
        </w:rPr>
        <w:t xml:space="preserve">
      "175. АЖҚС және АГҚС санитариялық-қорғаныш аймағы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26447 болып тіркелген) Қазақстан Республикасы Денсаулық сақтау министрі міндетін атқарушының 2022 жылғы 11 қаңтардағы № ҚР ДСМ-2 </w:t>
      </w:r>
      <w:r>
        <w:rPr>
          <w:rFonts w:ascii="Times New Roman"/>
          <w:b w:val="false"/>
          <w:i w:val="false"/>
          <w:color w:val="000000"/>
          <w:sz w:val="28"/>
        </w:rPr>
        <w:t>бұйрығымен</w:t>
      </w:r>
      <w:r>
        <w:rPr>
          <w:rFonts w:ascii="Times New Roman"/>
          <w:b w:val="false"/>
          <w:i w:val="false"/>
          <w:color w:val="000000"/>
          <w:sz w:val="28"/>
        </w:rPr>
        <w:t xml:space="preserve"> (бұдан әрі – № ҚР ДСМ-2 бұйрығы) белгіленген талаптарына сәйкес АЖҚС және АГҚС құрылысы немесе реконструкциялау жобасымен бір уақытта әзірленетін абаттандыру және көгалдандыру жобасына сәйкес абаттандырылады және көгалдандырылады.";</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179-тармақ</w:t>
      </w:r>
      <w:r>
        <w:rPr>
          <w:rFonts w:ascii="Times New Roman"/>
          <w:b w:val="false"/>
          <w:i w:val="false"/>
          <w:color w:val="000000"/>
          <w:sz w:val="28"/>
        </w:rPr>
        <w:t xml:space="preserve"> мынадай редакцияда жазылсын:</w:t>
      </w:r>
    </w:p>
    <w:bookmarkStart w:name="z372" w:id="179"/>
    <w:p>
      <w:pPr>
        <w:spacing w:after="0"/>
        <w:ind w:left="0"/>
        <w:jc w:val="both"/>
      </w:pPr>
      <w:r>
        <w:rPr>
          <w:rFonts w:ascii="Times New Roman"/>
          <w:b w:val="false"/>
          <w:i w:val="false"/>
          <w:color w:val="000000"/>
          <w:sz w:val="28"/>
        </w:rPr>
        <w:t xml:space="preserve">
      "179. АЖҚС, АГҚС кешенге жатпайтын ғимараттар мен құрылыстарға дейінгі ең аз қашықтық № ҚР ДСМ-2 </w:t>
      </w:r>
      <w:r>
        <w:rPr>
          <w:rFonts w:ascii="Times New Roman"/>
          <w:b w:val="false"/>
          <w:i w:val="false"/>
          <w:color w:val="000000"/>
          <w:sz w:val="28"/>
        </w:rPr>
        <w:t>бұйрығына</w:t>
      </w:r>
      <w:r>
        <w:rPr>
          <w:rFonts w:ascii="Times New Roman"/>
          <w:b w:val="false"/>
          <w:i w:val="false"/>
          <w:color w:val="000000"/>
          <w:sz w:val="28"/>
        </w:rPr>
        <w:t xml:space="preserve"> сәйкес келеді.";</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"186. АЖҚС және АГҚС аумағында өндірістік жауын-шашын және тұрмыстық су бұру жүйесі жабдықталады. Суды бұру желілеріне қосылу мүмкін болмаған жағдайда "Коммуналдық мақсаттағы объектілерге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28925 болып тіркелген) Қазақстан Республикасы Денсаулық сақтау министрінің 2022 жылғы 26 шілдедегі № ҚР ДСМ-67 </w:t>
      </w:r>
      <w:r>
        <w:rPr>
          <w:rFonts w:ascii="Times New Roman"/>
          <w:b w:val="false"/>
          <w:i w:val="false"/>
          <w:color w:val="000000"/>
          <w:sz w:val="28"/>
        </w:rPr>
        <w:t>бұйрығына</w:t>
      </w:r>
      <w:r>
        <w:rPr>
          <w:rFonts w:ascii="Times New Roman"/>
          <w:b w:val="false"/>
          <w:i w:val="false"/>
          <w:color w:val="000000"/>
          <w:sz w:val="28"/>
        </w:rPr>
        <w:t xml:space="preserve"> сәйкес санитариялық тораптар көзделеді.";</w:t>
      </w:r>
    </w:p>
    <w:bookmarkStart w:name="z375" w:id="180"/>
    <w:p>
      <w:pPr>
        <w:spacing w:after="0"/>
        <w:ind w:left="0"/>
        <w:jc w:val="both"/>
      </w:pPr>
      <w:r>
        <w:rPr>
          <w:rFonts w:ascii="Times New Roman"/>
          <w:b w:val="false"/>
          <w:i w:val="false"/>
          <w:color w:val="000000"/>
          <w:sz w:val="28"/>
        </w:rPr>
        <w:t>
      мынадай мазмұндағы 19-параграфпен толықтырылсын:</w:t>
      </w:r>
    </w:p>
    <w:bookmarkEnd w:id="180"/>
    <w:bookmarkStart w:name="z376" w:id="181"/>
    <w:p>
      <w:pPr>
        <w:spacing w:after="0"/>
        <w:ind w:left="0"/>
        <w:jc w:val="both"/>
      </w:pPr>
      <w:r>
        <w:rPr>
          <w:rFonts w:ascii="Times New Roman"/>
          <w:b w:val="false"/>
          <w:i w:val="false"/>
          <w:color w:val="000000"/>
          <w:sz w:val="28"/>
        </w:rPr>
        <w:t>
      "19-параграф. Шектеу іс-шараларын, оның ішінде карантинді енгізу кезеңінде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w:t>
      </w:r>
    </w:p>
    <w:bookmarkEnd w:id="181"/>
    <w:bookmarkStart w:name="z377" w:id="182"/>
    <w:p>
      <w:pPr>
        <w:spacing w:after="0"/>
        <w:ind w:left="0"/>
        <w:jc w:val="both"/>
      </w:pPr>
      <w:r>
        <w:rPr>
          <w:rFonts w:ascii="Times New Roman"/>
          <w:b w:val="false"/>
          <w:i w:val="false"/>
          <w:color w:val="000000"/>
          <w:sz w:val="28"/>
        </w:rPr>
        <w:t xml:space="preserve">
      248-1. Шектеу іс-шараларын, оның ішінде карантинді енгізу кезеңінде көлік құралдары мен жолаушыларға қызмет көрсету объектілеріне қойылатын санитариялық-эпидемиологиялық талаптар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22833 болып тіркелген) Қазақстан Республикасы Денсаулық сақтау министрінің міндетін атқарушының 2021 жылғы 27 мамырдағы № ҚР ДСМ-47 </w:t>
      </w:r>
      <w:r>
        <w:rPr>
          <w:rFonts w:ascii="Times New Roman"/>
          <w:b w:val="false"/>
          <w:i w:val="false"/>
          <w:color w:val="000000"/>
          <w:sz w:val="28"/>
        </w:rPr>
        <w:t>бұйрығымен</w:t>
      </w:r>
      <w:r>
        <w:rPr>
          <w:rFonts w:ascii="Times New Roman"/>
          <w:b w:val="false"/>
          <w:i w:val="false"/>
          <w:color w:val="000000"/>
          <w:sz w:val="28"/>
        </w:rPr>
        <w:t xml:space="preserve"> белгіленеді.</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248-2. Сырқаттанушылықтың тұрақты өсуі кезінде "Халық денсаулығы және денсаулық сақтау жүйесі туралы" Қазақстан Республикасы Кодексінің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шығарылған Қазақстан Республикасының Бас мемлекеттік санитариялық дәрігерінің немесе тиісті әкімшілік аумақтық бірліктің (көлікте) Бас мемлекеттік санитариялық дәрігерінің қаулысымен көлік құралдары мен жолаушыларға қызмет көрсету жөніндегі объектілерге (кәсіпкерлік) қызметіне шектеу іс-шаралары, оның ішінде карантин енгізіледі және орындалуға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"Өнеркәсіп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26806 болып тіркелген) Қазақстан Республикасы Денсаулық сақтау министрінің 2022 жылғы 11 ақпандағы № ҚР ДСМ-13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1-қосымшамен бекітілген "Қара металлургия объектілеріне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"Қара металлургия объектілеріне қойылатын санитариялық-эпидемиологиялық талаптар" санитариялық қағидалары (бұдан әрі – Санитариялық қағидалар) Қазақстан Республикасы Үкiметiнiң 2017 жылғы 17 ақпандағы № 71 қаулысымен бекітілген Қазақстан Республикасының Денсаулық сақтау министрлігі туралы ереженің (бұдан әрі – Ереже) 15-тарамығының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адамға әсер ететін физикалық факторлардың көздерімен жұмыс істеу жағдайларына, тұрмыстық қызмет көрсетуге, медициналық қамтамасыз етуге, жаңадан салынып жатқан, реконструкцияланатын және пайдаланылатын қара металлургия объектілеріне өндірістік бақылау жүргізуге, жылумен жабдықтауға, желдетуге, ауа баптауға, сумен жабдықтауға, суды бұруға, атмосфералық ауаға, күтіп-ұстауға қойылатын санитариялық-эпидемиологиялық талаптарды айқындайды.</w:t>
      </w:r>
    </w:p>
    <w:p>
      <w:pPr>
        <w:spacing w:after="0"/>
        <w:ind w:left="0"/>
        <w:jc w:val="both"/>
      </w:pPr>
      <w:r>
        <w:rPr>
          <w:rFonts w:ascii="Times New Roman"/>
          <w:b w:val="false"/>
          <w:i w:val="false"/>
          <w:color w:val="000000"/>
          <w:sz w:val="28"/>
        </w:rPr>
        <w:t>
      Осы Санитариялық қағидалар мынадай: коксты химиялық, агломерат және теміркенді шекемтастар, домна, ферроқорыту, болат балқыту, илек, құбыр, метиз, темір ұнтағы, отқа беріктету, екінші реттегі қара металдарды қайта өңдеу, металлургиялық пештер мен агрегаттарды жөндеу қара металлургия объектілеріне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88" w:id="183"/>
    <w:p>
      <w:pPr>
        <w:spacing w:after="0"/>
        <w:ind w:left="0"/>
        <w:jc w:val="both"/>
      </w:pPr>
      <w:r>
        <w:rPr>
          <w:rFonts w:ascii="Times New Roman"/>
          <w:b w:val="false"/>
          <w:i w:val="false"/>
          <w:color w:val="000000"/>
          <w:sz w:val="28"/>
        </w:rPr>
        <w:t xml:space="preserve">
      "3. Кран кабиналарында, басқару орындарында, есептеу машиналары орналасқан залдарда, операторлық типтегі жұмыстарды орындау кезінде, сондай-ақ жұмысшылар уақытша демалатын орындарда температураның, салыстырмалы ылғалдылықтың және ауа қозғалысы жылдамдығының нормаларын "Адамға әсер ететін физикалық факторлардың гигиеналық нормативтерін бекіту туралы" (Нормативтік құқықтық актілерді мемлекеттік тіркеу тізілімінде № 26831 болып тіркелген) Қазақстан Республикасы Денсаулық сақтау министрінің 2022 жылғы 16 ақпандағы № ҚР ДСМ-15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ДСМ-15 бұйрығы) сәйкес ауаның қозғалыс жылдамдығы, салыстырмалы ылғалдылығы және температура нормаларын сақтау қажет.";</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bookmarkStart w:name="z390" w:id="184"/>
    <w:p>
      <w:pPr>
        <w:spacing w:after="0"/>
        <w:ind w:left="0"/>
        <w:jc w:val="both"/>
      </w:pPr>
      <w:r>
        <w:rPr>
          <w:rFonts w:ascii="Times New Roman"/>
          <w:b w:val="false"/>
          <w:i w:val="false"/>
          <w:color w:val="000000"/>
          <w:sz w:val="28"/>
        </w:rPr>
        <w:t xml:space="preserve">
      "20. Жұмыс орындарындағы дыбыстық қысым, шу және діріл деңгейлері № ҚР ДСМ-15 </w:t>
      </w:r>
      <w:r>
        <w:rPr>
          <w:rFonts w:ascii="Times New Roman"/>
          <w:b w:val="false"/>
          <w:i w:val="false"/>
          <w:color w:val="000000"/>
          <w:sz w:val="28"/>
        </w:rPr>
        <w:t>бұйрығына</w:t>
      </w:r>
      <w:r>
        <w:rPr>
          <w:rFonts w:ascii="Times New Roman"/>
          <w:b w:val="false"/>
          <w:i w:val="false"/>
          <w:color w:val="000000"/>
          <w:sz w:val="28"/>
        </w:rPr>
        <w:t xml:space="preserve"> сәйкес келеді."; </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"118. Табиғи радиоактивті элементтері бар шихтаны дайындау "Радиациялық қауіпті объектілерге қойылатын санитариялық-эпидемиологиялық талаптар" санитариялық қағидаларын бекіту туралы" (Нормативтік құқық актілерді мемлекеттік тіркеу тізілімінде № 29292 болып тіркелген) Қазақстан Республикасы Денсаулық сақтау министрінің 2022 жылғы 25 тамыздағы № ҚР ДСМ-90 </w:t>
      </w:r>
      <w:r>
        <w:rPr>
          <w:rFonts w:ascii="Times New Roman"/>
          <w:b w:val="false"/>
          <w:i w:val="false"/>
          <w:color w:val="000000"/>
          <w:sz w:val="28"/>
        </w:rPr>
        <w:t>бұйрығына</w:t>
      </w:r>
      <w:r>
        <w:rPr>
          <w:rFonts w:ascii="Times New Roman"/>
          <w:b w:val="false"/>
          <w:i w:val="false"/>
          <w:color w:val="000000"/>
          <w:sz w:val="28"/>
        </w:rPr>
        <w:t xml:space="preserve"> және "Радиациялық қауіпсіздікті қамтамасыз етуге қойылатын санитариялық-эпидемиологиялық талаптар" санитариялық қағидаларын бекіту туралы" (Нормативтік құқық актілерді мемлекеттік тіркеу тізілімінде № 21822 болып тіркелген) Қазақстан Республикасы Денсаулық сақтау министрінің 2020 жылғы 15 желтоқсандағы № ҚР ДСМ-275/2020 </w:t>
      </w:r>
      <w:r>
        <w:rPr>
          <w:rFonts w:ascii="Times New Roman"/>
          <w:b w:val="false"/>
          <w:i w:val="false"/>
          <w:color w:val="000000"/>
          <w:sz w:val="28"/>
        </w:rPr>
        <w:t>бұйрығына</w:t>
      </w:r>
      <w:r>
        <w:rPr>
          <w:rFonts w:ascii="Times New Roman"/>
          <w:b w:val="false"/>
          <w:i w:val="false"/>
          <w:color w:val="000000"/>
          <w:sz w:val="28"/>
        </w:rPr>
        <w:t xml:space="preserve"> сәйкес радиациялық заттармен жұмыс істеу қағидаларында көзделген шараларды сақтай отырып, оқшауланған үй-жайларда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"255. Жұмыс аймағының ауасындағы зиянды заттардың құрамы осы Санитариялық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бақыланады.</w:t>
      </w:r>
    </w:p>
    <w:p>
      <w:pPr>
        <w:spacing w:after="0"/>
        <w:ind w:left="0"/>
        <w:jc w:val="both"/>
      </w:pPr>
      <w:r>
        <w:rPr>
          <w:rFonts w:ascii="Times New Roman"/>
          <w:b w:val="false"/>
          <w:i w:val="false"/>
          <w:color w:val="000000"/>
          <w:sz w:val="28"/>
        </w:rPr>
        <w:t xml:space="preserve">
      Қара металлургия объектілерін желдету және жылумен жабдықтау осы Санитариялық қағидалардың және "Өндірістік мақсаттағы ғимараттарға және құрылыстарға қойылатын санитариялық-эпидемиологиялық талапта" санитариялық қағидаларын бекіту туралы" (Нормативтік құқықтық актілерді мемлекеттік тіркеу тізілімінде № 23852 болып тіркелген) Қазақстан Республикасы Денсаулық сақтау министрінің 2021 жылғы 3 тамыздағы № ҚР ДСМ-72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келеді.</w:t>
      </w:r>
    </w:p>
    <w:p>
      <w:pPr>
        <w:spacing w:after="0"/>
        <w:ind w:left="0"/>
        <w:jc w:val="both"/>
      </w:pPr>
      <w:r>
        <w:rPr>
          <w:rFonts w:ascii="Times New Roman"/>
          <w:b w:val="false"/>
          <w:i w:val="false"/>
          <w:color w:val="000000"/>
          <w:sz w:val="28"/>
        </w:rPr>
        <w:t xml:space="preserve">
      Адамдар тұрақты немесе ұзақ (2 сағаттан астам) болатын барлық өндірістік үй-жайлардағы ауа ортасының параметрлері № ҚР ДСМ-15 </w:t>
      </w:r>
      <w:r>
        <w:rPr>
          <w:rFonts w:ascii="Times New Roman"/>
          <w:b w:val="false"/>
          <w:i w:val="false"/>
          <w:color w:val="000000"/>
          <w:sz w:val="28"/>
        </w:rPr>
        <w:t>бұйрығына</w:t>
      </w:r>
      <w:r>
        <w:rPr>
          <w:rFonts w:ascii="Times New Roman"/>
          <w:b w:val="false"/>
          <w:i w:val="false"/>
          <w:color w:val="000000"/>
          <w:sz w:val="28"/>
        </w:rPr>
        <w:t xml:space="preserve"> және "Қалалық және ауылдық елді мекендердегі, өнеркәсіптік ұйымдар аумақтарындағы атмосфералық ауаның гигиеналық нормативтерін бекіту туралы" (Нормативтік құқықтық актілерді мемлекеттік тіркеу тізілімінде № 29011 болып тіркелген) Қазақстан Республикасы Денсаулық сақтау министрінің 2022 жылғы 2 тамыздағы № ҚР ДСМ-70 </w:t>
      </w:r>
      <w:r>
        <w:rPr>
          <w:rFonts w:ascii="Times New Roman"/>
          <w:b w:val="false"/>
          <w:i w:val="false"/>
          <w:color w:val="000000"/>
          <w:sz w:val="28"/>
        </w:rPr>
        <w:t>бұйрығына</w:t>
      </w:r>
      <w:r>
        <w:rPr>
          <w:rFonts w:ascii="Times New Roman"/>
          <w:b w:val="false"/>
          <w:i w:val="false"/>
          <w:color w:val="000000"/>
          <w:sz w:val="28"/>
        </w:rPr>
        <w:t xml:space="preserve">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2-қосымшамен бекітілген "Көмір өнеркәсібі объектілеріне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"Көмір өнеркәсібі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(бұдан әрі – Санитариялық қағидалар) Қазақстан Республикасы Үкiметiнiң 2017 жығы 17 ақпандағы № 71 қаулысымен бекітілген Қазақстан Республикасының Денсаулық сақтау министрлігі туралы ережесінің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объектілерді салу үшін жер учаскесін таңдауға, өндірістік үй-жайларды, ғимараттар мен құрылыстарды жобалауға, күтіп-ұстауға және пайдалануға, еңбек жағдайларына, тұрмыстық қызмет көрсетуге, медициналық қамтамасыз етуге және тамақтануға, сумен жабдықтауға, суды бұруға, жылумен жабдықтауға, жарықтандыруға, желдетуге және ауа баптауға, адамға әсер ететін физикалық факторлардың көздерімен жұмыс істеу жағдайларына және көмір өнеркәсібі объектілерін өндірістік бақылауға қойылатын санитариялық-эпидемиологиялық талаптарды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66-тармақтар</w:t>
      </w:r>
      <w:r>
        <w:rPr>
          <w:rFonts w:ascii="Times New Roman"/>
          <w:b w:val="false"/>
          <w:i w:val="false"/>
          <w:color w:val="000000"/>
          <w:sz w:val="28"/>
        </w:rPr>
        <w:t xml:space="preserve"> мынадай редакцияда жазылсын: </w:t>
      </w:r>
    </w:p>
    <w:bookmarkStart w:name="z399" w:id="185"/>
    <w:p>
      <w:pPr>
        <w:spacing w:after="0"/>
        <w:ind w:left="0"/>
        <w:jc w:val="both"/>
      </w:pPr>
      <w:r>
        <w:rPr>
          <w:rFonts w:ascii="Times New Roman"/>
          <w:b w:val="false"/>
          <w:i w:val="false"/>
          <w:color w:val="000000"/>
          <w:sz w:val="28"/>
        </w:rPr>
        <w:t xml:space="preserve">
      "65. Физикалық фактор көздерімен жұмыс істеу кезінде жұмыс аймағы ауасындағы шаңның құрамы, шу мен дірілдің деңгейлері "Адамға әсер ететін физикалық факторлардың гигиеналық нормативтерін бекіту туралы" (Нормативтік құқықтық актілерді мемлекеттік тіркеу тізілімінде № 26831 болып тіркелген) Қазақстан Республикасы Денсаулық сақтау министрінің 2022 жылғы 16 ақпандағы № ҚР ДСМ-15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ДСМ-15 бұйрығы) сәйкес РЕШШ және РЕШД-ге сәйкес келеді.</w:t>
      </w:r>
    </w:p>
    <w:bookmarkEnd w:id="185"/>
    <w:bookmarkStart w:name="z400" w:id="186"/>
    <w:p>
      <w:pPr>
        <w:spacing w:after="0"/>
        <w:ind w:left="0"/>
        <w:jc w:val="both"/>
      </w:pPr>
      <w:r>
        <w:rPr>
          <w:rFonts w:ascii="Times New Roman"/>
          <w:b w:val="false"/>
          <w:i w:val="false"/>
          <w:color w:val="000000"/>
          <w:sz w:val="28"/>
        </w:rPr>
        <w:t xml:space="preserve">
      66. "Қалалық және ауылдық елді мекендердегі, өнеркәсіптік ұйымдар аумақтарындағы атмосфералық ауаның гигиеналық нормативтерін бекіту туралы" (Нормативтік құқықтық актілерді мемлекеттік тіркеу тізілімінде № 29011 болып тіркелген) Қазақстан Республикасы Денсаулық сақтау министрінің 2022 жылғы 2 тамыздағы № ҚР ДСМ-70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ДСМ-70 бұйрығы) сәйкес бекітілетін технологиялық процестерді қашықтықтан басқаруға арналған тұрақты жұмыс орындары шудан және дірілден оқшаулайтын, микроклиматтың, ауадағы шаң және уытты заттар мөлшерінің рұқсат етілген параметрлерін қамтамасыз ететін кабиналарда орналастырылады.";</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bookmarkStart w:name="z402" w:id="187"/>
    <w:p>
      <w:pPr>
        <w:spacing w:after="0"/>
        <w:ind w:left="0"/>
        <w:jc w:val="both"/>
      </w:pPr>
      <w:r>
        <w:rPr>
          <w:rFonts w:ascii="Times New Roman"/>
          <w:b w:val="false"/>
          <w:i w:val="false"/>
          <w:color w:val="000000"/>
          <w:sz w:val="28"/>
        </w:rPr>
        <w:t xml:space="preserve">
      "103. Тамақтануды ұйымдастыруға қойылатын талаптар "Қоғамдық тамақтану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26866 болып тіркелген) Қазақстан Республикасы Денсаулық сақтау министрінің 2022 жылғы 17 ақпандағы № ҚР ДСМ-16 (бұдан әрі – ҚР ДСМ-16 бұйрығы) </w:t>
      </w:r>
      <w:r>
        <w:rPr>
          <w:rFonts w:ascii="Times New Roman"/>
          <w:b w:val="false"/>
          <w:i w:val="false"/>
          <w:color w:val="000000"/>
          <w:sz w:val="28"/>
        </w:rPr>
        <w:t>бұйрығымен</w:t>
      </w:r>
      <w:r>
        <w:rPr>
          <w:rFonts w:ascii="Times New Roman"/>
          <w:b w:val="false"/>
          <w:i w:val="false"/>
          <w:color w:val="000000"/>
          <w:sz w:val="28"/>
        </w:rPr>
        <w:t xml:space="preserve"> айқындалады.";</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135-тармақ</w:t>
      </w:r>
      <w:r>
        <w:rPr>
          <w:rFonts w:ascii="Times New Roman"/>
          <w:b w:val="false"/>
          <w:i w:val="false"/>
          <w:color w:val="000000"/>
          <w:sz w:val="28"/>
        </w:rPr>
        <w:t xml:space="preserve"> мынадай редакцияда жазылсын:</w:t>
      </w:r>
    </w:p>
    <w:bookmarkStart w:name="z404" w:id="188"/>
    <w:p>
      <w:pPr>
        <w:spacing w:after="0"/>
        <w:ind w:left="0"/>
        <w:jc w:val="both"/>
      </w:pPr>
      <w:r>
        <w:rPr>
          <w:rFonts w:ascii="Times New Roman"/>
          <w:b w:val="false"/>
          <w:i w:val="false"/>
          <w:color w:val="000000"/>
          <w:sz w:val="28"/>
        </w:rPr>
        <w:t>
      "135. Желдету жабдықтарын, ауаны тазарту құрылғыларын таңдау, сондай-ақ жабындарды жобалау кезінде шығатын шаңның бөліну параметрлерінің ерекшеліктері ескерілуі және саңылаулар арқылы сорылып шығатын ауа орнын толтыратын аспирациялық ауаның 10%-дық қоры көзделеді.</w:t>
      </w:r>
    </w:p>
    <w:bookmarkEnd w:id="188"/>
    <w:p>
      <w:pPr>
        <w:spacing w:after="0"/>
        <w:ind w:left="0"/>
        <w:jc w:val="both"/>
      </w:pPr>
      <w:r>
        <w:rPr>
          <w:rFonts w:ascii="Times New Roman"/>
          <w:b w:val="false"/>
          <w:i w:val="false"/>
          <w:color w:val="000000"/>
          <w:sz w:val="28"/>
        </w:rPr>
        <w:t xml:space="preserve">
      Жұмыс орындарында № ҚР ДСМ-15 </w:t>
      </w:r>
      <w:r>
        <w:rPr>
          <w:rFonts w:ascii="Times New Roman"/>
          <w:b w:val="false"/>
          <w:i w:val="false"/>
          <w:color w:val="000000"/>
          <w:sz w:val="28"/>
        </w:rPr>
        <w:t>бұйрығына</w:t>
      </w:r>
      <w:r>
        <w:rPr>
          <w:rFonts w:ascii="Times New Roman"/>
          <w:b w:val="false"/>
          <w:i w:val="false"/>
          <w:color w:val="000000"/>
          <w:sz w:val="28"/>
        </w:rPr>
        <w:t xml:space="preserve"> сәйкес жұмысшыларға температураның, ылғалдылықтың және ауаның қозғалыс жылдамдығының жол берілетін үйлесімінің талаптарын қамтамасыз ете отырып, ауаны баптау жүйесі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154-тармақ</w:t>
      </w:r>
      <w:r>
        <w:rPr>
          <w:rFonts w:ascii="Times New Roman"/>
          <w:b w:val="false"/>
          <w:i w:val="false"/>
          <w:color w:val="000000"/>
          <w:sz w:val="28"/>
        </w:rPr>
        <w:t xml:space="preserve"> мынадай редакцияда жазылсын:</w:t>
      </w:r>
    </w:p>
    <w:bookmarkStart w:name="z406" w:id="189"/>
    <w:p>
      <w:pPr>
        <w:spacing w:after="0"/>
        <w:ind w:left="0"/>
        <w:jc w:val="both"/>
      </w:pPr>
      <w:r>
        <w:rPr>
          <w:rFonts w:ascii="Times New Roman"/>
          <w:b w:val="false"/>
          <w:i w:val="false"/>
          <w:color w:val="000000"/>
          <w:sz w:val="28"/>
        </w:rPr>
        <w:t xml:space="preserve">
      "154. Физикалық факторлардың жұмыскерлер денсаулығына зиянды әсерінің РЕШД-ы № ҚР ДСМ-15 </w:t>
      </w:r>
      <w:r>
        <w:rPr>
          <w:rFonts w:ascii="Times New Roman"/>
          <w:b w:val="false"/>
          <w:i w:val="false"/>
          <w:color w:val="000000"/>
          <w:sz w:val="28"/>
        </w:rPr>
        <w:t>бұйрығына</w:t>
      </w:r>
      <w:r>
        <w:rPr>
          <w:rFonts w:ascii="Times New Roman"/>
          <w:b w:val="false"/>
          <w:i w:val="false"/>
          <w:color w:val="000000"/>
          <w:sz w:val="28"/>
        </w:rPr>
        <w:t xml:space="preserve"> сәйкес келеді.";</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p>
    <w:bookmarkStart w:name="z408" w:id="190"/>
    <w:p>
      <w:pPr>
        <w:spacing w:after="0"/>
        <w:ind w:left="0"/>
        <w:jc w:val="both"/>
      </w:pPr>
      <w:r>
        <w:rPr>
          <w:rFonts w:ascii="Times New Roman"/>
          <w:b w:val="false"/>
          <w:i w:val="false"/>
          <w:color w:val="000000"/>
          <w:sz w:val="28"/>
        </w:rPr>
        <w:t xml:space="preserve">
      "156. Тұрақты жұмыс орындарындағы жерасты өндірістерінде микроклимат параметрлері № ҚР ДСМ-15 </w:t>
      </w:r>
      <w:r>
        <w:rPr>
          <w:rFonts w:ascii="Times New Roman"/>
          <w:b w:val="false"/>
          <w:i w:val="false"/>
          <w:color w:val="000000"/>
          <w:sz w:val="28"/>
        </w:rPr>
        <w:t>бұйрығына</w:t>
      </w:r>
      <w:r>
        <w:rPr>
          <w:rFonts w:ascii="Times New Roman"/>
          <w:b w:val="false"/>
          <w:i w:val="false"/>
          <w:color w:val="000000"/>
          <w:sz w:val="28"/>
        </w:rPr>
        <w:t xml:space="preserve"> сәйкес келеді.";</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және </w:t>
      </w:r>
      <w:r>
        <w:rPr>
          <w:rFonts w:ascii="Times New Roman"/>
          <w:b w:val="false"/>
          <w:i w:val="false"/>
          <w:color w:val="000000"/>
          <w:sz w:val="28"/>
        </w:rPr>
        <w:t>160-тармақтар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"159. Пайдалы қазбаларда, оларды қайта өңдеу өнімдерінде, сондай-ақ тау жыныстары мен күлдің (оның ішінде жерасты сулары, технологиялық) құрамында айқын шаң радиациялық факторға негіз болатын табиғи-радиобелсенді заттардың қоспалары болған кезде "Радиациялық қауіпсіздікті қамтамасыз етуге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21822 болып тіркелген) Қазақстан Республикасы Денсаулық сақтау министрінің 2020 жылғы 15 желтоқсандағы № ҚР ДСМ-275/2020 </w:t>
      </w:r>
      <w:r>
        <w:rPr>
          <w:rFonts w:ascii="Times New Roman"/>
          <w:b w:val="false"/>
          <w:i w:val="false"/>
          <w:color w:val="000000"/>
          <w:sz w:val="28"/>
        </w:rPr>
        <w:t>бұйрығына</w:t>
      </w:r>
      <w:r>
        <w:rPr>
          <w:rFonts w:ascii="Times New Roman"/>
          <w:b w:val="false"/>
          <w:i w:val="false"/>
          <w:color w:val="000000"/>
          <w:sz w:val="28"/>
        </w:rPr>
        <w:t xml:space="preserve"> (бұдан әрі – ҚР ДСМ-275/2020 бұйрығы) сәйкес санитариялық-қорғаныш және бақыланатын аймақтар шегінде өндірістік үй-жайларда, кәсіпорын аумағында радиациялық жағдайға дозиметрлік бақылауды жүзеге асырады.</w:t>
      </w:r>
    </w:p>
    <w:bookmarkStart w:name="z411" w:id="191"/>
    <w:p>
      <w:pPr>
        <w:spacing w:after="0"/>
        <w:ind w:left="0"/>
        <w:jc w:val="both"/>
      </w:pPr>
      <w:r>
        <w:rPr>
          <w:rFonts w:ascii="Times New Roman"/>
          <w:b w:val="false"/>
          <w:i w:val="false"/>
          <w:color w:val="000000"/>
          <w:sz w:val="28"/>
        </w:rPr>
        <w:t xml:space="preserve">
      160. СҚА аумағындағы және шекарасындағы атмосфералық ауадағы зиянды заттардың құрамы № ҚР ДСМ-70 </w:t>
      </w:r>
      <w:r>
        <w:rPr>
          <w:rFonts w:ascii="Times New Roman"/>
          <w:b w:val="false"/>
          <w:i w:val="false"/>
          <w:color w:val="000000"/>
          <w:sz w:val="28"/>
        </w:rPr>
        <w:t>бұйрығына</w:t>
      </w:r>
      <w:r>
        <w:rPr>
          <w:rFonts w:ascii="Times New Roman"/>
          <w:b w:val="false"/>
          <w:i w:val="false"/>
          <w:color w:val="000000"/>
          <w:sz w:val="28"/>
        </w:rPr>
        <w:t xml:space="preserve"> сәйкес келеді.";</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3-қосымшада бекітілген "Түсті металлургия және тау-кен өнеркәсібі объектілеріне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"Түсті металлургия объектілеріне және тау-кен өнеркәсібі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(бұдан әрі – Санитариялық қағидалар) Қазақстан Республикасы Үкiметiнiң 2017 жығы 17 ақпандағы № 71 қаулысымен бекітілген Қазақстан Республикасының Денсаулық сақтау министрлігі туралы ереженің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түсті металлургияның жаңа кәсіпорындарын жобалау, қолданыстағыларын реконструкциялау және пайдалану кезінде міндетті және пайдалы кен қазбаларын өндірумен және байытумен, саз балшықты, фторлы тұзды, элетродты массаны, техникалық көміртегін, алғашқы алюминийді, қайталама алюминийді, мыс, никель, қорғасын, мырыш, кобальт, вольфрам, магний және оның қорытпаларын, титан, молибден өндірумен және өңдеумен айналысатын түсті металлургияның өндірістік және тау-кен өнеркәсібі объектілеріне (шахталар, кен орындары, карьерлер, ашық таулы кендердің разрездері, байыту фабрикалары және түсті металлургияның өндірістік және тау-кен өнеркәсібі объектілері), алтын шығаратын фабрикаларға (бұдан әрі – АШФ), платина және платиноидтар, қалайы және оның қорытпаларын сирек кездесетін және жер жынысында сирек кездесетін металдар (бұдан әрі – СКМ) өндірістеріне, сондай-ақ қосалқы ғимараттар мен құрылыстарға қолданылады.</w:t>
      </w:r>
    </w:p>
    <w:p>
      <w:pPr>
        <w:spacing w:after="0"/>
        <w:ind w:left="0"/>
        <w:jc w:val="both"/>
      </w:pPr>
      <w:r>
        <w:rPr>
          <w:rFonts w:ascii="Times New Roman"/>
          <w:b w:val="false"/>
          <w:i w:val="false"/>
          <w:color w:val="000000"/>
          <w:sz w:val="28"/>
        </w:rPr>
        <w:t>
      Санитариялық қағидалар түсті металлургия және тау-кен өнеркәсібі объектілерінде жер учаскесін таңдауға, өндірістік үй-жайларды, ғимараттар мен құрылыстарды жобалауға, жабдыққа, күтіп-ұстауға және пайдалануға, еңбек жағдайларына, тұрмыстық қызмет көрсетуге, суды бұруға, өндіріс және тұтыну қалдықтарын жинауға, залалсыздандыруға, сақтауға және көмуге және өндірістік бақылауға қойылатын санитариялық-эпидемиологиялық талаптарды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17" w:id="192"/>
    <w:p>
      <w:pPr>
        <w:spacing w:after="0"/>
        <w:ind w:left="0"/>
        <w:jc w:val="both"/>
      </w:pPr>
      <w:r>
        <w:rPr>
          <w:rFonts w:ascii="Times New Roman"/>
          <w:b w:val="false"/>
          <w:i w:val="false"/>
          <w:color w:val="000000"/>
          <w:sz w:val="28"/>
        </w:rPr>
        <w:t xml:space="preserve">
      "3. Санитариялық-қорғаныш аймақтарының көлемі, тау-кен өндіру өнеркәсібі алаңдарының жабдығы мен абаттандырылуы, ғимараттар мен құрылыстардың арақашықтығы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26447 болып тіркелген)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ДСМ-2 бұйрығы) сәйкес келеді.";</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19" w:id="193"/>
    <w:p>
      <w:pPr>
        <w:spacing w:after="0"/>
        <w:ind w:left="0"/>
        <w:jc w:val="both"/>
      </w:pPr>
      <w:r>
        <w:rPr>
          <w:rFonts w:ascii="Times New Roman"/>
          <w:b w:val="false"/>
          <w:i w:val="false"/>
          <w:color w:val="000000"/>
          <w:sz w:val="28"/>
        </w:rPr>
        <w:t>
      "7. Кенішті және кенішті емес пайдалы қазбаларды өндіру және байыту бойынша айналысатын кәсіпорындарда санитариялық зертханалары Ереженің 15-тармағының 113) тармақшасына сәйкес бекітілетін санитариялық-эпидемиологиялық нормалаудың мемлекеттік жүйесінің құжаттарына сәйкес келеді.";</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bookmarkStart w:name="z421" w:id="194"/>
    <w:p>
      <w:pPr>
        <w:spacing w:after="0"/>
        <w:ind w:left="0"/>
        <w:jc w:val="both"/>
      </w:pPr>
      <w:r>
        <w:rPr>
          <w:rFonts w:ascii="Times New Roman"/>
          <w:b w:val="false"/>
          <w:i w:val="false"/>
          <w:color w:val="000000"/>
          <w:sz w:val="28"/>
        </w:rPr>
        <w:t xml:space="preserve">
      "18. Сынап буы ауаға таралатын үй-жайлар "Қалалық және ауылдық елді мекендердегі, өнеркәсіптік ұйымдар аумақтарындағы атмосфералық ауаның гигиеналық нормативтерін бекіту туралы" (Нормативтік құқықтық актілерді мемлекеттік тіркеу тізілімінде № 29011 болып тіркелген) Қазақстан Республикасы Денсаулық сақтау министрінің 2022 жылғы 2 тамыздағы № ҚР ДСМ-70 </w:t>
      </w:r>
      <w:r>
        <w:rPr>
          <w:rFonts w:ascii="Times New Roman"/>
          <w:b w:val="false"/>
          <w:i w:val="false"/>
          <w:color w:val="000000"/>
          <w:sz w:val="28"/>
        </w:rPr>
        <w:t>бұйрығының</w:t>
      </w:r>
      <w:r>
        <w:rPr>
          <w:rFonts w:ascii="Times New Roman"/>
          <w:b w:val="false"/>
          <w:i w:val="false"/>
          <w:color w:val="000000"/>
          <w:sz w:val="28"/>
        </w:rPr>
        <w:t xml:space="preserve"> (бұдан әрі – № ҚР ДСМ-70 бұйрығы) талаптарына сәйкес келеді.";</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"108. Жерасты кен өндіру кезінде "Радиациялық қауіпсіздікті қамтамасыз етуге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21822 болып тіркелген) Қазақстан Республикасы Денсаулық сақтау министрінің 2020 жылғы 15 желтоқсандағы № ҚР ДСМ-275/2020 (бұдан әрі – ҚР ДСМ-275/2020 бұйрығы) </w:t>
      </w:r>
      <w:r>
        <w:rPr>
          <w:rFonts w:ascii="Times New Roman"/>
          <w:b w:val="false"/>
          <w:i w:val="false"/>
          <w:color w:val="000000"/>
          <w:sz w:val="28"/>
        </w:rPr>
        <w:t>бұйрығында</w:t>
      </w:r>
      <w:r>
        <w:rPr>
          <w:rFonts w:ascii="Times New Roman"/>
          <w:b w:val="false"/>
          <w:i w:val="false"/>
          <w:color w:val="000000"/>
          <w:sz w:val="28"/>
        </w:rPr>
        <w:t xml:space="preserve"> белгіленген радиациялық қауіпсізөдік талаптары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w:t>
      </w:r>
      <w:r>
        <w:rPr>
          <w:rFonts w:ascii="Times New Roman"/>
          <w:b w:val="false"/>
          <w:i w:val="false"/>
          <w:color w:val="000000"/>
          <w:sz w:val="28"/>
        </w:rPr>
        <w:t xml:space="preserve"> мынадай редакцияда жазылсын: </w:t>
      </w:r>
    </w:p>
    <w:bookmarkStart w:name="z425" w:id="195"/>
    <w:p>
      <w:pPr>
        <w:spacing w:after="0"/>
        <w:ind w:left="0"/>
        <w:jc w:val="both"/>
      </w:pPr>
      <w:r>
        <w:rPr>
          <w:rFonts w:ascii="Times New Roman"/>
          <w:b w:val="false"/>
          <w:i w:val="false"/>
          <w:color w:val="000000"/>
          <w:sz w:val="28"/>
        </w:rPr>
        <w:t xml:space="preserve">
      "142. ІЖҚ көліктерден шыққан газды тазалау жүйесі желдеткішке қосылғанда ҚР ДСМ-70 </w:t>
      </w:r>
      <w:r>
        <w:rPr>
          <w:rFonts w:ascii="Times New Roman"/>
          <w:b w:val="false"/>
          <w:i w:val="false"/>
          <w:color w:val="000000"/>
          <w:sz w:val="28"/>
        </w:rPr>
        <w:t>бұйрығына</w:t>
      </w:r>
      <w:r>
        <w:rPr>
          <w:rFonts w:ascii="Times New Roman"/>
          <w:b w:val="false"/>
          <w:i w:val="false"/>
          <w:color w:val="000000"/>
          <w:sz w:val="28"/>
        </w:rPr>
        <w:t xml:space="preserve"> сәйкес рұқсат етілген шекті шоғырлануға (бұдан әрі – РЕШШ) дейін төмендетуді қамтамасыз етеді.";</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"185. Фабрикалардың өндірістік ғимараттары мен құрылыстарының көлемді-жоспарлау және конструкциялау шешімдері "Өндірістік мақсаттағы ғимараттарға және құрылыстарға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23852 болып тіркелген) Қазақстан Республикасы Денсаулық сақтау министрінің 2021 жылғы 3 тамыздағы № ҚР ДСМ-72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187-тармақ</w:t>
      </w:r>
      <w:r>
        <w:rPr>
          <w:rFonts w:ascii="Times New Roman"/>
          <w:b w:val="false"/>
          <w:i w:val="false"/>
          <w:color w:val="000000"/>
          <w:sz w:val="28"/>
        </w:rPr>
        <w:t xml:space="preserve"> мынадай редакцияда жазылсын:</w:t>
      </w:r>
    </w:p>
    <w:bookmarkStart w:name="z429" w:id="196"/>
    <w:p>
      <w:pPr>
        <w:spacing w:after="0"/>
        <w:ind w:left="0"/>
        <w:jc w:val="both"/>
      </w:pPr>
      <w:r>
        <w:rPr>
          <w:rFonts w:ascii="Times New Roman"/>
          <w:b w:val="false"/>
          <w:i w:val="false"/>
          <w:color w:val="000000"/>
          <w:sz w:val="28"/>
        </w:rPr>
        <w:t>
      "187. Өндірістік ғимараттарды желдету және жылыту Ереженің 15-тармағының 113) тармақшасына сәйкес бекітілетін санитариялық-эпидемиологиялық нормалаудың мемлекеттік жүйесінің құжаттары талаптарына сәйкес жобаланады.</w:t>
      </w:r>
    </w:p>
    <w:bookmarkEnd w:id="196"/>
    <w:p>
      <w:pPr>
        <w:spacing w:after="0"/>
        <w:ind w:left="0"/>
        <w:jc w:val="both"/>
      </w:pPr>
      <w:r>
        <w:rPr>
          <w:rFonts w:ascii="Times New Roman"/>
          <w:b w:val="false"/>
          <w:i w:val="false"/>
          <w:color w:val="000000"/>
          <w:sz w:val="28"/>
        </w:rPr>
        <w:t xml:space="preserve">
      Кен байыту фабрикаларының адамдар үнемі немесе ұзақ уақыт (2 сағаттан артық) болатын өндірістік үй-жайлардағы ауа ортасының параметрлері "Адамға әсер ететін физикалық факторлардың гигиеналық нормативтерін бекіту туралы" (Нормативтік құқықтық актілерді мемлекеттік тіркеу тізілімінде № 26831 болып тіркелген) Қазақстан Республикасы Денсаулық сақтау министрінің 2022 жылғы 16 ақпандағы № ҚР ДСМ-15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ДСМ-15 бұйрығы)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196-тармақ</w:t>
      </w:r>
      <w:r>
        <w:rPr>
          <w:rFonts w:ascii="Times New Roman"/>
          <w:b w:val="false"/>
          <w:i w:val="false"/>
          <w:color w:val="000000"/>
          <w:sz w:val="28"/>
        </w:rPr>
        <w:t xml:space="preserve"> мынадай редакцияда жазылсын: </w:t>
      </w:r>
    </w:p>
    <w:bookmarkStart w:name="z431" w:id="197"/>
    <w:p>
      <w:pPr>
        <w:spacing w:after="0"/>
        <w:ind w:left="0"/>
        <w:jc w:val="both"/>
      </w:pPr>
      <w:r>
        <w:rPr>
          <w:rFonts w:ascii="Times New Roman"/>
          <w:b w:val="false"/>
          <w:i w:val="false"/>
          <w:color w:val="000000"/>
          <w:sz w:val="28"/>
        </w:rPr>
        <w:t xml:space="preserve">
      "196. Едәуір жылу бөлетін көздер болып табылатын (оның ішінде кептіру, күйдіру пештері) өндірістік жабдықтардың, беттерінің № ҚР ДСМ-15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бетінің температурасын қамтамасыз ететін жылу оқшаулағышы болады.";</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205-тармақ</w:t>
      </w:r>
      <w:r>
        <w:rPr>
          <w:rFonts w:ascii="Times New Roman"/>
          <w:b w:val="false"/>
          <w:i w:val="false"/>
          <w:color w:val="000000"/>
          <w:sz w:val="28"/>
        </w:rPr>
        <w:t xml:space="preserve"> мынадай редакцияда жазылсын: </w:t>
      </w:r>
    </w:p>
    <w:bookmarkStart w:name="z433" w:id="198"/>
    <w:p>
      <w:pPr>
        <w:spacing w:after="0"/>
        <w:ind w:left="0"/>
        <w:jc w:val="both"/>
      </w:pPr>
      <w:r>
        <w:rPr>
          <w:rFonts w:ascii="Times New Roman"/>
          <w:b w:val="false"/>
          <w:i w:val="false"/>
          <w:color w:val="000000"/>
          <w:sz w:val="28"/>
        </w:rPr>
        <w:t xml:space="preserve">
      "205. Фабрикалар мен қоймаларда орналастырылған крандардың кабиналарындағы және микроклимат көрсеткіштері № ҚР ДСМ-15 </w:t>
      </w:r>
      <w:r>
        <w:rPr>
          <w:rFonts w:ascii="Times New Roman"/>
          <w:b w:val="false"/>
          <w:i w:val="false"/>
          <w:color w:val="000000"/>
          <w:sz w:val="28"/>
        </w:rPr>
        <w:t>бұйрығының</w:t>
      </w:r>
      <w:r>
        <w:rPr>
          <w:rFonts w:ascii="Times New Roman"/>
          <w:b w:val="false"/>
          <w:i w:val="false"/>
          <w:color w:val="000000"/>
          <w:sz w:val="28"/>
        </w:rPr>
        <w:t xml:space="preserve"> талаптарына жауап береді.";</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305</w:t>
      </w:r>
      <w:r>
        <w:rPr>
          <w:rFonts w:ascii="Times New Roman"/>
          <w:b w:val="false"/>
          <w:i w:val="false"/>
          <w:color w:val="000000"/>
          <w:sz w:val="28"/>
        </w:rPr>
        <w:t xml:space="preserve"> және </w:t>
      </w:r>
      <w:r>
        <w:rPr>
          <w:rFonts w:ascii="Times New Roman"/>
          <w:b w:val="false"/>
          <w:i w:val="false"/>
          <w:color w:val="000000"/>
          <w:sz w:val="28"/>
        </w:rPr>
        <w:t>306-тармақтар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"305. Қауіпті жүктерді автомобиль көліктерімен тасымалдау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22066 болып тіркелген) Қазақстан Республикасы Денсаулық сақтау министрінің 2021 жылғы 11 қаңтардағы № ҚР ДСМ-5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306. Радиоактивті заттарды автомобиль көліктерімен тасымалдау ҚР ДСМ-275/2020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"314. Радиоактивті изотоптары бар технологиялық бақылау құралдары мен жабдықтарын жөндеу "Радиациялық қауіпті объектілерге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29292 болып тіркелген) Қазақстан Республикасы Денсаулық сақтау министрінің 2022 жылғы 25 тамыздағы № ҚР ДСМ-90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320</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322-тармақтар</w:t>
      </w:r>
      <w:r>
        <w:rPr>
          <w:rFonts w:ascii="Times New Roman"/>
          <w:b w:val="false"/>
          <w:i w:val="false"/>
          <w:color w:val="000000"/>
          <w:sz w:val="28"/>
        </w:rPr>
        <w:t xml:space="preserve"> мынадай редакцияда жазылсын: </w:t>
      </w:r>
    </w:p>
    <w:bookmarkStart w:name="z440" w:id="199"/>
    <w:p>
      <w:pPr>
        <w:spacing w:after="0"/>
        <w:ind w:left="0"/>
        <w:jc w:val="both"/>
      </w:pPr>
      <w:r>
        <w:rPr>
          <w:rFonts w:ascii="Times New Roman"/>
          <w:b w:val="false"/>
          <w:i w:val="false"/>
          <w:color w:val="000000"/>
          <w:sz w:val="28"/>
        </w:rPr>
        <w:t xml:space="preserve">
      "319. Жұмысшылардың денсаулығына физикалық факторлардың зиянды әсері РЕШД-ы № ҚР ДСМ-15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келеді.</w:t>
      </w:r>
    </w:p>
    <w:bookmarkEnd w:id="199"/>
    <w:bookmarkStart w:name="z441" w:id="200"/>
    <w:p>
      <w:pPr>
        <w:spacing w:after="0"/>
        <w:ind w:left="0"/>
        <w:jc w:val="both"/>
      </w:pPr>
      <w:r>
        <w:rPr>
          <w:rFonts w:ascii="Times New Roman"/>
          <w:b w:val="false"/>
          <w:i w:val="false"/>
          <w:color w:val="000000"/>
          <w:sz w:val="28"/>
        </w:rPr>
        <w:t xml:space="preserve">
      320. Өндірістік үй-жайлардағы жұмыс орындарында шудың деңгейі ҚР ДСМ-15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келеді. </w:t>
      </w:r>
    </w:p>
    <w:bookmarkEnd w:id="200"/>
    <w:p>
      <w:pPr>
        <w:spacing w:after="0"/>
        <w:ind w:left="0"/>
        <w:jc w:val="both"/>
      </w:pPr>
      <w:r>
        <w:rPr>
          <w:rFonts w:ascii="Times New Roman"/>
          <w:b w:val="false"/>
          <w:i w:val="false"/>
          <w:color w:val="000000"/>
          <w:sz w:val="28"/>
        </w:rPr>
        <w:t>
      Шудың баламалы деңгейі 80 децибелден (бұдан әрі – дБА) асатын цехтарда (бөлімдерде) шу деңгейі 40 дБА-дан аспайтын демалыс бөлмелері көзделеді.</w:t>
      </w:r>
    </w:p>
    <w:bookmarkStart w:name="z442" w:id="201"/>
    <w:p>
      <w:pPr>
        <w:spacing w:after="0"/>
        <w:ind w:left="0"/>
        <w:jc w:val="both"/>
      </w:pPr>
      <w:r>
        <w:rPr>
          <w:rFonts w:ascii="Times New Roman"/>
          <w:b w:val="false"/>
          <w:i w:val="false"/>
          <w:color w:val="000000"/>
          <w:sz w:val="28"/>
        </w:rPr>
        <w:t xml:space="preserve">
      321. Жұмысшыларға жалпы діріл жүктемесінің РЕШД мәндері № ҚР ДСМ-15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келеді.</w:t>
      </w:r>
    </w:p>
    <w:bookmarkEnd w:id="201"/>
    <w:bookmarkStart w:name="z443" w:id="202"/>
    <w:p>
      <w:pPr>
        <w:spacing w:after="0"/>
        <w:ind w:left="0"/>
        <w:jc w:val="both"/>
      </w:pPr>
      <w:r>
        <w:rPr>
          <w:rFonts w:ascii="Times New Roman"/>
          <w:b w:val="false"/>
          <w:i w:val="false"/>
          <w:color w:val="000000"/>
          <w:sz w:val="28"/>
        </w:rPr>
        <w:t xml:space="preserve">
      322. Жұмысшыларға жергілікті діріл күштемесінің РЕШД мәндері № ҚР ДСМ-15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келеді.";</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330-тармақ</w:t>
      </w:r>
      <w:r>
        <w:rPr>
          <w:rFonts w:ascii="Times New Roman"/>
          <w:b w:val="false"/>
          <w:i w:val="false"/>
          <w:color w:val="000000"/>
          <w:sz w:val="28"/>
        </w:rPr>
        <w:t xml:space="preserve"> мынадай редакцияда жазылсын: </w:t>
      </w:r>
    </w:p>
    <w:bookmarkStart w:name="z445" w:id="203"/>
    <w:p>
      <w:pPr>
        <w:spacing w:after="0"/>
        <w:ind w:left="0"/>
        <w:jc w:val="both"/>
      </w:pPr>
      <w:r>
        <w:rPr>
          <w:rFonts w:ascii="Times New Roman"/>
          <w:b w:val="false"/>
          <w:i w:val="false"/>
          <w:color w:val="000000"/>
          <w:sz w:val="28"/>
        </w:rPr>
        <w:t>
      "330. Түсті металлургия мен тау-кен өнеркәсібі кәсіпорындары объектілеріндегі өндірістік (ведомстволық) бақылау және жұмыс орындарының ауасындағы зиянды заттардың болуы Ереженің 15-тармағының 113) тармақшасына сәйкес бекітілетін санитариялық-эпидемиологиялық нормалаудың мемлекеттік жүйесінің құжаттары талаптарына сәйкес келеді.";</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332-тармақ</w:t>
      </w:r>
      <w:r>
        <w:rPr>
          <w:rFonts w:ascii="Times New Roman"/>
          <w:b w:val="false"/>
          <w:i w:val="false"/>
          <w:color w:val="000000"/>
          <w:sz w:val="28"/>
        </w:rPr>
        <w:t xml:space="preserve"> мынадай редакцияда жазылсын:</w:t>
      </w:r>
    </w:p>
    <w:bookmarkStart w:name="z447" w:id="204"/>
    <w:p>
      <w:pPr>
        <w:spacing w:after="0"/>
        <w:ind w:left="0"/>
        <w:jc w:val="both"/>
      </w:pPr>
      <w:r>
        <w:rPr>
          <w:rFonts w:ascii="Times New Roman"/>
          <w:b w:val="false"/>
          <w:i w:val="false"/>
          <w:color w:val="000000"/>
          <w:sz w:val="28"/>
        </w:rPr>
        <w:t xml:space="preserve">
      "332. Қоршаған орта объектілерінде және жұмыс аумағының ауасында зиянды заттардың құрамы № ҚР ДСМ-15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келеді.";</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338-тармақ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"338. Пайдалы қазбаларда, олардың өңделген өнімдерінде, сондай-ақ қоршаушы жыныста және күлде (оның ішінде жерасты сулары, технологиялық) айқын шаң-радиациялық фактор болып табылатын табиғи-радиоактивті заттардың қоспалары болған жағдайда № ҚР ДСМ-275/2020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өндірістік үй-жайлардағы, кәсіпорындар аумақтарындағы СҚА шегіндегі және бақыланатын аймақтардағы радиациялық жағдайды дозиметрлік бақылау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344-тармақ</w:t>
      </w:r>
      <w:r>
        <w:rPr>
          <w:rFonts w:ascii="Times New Roman"/>
          <w:b w:val="false"/>
          <w:i w:val="false"/>
          <w:color w:val="000000"/>
          <w:sz w:val="28"/>
        </w:rPr>
        <w:t xml:space="preserve"> мынадай редакцияда жазылсын:</w:t>
      </w:r>
    </w:p>
    <w:bookmarkStart w:name="z451" w:id="205"/>
    <w:p>
      <w:pPr>
        <w:spacing w:after="0"/>
        <w:ind w:left="0"/>
        <w:jc w:val="both"/>
      </w:pPr>
      <w:r>
        <w:rPr>
          <w:rFonts w:ascii="Times New Roman"/>
          <w:b w:val="false"/>
          <w:i w:val="false"/>
          <w:color w:val="000000"/>
          <w:sz w:val="28"/>
        </w:rPr>
        <w:t>
      "344. Қосалқы ғимараттар мен үй-жайлардың орналасуы және жабдықтары Ереженің 15-тармағының 113) тармақшасына сәйкес бекітілетін санитариялық-эпидемиологиялық нормалаудың мемлекеттік жүйесі құжаттарының талаптарына сәйкес көзделеді.";</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361-тармақ</w:t>
      </w:r>
      <w:r>
        <w:rPr>
          <w:rFonts w:ascii="Times New Roman"/>
          <w:b w:val="false"/>
          <w:i w:val="false"/>
          <w:color w:val="000000"/>
          <w:sz w:val="28"/>
        </w:rPr>
        <w:t xml:space="preserve"> мынадай редакцияда жазылсын:</w:t>
      </w:r>
    </w:p>
    <w:bookmarkStart w:name="z453" w:id="206"/>
    <w:p>
      <w:pPr>
        <w:spacing w:after="0"/>
        <w:ind w:left="0"/>
        <w:jc w:val="both"/>
      </w:pPr>
      <w:r>
        <w:rPr>
          <w:rFonts w:ascii="Times New Roman"/>
          <w:b w:val="false"/>
          <w:i w:val="false"/>
          <w:color w:val="000000"/>
          <w:sz w:val="28"/>
        </w:rPr>
        <w:t>
      "361. Жерасты учаскелері ашық жерлерде кен игеретін тау жұмысшыларына аз уақытқа дем алатын, жылынатын және салқынданатын, сондай-ақ көлікті күткен кезде атмосфералық жауын-шашыннан қорғанатын үй-жайлар көзделеді. Ауа температурасы +22-25С шегінде ұсталады. Ауа қозғалысының жылдамдығы 0,2 м/с аспайды. Үй-жайларда ауыз су және ыстық шайға арналған қондырғылар орнатылады. Үй-жайларда қол мен аяқты жергілікті жылытатын қондырғылар көзделеді.";</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362-тармақ</w:t>
      </w:r>
      <w:r>
        <w:rPr>
          <w:rFonts w:ascii="Times New Roman"/>
          <w:b w:val="false"/>
          <w:i w:val="false"/>
          <w:color w:val="000000"/>
          <w:sz w:val="28"/>
        </w:rPr>
        <w:t xml:space="preserve"> мынадай редакцияда жазылсын:</w:t>
      </w:r>
    </w:p>
    <w:bookmarkStart w:name="z455" w:id="207"/>
    <w:p>
      <w:pPr>
        <w:spacing w:after="0"/>
        <w:ind w:left="0"/>
        <w:jc w:val="both"/>
      </w:pPr>
      <w:r>
        <w:rPr>
          <w:rFonts w:ascii="Times New Roman"/>
          <w:b w:val="false"/>
          <w:i w:val="false"/>
          <w:color w:val="000000"/>
          <w:sz w:val="28"/>
        </w:rPr>
        <w:t xml:space="preserve">
      "362. Тамақтануды ұйымдастыруға қойылатын талаптар "Қоғамдық тамақтану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26866 болып тіркелген) Қазақстан Республикасы Денсаулық сақтау министрінің 2022 жылғы 17 ақпандағы № ҚР ДСМ-16 </w:t>
      </w:r>
      <w:r>
        <w:rPr>
          <w:rFonts w:ascii="Times New Roman"/>
          <w:b w:val="false"/>
          <w:i w:val="false"/>
          <w:color w:val="000000"/>
          <w:sz w:val="28"/>
        </w:rPr>
        <w:t>бұйрығымен</w:t>
      </w:r>
      <w:r>
        <w:rPr>
          <w:rFonts w:ascii="Times New Roman"/>
          <w:b w:val="false"/>
          <w:i w:val="false"/>
          <w:color w:val="000000"/>
          <w:sz w:val="28"/>
        </w:rPr>
        <w:t xml:space="preserve"> айқындалады.";</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403-тармақ</w:t>
      </w:r>
      <w:r>
        <w:rPr>
          <w:rFonts w:ascii="Times New Roman"/>
          <w:b w:val="false"/>
          <w:i w:val="false"/>
          <w:color w:val="000000"/>
          <w:sz w:val="28"/>
        </w:rPr>
        <w:t xml:space="preserve"> мынадай редакцияда жазылсын: </w:t>
      </w:r>
    </w:p>
    <w:bookmarkStart w:name="z457" w:id="208"/>
    <w:p>
      <w:pPr>
        <w:spacing w:after="0"/>
        <w:ind w:left="0"/>
        <w:jc w:val="both"/>
      </w:pPr>
      <w:r>
        <w:rPr>
          <w:rFonts w:ascii="Times New Roman"/>
          <w:b w:val="false"/>
          <w:i w:val="false"/>
          <w:color w:val="000000"/>
          <w:sz w:val="28"/>
        </w:rPr>
        <w:t>
      "403. Қалдықтарды сақтайтын және қоқыс жинайтын жердің пайдаланылуын бақылау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21934 болып тіркелген) Қазақстан Республикасы Денсаулық сақтау министрі міндетін атқарушының 2020 жылғы 25 желтоқсандағы № ҚР ДСМ-331/2020 бұйрығының талаптарына сәйкес жүзеге асырылады.";</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389</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w:t>
      </w:r>
      <w:r>
        <w:rPr>
          <w:rFonts w:ascii="Times New Roman"/>
          <w:b w:val="false"/>
          <w:i w:val="false"/>
          <w:color w:val="000000"/>
          <w:sz w:val="28"/>
        </w:rPr>
        <w:t>391</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және </w:t>
      </w:r>
      <w:r>
        <w:rPr>
          <w:rFonts w:ascii="Times New Roman"/>
          <w:b w:val="false"/>
          <w:i w:val="false"/>
          <w:color w:val="000000"/>
          <w:sz w:val="28"/>
        </w:rPr>
        <w:t>393-тармақтар</w:t>
      </w:r>
      <w:r>
        <w:rPr>
          <w:rFonts w:ascii="Times New Roman"/>
          <w:b w:val="false"/>
          <w:i w:val="false"/>
          <w:color w:val="000000"/>
          <w:sz w:val="28"/>
        </w:rPr>
        <w:t xml:space="preserve"> алынып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4-қосымшамен бекітілген "Мұнай операцияларын жүзеге асыратын технологиялық және қосалқы объектілер мен құрылыстарға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"Мұнай операцияларын жүзеге асыратын технологиялық және қосалқы объектілер мен құрылыстарға қойылатын санитариялық-эпидемиологиялық талаптар" санитариялық </w:t>
      </w:r>
      <w:r>
        <w:rPr>
          <w:rFonts w:ascii="Times New Roman"/>
          <w:b w:val="false"/>
          <w:i w:val="false"/>
          <w:color w:val="000000"/>
          <w:sz w:val="28"/>
        </w:rPr>
        <w:t>кағидалары</w:t>
      </w:r>
      <w:r>
        <w:rPr>
          <w:rFonts w:ascii="Times New Roman"/>
          <w:b w:val="false"/>
          <w:i w:val="false"/>
          <w:color w:val="000000"/>
          <w:sz w:val="28"/>
        </w:rPr>
        <w:t xml:space="preserve"> (бұдан әрі – Санитариялық қағидалар) Қазақстан Республикасы Үкiметiнiң 2017 жылғы 17 ақпандағы № 71 қаулысымен бекітілген Қазақстан Республикасының Денсаулық сақтау министрлігі туралы ереженің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қызметі мұнай операцияларын жүзеге асыратын объектілер мен құрылыстарды, сондай-ақ мұнай операцияларымен (жасанды аралдармен, эстакадалармен, бұрғылау платформалармен, дамбалармен жүзгіш бұрғылау қондырғылармен (бұдан әрі – ЖБҚ) және басқа операциялармен) байланысты өзге де теңіз құрылыстарын жобалаумен, реконструкциялаумен, пайдаланумен байланысты жеке және заңды тұлғаларға арналған.</w:t>
      </w:r>
    </w:p>
    <w:p>
      <w:pPr>
        <w:spacing w:after="0"/>
        <w:ind w:left="0"/>
        <w:jc w:val="both"/>
      </w:pPr>
      <w:r>
        <w:rPr>
          <w:rFonts w:ascii="Times New Roman"/>
          <w:b w:val="false"/>
          <w:i w:val="false"/>
          <w:color w:val="000000"/>
          <w:sz w:val="28"/>
        </w:rPr>
        <w:t>
      Санитариялық қағидалар мұнай операцияларын жүзеге асыратын өндірістік, тұрғын және қоғамдық үй-жайларды, ғимараттарды, құрылыстарды салу үшін жер учаскесін таңдауға, жобалауға, салуға, сумен жабдықтауға, суды бұруға, жылумен жабдықтауға, жарықтандыруға, желдетуге және ауа баптауға, еңбек жағдайларына, тұрмыстық қызмет көрсетуге, медициналық қамтамасыз етуге, адамға әсер ететін физикалық және химиялық факторлардың көздеріне, күтіп-ұстауға және пайдалануға қойылатын санитариялық-эпидемиологиялық талаптарды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63" w:id="209"/>
    <w:p>
      <w:pPr>
        <w:spacing w:after="0"/>
        <w:ind w:left="0"/>
        <w:jc w:val="both"/>
      </w:pPr>
      <w:r>
        <w:rPr>
          <w:rFonts w:ascii="Times New Roman"/>
          <w:b w:val="false"/>
          <w:i w:val="false"/>
          <w:color w:val="000000"/>
          <w:sz w:val="28"/>
        </w:rPr>
        <w:t xml:space="preserve">
      "7. Мұнай оперцияларын жүзеге асыратын кен орындары мен өндірістік объектілер аумағының шекарасынан санитариялық-қорғаныш аймағының (бұдан әрі – СҚА) көлемі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26447 болып тіркелген) Қазақстан Республикасы Денсаулық сақтау министрі міндетін атқарушының 2022 жылғы 11 қаңтардағы № ҚР ДСМ-2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айқындалады.";</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 </w:t>
      </w:r>
    </w:p>
    <w:bookmarkStart w:name="z465" w:id="210"/>
    <w:p>
      <w:pPr>
        <w:spacing w:after="0"/>
        <w:ind w:left="0"/>
        <w:jc w:val="both"/>
      </w:pPr>
      <w:r>
        <w:rPr>
          <w:rFonts w:ascii="Times New Roman"/>
          <w:b w:val="false"/>
          <w:i w:val="false"/>
          <w:color w:val="000000"/>
          <w:sz w:val="28"/>
        </w:rPr>
        <w:t>
      "23. Өндірістік объектілердегі жылыту, желдету және ауаны баптау жүйелерінің жобалары мен пайдалану жай-күйі Ереженің 15-тармағының 113) тармақшасына сәйкес бекітілетін санитариялық-эпидемиологиялық нормалаудың мемлекеттік жүйесі құжаттарының талаптарына сәйкес келеді.";</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Радиоактивті заттарды қолдана отырып ұңғымаларды зерттеу және ұңғымаларды кейіннен сынау жөніндегі жұмыстар "Радиациялық қауіпсіздікті қамтамасыз етуге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21822 болып тіркелген) Қазақстан Республикасы Денсаулық сақтау министрінің 2020 жылғы 15 желтоқсандағы № ҚР ДСМ-275/2020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75-тармақтар</w:t>
      </w:r>
      <w:r>
        <w:rPr>
          <w:rFonts w:ascii="Times New Roman"/>
          <w:b w:val="false"/>
          <w:i w:val="false"/>
          <w:color w:val="000000"/>
          <w:sz w:val="28"/>
        </w:rPr>
        <w:t xml:space="preserve"> мынадай редакцияда жазылсын:</w:t>
      </w:r>
    </w:p>
    <w:bookmarkStart w:name="z469" w:id="211"/>
    <w:p>
      <w:pPr>
        <w:spacing w:after="0"/>
        <w:ind w:left="0"/>
        <w:jc w:val="both"/>
      </w:pPr>
      <w:r>
        <w:rPr>
          <w:rFonts w:ascii="Times New Roman"/>
          <w:b w:val="false"/>
          <w:i w:val="false"/>
          <w:color w:val="000000"/>
          <w:sz w:val="28"/>
        </w:rPr>
        <w:t xml:space="preserve">
      "74. Объектілерде жұмыс аймағының ауасындағы зиянды заттарды өндірістік (ведомстволық) бақылау және олардың құрамы "Қалалық және ауылдық елді мекендердегі, өнеркәсіптік ұйымдар аумақтарындағы атмосфералық ауаның гигиеналық нормативтерін бекіту туралы" (Нормативтік құқықтық актілерді мемлекеттік тіркеу тізілімінде № 29011 болып тіркелген) Қазақстан Республикасы Денсаулық сақтау министрінің 2022 жылғы 2 тамыздағы № ҚР ДСМ-70 </w:t>
      </w:r>
      <w:r>
        <w:rPr>
          <w:rFonts w:ascii="Times New Roman"/>
          <w:b w:val="false"/>
          <w:i w:val="false"/>
          <w:color w:val="000000"/>
          <w:sz w:val="28"/>
        </w:rPr>
        <w:t>бұйрығының</w:t>
      </w:r>
      <w:r>
        <w:rPr>
          <w:rFonts w:ascii="Times New Roman"/>
          <w:b w:val="false"/>
          <w:i w:val="false"/>
          <w:color w:val="000000"/>
          <w:sz w:val="28"/>
        </w:rPr>
        <w:t xml:space="preserve"> (бұдан әрі – ҚР ДСМ-70 бұйрығы) талаптарына сәйкес келеді.</w:t>
      </w:r>
    </w:p>
    <w:bookmarkEnd w:id="211"/>
    <w:bookmarkStart w:name="z470" w:id="212"/>
    <w:p>
      <w:pPr>
        <w:spacing w:after="0"/>
        <w:ind w:left="0"/>
        <w:jc w:val="both"/>
      </w:pPr>
      <w:r>
        <w:rPr>
          <w:rFonts w:ascii="Times New Roman"/>
          <w:b w:val="false"/>
          <w:i w:val="false"/>
          <w:color w:val="000000"/>
          <w:sz w:val="28"/>
        </w:rPr>
        <w:t xml:space="preserve">
      75. Жұмыс істеушілердің денсаулығына физикалық факторлардың зиянды әсерінің рұқсат етілетін шекті деңгейлері (бұдан әрі – РШД) "Адамға әсер ететін физикалық факторлардың гигиеналық нормативтерін бекіту туралы" (Нормативтік құқықтық актілерді мемлекеттік тіркеу тізілімінде № 26831 болып тіркелген) Қазақстан Республикасы Денсаулық сақтау министрінің 2022 жылғы 16 ақпандағы № ҚР ДСМ-15 </w:t>
      </w:r>
      <w:r>
        <w:rPr>
          <w:rFonts w:ascii="Times New Roman"/>
          <w:b w:val="false"/>
          <w:i w:val="false"/>
          <w:color w:val="000000"/>
          <w:sz w:val="28"/>
        </w:rPr>
        <w:t>бұйрығының</w:t>
      </w:r>
      <w:r>
        <w:rPr>
          <w:rFonts w:ascii="Times New Roman"/>
          <w:b w:val="false"/>
          <w:i w:val="false"/>
          <w:color w:val="000000"/>
          <w:sz w:val="28"/>
        </w:rPr>
        <w:t xml:space="preserve"> (бұдан әрі – № ҚР ДСМ-15 бұйрығы) талаптарына сәйкес келеді.";</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 </w:t>
      </w:r>
    </w:p>
    <w:bookmarkStart w:name="z472" w:id="213"/>
    <w:p>
      <w:pPr>
        <w:spacing w:after="0"/>
        <w:ind w:left="0"/>
        <w:jc w:val="both"/>
      </w:pPr>
      <w:r>
        <w:rPr>
          <w:rFonts w:ascii="Times New Roman"/>
          <w:b w:val="false"/>
          <w:i w:val="false"/>
          <w:color w:val="000000"/>
          <w:sz w:val="28"/>
        </w:rPr>
        <w:t>
      "79. Жұмыскерлер Ереженің 15-тармағының 113) тармақшасына сәйкес бекітілетін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қағидаларының талаптарына сәйкес келетін ауыз сумен қамтамасыз етіледі.";</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"83. Жұмыстарды жүргізудің вахталық-экспедициялық әдісімен жұмыс істейтін адамдардың тұруына арналған жатақханалар (вахталық кенттер, уақытша лагерьлер, тұрғын жүзу кешендері), сондай-ақ вахталық кенттерде тұрмыстық қызмет көрсету объектілері (шаштараздар, кір жуатын орындар, бассейндер, сауналар) "Әкімшілік және тұрғын ғимараттарға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28525 болып тіркелген) Қазақстан Республикасы Денсаулық сақтау министрінің 2022 жылғы 16 маусымдағы № ҚР ДСМ-52 </w:t>
      </w:r>
      <w:r>
        <w:rPr>
          <w:rFonts w:ascii="Times New Roman"/>
          <w:b w:val="false"/>
          <w:i w:val="false"/>
          <w:color w:val="000000"/>
          <w:sz w:val="28"/>
        </w:rPr>
        <w:t>бұйрығының</w:t>
      </w:r>
      <w:r>
        <w:rPr>
          <w:rFonts w:ascii="Times New Roman"/>
          <w:b w:val="false"/>
          <w:i w:val="false"/>
          <w:color w:val="000000"/>
          <w:sz w:val="28"/>
        </w:rPr>
        <w:t xml:space="preserve"> және "Коммуналдық мақсаттағы объектілерге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28925 болып тіркелген) Қазақстан Республикасы Денсаулық сақтау министрінің 2022 жылғы 26 шілдедегі № ҚР ДСМ-67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келеді.</w:t>
      </w:r>
    </w:p>
    <w:p>
      <w:pPr>
        <w:spacing w:after="0"/>
        <w:ind w:left="0"/>
        <w:jc w:val="both"/>
      </w:pPr>
      <w:r>
        <w:rPr>
          <w:rFonts w:ascii="Times New Roman"/>
          <w:b w:val="false"/>
          <w:i w:val="false"/>
          <w:color w:val="000000"/>
          <w:sz w:val="28"/>
        </w:rPr>
        <w:t>
      Ереже үлгілік модульдік блоктарға және жылжымалы вагон-жатақханаларға қолданылады. Тұрғын үй-жайлардағы орындар саны жобада көзделгеннен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476" w:id="214"/>
    <w:p>
      <w:pPr>
        <w:spacing w:after="0"/>
        <w:ind w:left="0"/>
        <w:jc w:val="both"/>
      </w:pPr>
      <w:r>
        <w:rPr>
          <w:rFonts w:ascii="Times New Roman"/>
          <w:b w:val="false"/>
          <w:i w:val="false"/>
          <w:color w:val="000000"/>
          <w:sz w:val="28"/>
        </w:rPr>
        <w:t xml:space="preserve">
      "85. Тамақтануды ұйымдастыруға қойылатын талаптар "Қоғамдық тамақтану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26866 болып тіркелген) Қазақстан Республикасы Денсаулық сақтау министрінің 2022 жылғы 17 ақпандағы № ҚР ДСМ-16 </w:t>
      </w:r>
      <w:r>
        <w:rPr>
          <w:rFonts w:ascii="Times New Roman"/>
          <w:b w:val="false"/>
          <w:i w:val="false"/>
          <w:color w:val="000000"/>
          <w:sz w:val="28"/>
        </w:rPr>
        <w:t>бұйрығымен</w:t>
      </w:r>
      <w:r>
        <w:rPr>
          <w:rFonts w:ascii="Times New Roman"/>
          <w:b w:val="false"/>
          <w:i w:val="false"/>
          <w:color w:val="000000"/>
          <w:sz w:val="28"/>
        </w:rPr>
        <w:t xml:space="preserve"> (бұдан әрі – № ҚР ДСМ-16 бұйрығы) айқындалады.";</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478" w:id="215"/>
    <w:p>
      <w:pPr>
        <w:spacing w:after="0"/>
        <w:ind w:left="0"/>
        <w:jc w:val="both"/>
      </w:pPr>
      <w:r>
        <w:rPr>
          <w:rFonts w:ascii="Times New Roman"/>
          <w:b w:val="false"/>
          <w:i w:val="false"/>
          <w:color w:val="000000"/>
          <w:sz w:val="28"/>
        </w:rPr>
        <w:t>
      "86. Жүріп-тұру сипатында жұмыс істейтіндер мен жабдықталмаған объектілерде (мұнара монтаждау бригадаларының, ұңғымаларды ағымдағы және күрделі жөндеу бригадаларының жұмысшылары) жұмыс істейтіндер үшін биодәретханалар көзделеді.";</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және </w:t>
      </w:r>
      <w:r>
        <w:rPr>
          <w:rFonts w:ascii="Times New Roman"/>
          <w:b w:val="false"/>
          <w:i w:val="false"/>
          <w:color w:val="000000"/>
          <w:sz w:val="28"/>
        </w:rPr>
        <w:t>146-тармақтар</w:t>
      </w:r>
      <w:r>
        <w:rPr>
          <w:rFonts w:ascii="Times New Roman"/>
          <w:b w:val="false"/>
          <w:i w:val="false"/>
          <w:color w:val="000000"/>
          <w:sz w:val="28"/>
        </w:rPr>
        <w:t xml:space="preserve"> мынадай редакцияда жазылсын:</w:t>
      </w:r>
    </w:p>
    <w:bookmarkStart w:name="z480" w:id="216"/>
    <w:p>
      <w:pPr>
        <w:spacing w:after="0"/>
        <w:ind w:left="0"/>
        <w:jc w:val="both"/>
      </w:pPr>
      <w:r>
        <w:rPr>
          <w:rFonts w:ascii="Times New Roman"/>
          <w:b w:val="false"/>
          <w:i w:val="false"/>
          <w:color w:val="000000"/>
          <w:sz w:val="28"/>
        </w:rPr>
        <w:t xml:space="preserve">
      "145. Жылу сәулесінің қарқындылығы, жұмыс орындарындағы жабдықтар мен қоршаулардың қыздырылған беттерінің температурасы № ҚР ДСМ-15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келеді.</w:t>
      </w:r>
    </w:p>
    <w:bookmarkEnd w:id="216"/>
    <w:bookmarkStart w:name="z481" w:id="217"/>
    <w:p>
      <w:pPr>
        <w:spacing w:after="0"/>
        <w:ind w:left="0"/>
        <w:jc w:val="both"/>
      </w:pPr>
      <w:r>
        <w:rPr>
          <w:rFonts w:ascii="Times New Roman"/>
          <w:b w:val="false"/>
          <w:i w:val="false"/>
          <w:color w:val="000000"/>
          <w:sz w:val="28"/>
        </w:rPr>
        <w:t xml:space="preserve">
      146. Орташа жиілік (бұдан әрі – ОЖ), жоғары жиілік (бұдан әрі – ӨЖЖ) диапазондарының радиожиілік байланыс құралдары, ультражоғары жиілік және радиолокаторлар тудыратын электромагниттік өрістердің (бұдан әрі – ЭМӨ) деңгейлері № ҚР ДСМ-15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келеді.";</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"150. Радиоактивті заттар қолданылатын және иондаушы сәулелену көздері бар мұнай операцияларымен байланысты теңіз құрылыстарында "Радиациялық қауіпті объектілерге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29292 болып тіркелген) Қазақстан Республикасы Денсаулық сақтау министрінің 2022 жылғы 25 тамыздағы № ҚР ДСМ-90 </w:t>
      </w:r>
      <w:r>
        <w:rPr>
          <w:rFonts w:ascii="Times New Roman"/>
          <w:b w:val="false"/>
          <w:i w:val="false"/>
          <w:color w:val="000000"/>
          <w:sz w:val="28"/>
        </w:rPr>
        <w:t>бұйрығының</w:t>
      </w:r>
      <w:r>
        <w:rPr>
          <w:rFonts w:ascii="Times New Roman"/>
          <w:b w:val="false"/>
          <w:i w:val="false"/>
          <w:color w:val="000000"/>
          <w:sz w:val="28"/>
        </w:rPr>
        <w:t xml:space="preserve"> талаптары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174-тармақ</w:t>
      </w:r>
      <w:r>
        <w:rPr>
          <w:rFonts w:ascii="Times New Roman"/>
          <w:b w:val="false"/>
          <w:i w:val="false"/>
          <w:color w:val="000000"/>
          <w:sz w:val="28"/>
        </w:rPr>
        <w:t xml:space="preserve"> мынадай редакцияда жазылсын:</w:t>
      </w:r>
    </w:p>
    <w:bookmarkStart w:name="z485" w:id="218"/>
    <w:p>
      <w:pPr>
        <w:spacing w:after="0"/>
        <w:ind w:left="0"/>
        <w:jc w:val="both"/>
      </w:pPr>
      <w:r>
        <w:rPr>
          <w:rFonts w:ascii="Times New Roman"/>
          <w:b w:val="false"/>
          <w:i w:val="false"/>
          <w:color w:val="000000"/>
          <w:sz w:val="28"/>
        </w:rPr>
        <w:t xml:space="preserve">
      "174. Қоғамдық тамақтану объектілерін күтіп-ұстауға және пайдалануға қойылатын талаптар № ҚР ДСМ-16 </w:t>
      </w:r>
      <w:r>
        <w:rPr>
          <w:rFonts w:ascii="Times New Roman"/>
          <w:b w:val="false"/>
          <w:i w:val="false"/>
          <w:color w:val="000000"/>
          <w:sz w:val="28"/>
        </w:rPr>
        <w:t>бұйрығымен</w:t>
      </w:r>
      <w:r>
        <w:rPr>
          <w:rFonts w:ascii="Times New Roman"/>
          <w:b w:val="false"/>
          <w:i w:val="false"/>
          <w:color w:val="000000"/>
          <w:sz w:val="28"/>
        </w:rPr>
        <w:t xml:space="preserve"> айқындалады.";</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және </w:t>
      </w:r>
      <w:r>
        <w:rPr>
          <w:rFonts w:ascii="Times New Roman"/>
          <w:b w:val="false"/>
          <w:i w:val="false"/>
          <w:color w:val="000000"/>
          <w:sz w:val="28"/>
        </w:rPr>
        <w:t>202-тармақтар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5-қосымшамен бекітілген Химиялық өнеркәсіп объектілеріне қойылатын санитариялық-эпидемиологиялық талаптар" санитариялық </w:t>
      </w:r>
      <w:r>
        <w:rPr>
          <w:rFonts w:ascii="Times New Roman"/>
          <w:b w:val="false"/>
          <w:i w:val="false"/>
          <w:color w:val="000000"/>
          <w:sz w:val="28"/>
        </w:rPr>
        <w:t>қағидаларда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"Химиялық өнеркәсіп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(бұдан әрі – Санитариялық қағидалар) Қазақстан Республикасы Үкiметiнiң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химия өнеркәсіп объектілеріндегі өндірістік үй-жайларды, ғимараттар мен құрылыстарды салуға жер учаскесін таңдауға, жобалауға, салуға, реконструкциялауға, пайдалануға беруге, күтіп-ұстауға және пайдалануға, жылумен жабдықтауға, жарықтандыруға, желдетуге және ауа баптауға, адамға әсер ететін физикалық факторлар көздерімен жұмыс істеу жағдайларына, еңбек жағдайларына, тұрмыстық қызмет көрсетуге қойылатын санитариялық-эпидемиологиялық талаптарды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 </w:t>
      </w:r>
    </w:p>
    <w:bookmarkStart w:name="z492" w:id="219"/>
    <w:p>
      <w:pPr>
        <w:spacing w:after="0"/>
        <w:ind w:left="0"/>
        <w:jc w:val="both"/>
      </w:pPr>
      <w:r>
        <w:rPr>
          <w:rFonts w:ascii="Times New Roman"/>
          <w:b w:val="false"/>
          <w:i w:val="false"/>
          <w:color w:val="000000"/>
          <w:sz w:val="28"/>
        </w:rPr>
        <w:t xml:space="preserve">
      "6. Химия өнеркәсібі кәсіпорындарының СҚА өлшемі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26447 болып тіркелген) Қазақстан Республикасы Денсаулық сақтау министрі міндетін атқарушының 2022 жылғы 11 қаңтардағы № ҚР ДСМ-2 </w:t>
      </w:r>
      <w:r>
        <w:rPr>
          <w:rFonts w:ascii="Times New Roman"/>
          <w:b w:val="false"/>
          <w:i w:val="false"/>
          <w:color w:val="000000"/>
          <w:sz w:val="28"/>
        </w:rPr>
        <w:t>бұйрығының</w:t>
      </w:r>
      <w:r>
        <w:rPr>
          <w:rFonts w:ascii="Times New Roman"/>
          <w:b w:val="false"/>
          <w:i w:val="false"/>
          <w:color w:val="000000"/>
          <w:sz w:val="28"/>
        </w:rPr>
        <w:t xml:space="preserve"> (бұдан әрі – № ҚР ДСМ-2 бұйрығы) талаптарына сәйкес белгіленеді.</w:t>
      </w:r>
    </w:p>
    <w:bookmarkEnd w:id="219"/>
    <w:bookmarkStart w:name="z493" w:id="220"/>
    <w:p>
      <w:pPr>
        <w:spacing w:after="0"/>
        <w:ind w:left="0"/>
        <w:jc w:val="both"/>
      </w:pPr>
      <w:r>
        <w:rPr>
          <w:rFonts w:ascii="Times New Roman"/>
          <w:b w:val="false"/>
          <w:i w:val="false"/>
          <w:color w:val="000000"/>
          <w:sz w:val="28"/>
        </w:rPr>
        <w:t xml:space="preserve">
      7. Шлам, шлак үйінділері мен негізгі өндірістік ғимараттар арасындағы СҚА өлшемі № ҚР ДСМ-2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белгіленеді. Үйінділер өндірістік ғимараттарға қатысты желдің негізгі бағытының ық жағында орналасады.";</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 </w:t>
      </w:r>
    </w:p>
    <w:bookmarkStart w:name="z495" w:id="221"/>
    <w:p>
      <w:pPr>
        <w:spacing w:after="0"/>
        <w:ind w:left="0"/>
        <w:jc w:val="both"/>
      </w:pPr>
      <w:r>
        <w:rPr>
          <w:rFonts w:ascii="Times New Roman"/>
          <w:b w:val="false"/>
          <w:i w:val="false"/>
          <w:color w:val="000000"/>
          <w:sz w:val="28"/>
        </w:rPr>
        <w:t xml:space="preserve">
      "50. Жылжымалы крандардың кабиналарында өндірістік үй-жайлардың айналасындағы ауада зиянды заттардың құрамы жұмыс аймағына арналған РЕШШ жоғары болмаса қосымша өңдемей-ақ пайдалануға рұқсат етіледі, ал микроклимат параметрлері "Адамға әсер ететін физикалық факторлардың гигиеналық нормативтерін бекіту туралы" (Нормативтік құқықтық актілерді мемлекеттік тіркеу тізілімінде № 26831 болып тіркелген) Қазақстан Республипкасы Денсаулық сақтау министрінің 2022 жылғы 16 ақпандағы № ҚР ДСМ-15 </w:t>
      </w:r>
      <w:r>
        <w:rPr>
          <w:rFonts w:ascii="Times New Roman"/>
          <w:b w:val="false"/>
          <w:i w:val="false"/>
          <w:color w:val="000000"/>
          <w:sz w:val="28"/>
        </w:rPr>
        <w:t>бұйрығының</w:t>
      </w:r>
      <w:r>
        <w:rPr>
          <w:rFonts w:ascii="Times New Roman"/>
          <w:b w:val="false"/>
          <w:i w:val="false"/>
          <w:color w:val="000000"/>
          <w:sz w:val="28"/>
        </w:rPr>
        <w:t xml:space="preserve"> (бұдан әрі –№ ҚР ДСМ-15 бұйрығы) талаптарына сәйкес келеді.";</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 </w:t>
      </w:r>
    </w:p>
    <w:bookmarkStart w:name="z497" w:id="222"/>
    <w:p>
      <w:pPr>
        <w:spacing w:after="0"/>
        <w:ind w:left="0"/>
        <w:jc w:val="both"/>
      </w:pPr>
      <w:r>
        <w:rPr>
          <w:rFonts w:ascii="Times New Roman"/>
          <w:b w:val="false"/>
          <w:i w:val="false"/>
          <w:color w:val="000000"/>
          <w:sz w:val="28"/>
        </w:rPr>
        <w:t xml:space="preserve">
      "55. Егер шу параметрлерін № ҚР ДСМ-15 </w:t>
      </w:r>
      <w:r>
        <w:rPr>
          <w:rFonts w:ascii="Times New Roman"/>
          <w:b w:val="false"/>
          <w:i w:val="false"/>
          <w:color w:val="000000"/>
          <w:sz w:val="28"/>
        </w:rPr>
        <w:t>бұйрығының</w:t>
      </w:r>
      <w:r>
        <w:rPr>
          <w:rFonts w:ascii="Times New Roman"/>
          <w:b w:val="false"/>
          <w:i w:val="false"/>
          <w:color w:val="000000"/>
          <w:sz w:val="28"/>
        </w:rPr>
        <w:t xml:space="preserve"> талаптарына жеткізу мүмкін болмаған жағдайда:</w:t>
      </w:r>
    </w:p>
    <w:bookmarkEnd w:id="222"/>
    <w:p>
      <w:pPr>
        <w:spacing w:after="0"/>
        <w:ind w:left="0"/>
        <w:jc w:val="both"/>
      </w:pPr>
      <w:r>
        <w:rPr>
          <w:rFonts w:ascii="Times New Roman"/>
          <w:b w:val="false"/>
          <w:i w:val="false"/>
          <w:color w:val="000000"/>
          <w:sz w:val="28"/>
        </w:rPr>
        <w:t>
      1) стационарлық жабдықтар үшін дыбыс оқшаулау кабиналарын көздеу, процестерді қашықтықтан басқару;</w:t>
      </w:r>
    </w:p>
    <w:p>
      <w:pPr>
        <w:spacing w:after="0"/>
        <w:ind w:left="0"/>
        <w:jc w:val="both"/>
      </w:pPr>
      <w:r>
        <w:rPr>
          <w:rFonts w:ascii="Times New Roman"/>
          <w:b w:val="false"/>
          <w:i w:val="false"/>
          <w:color w:val="000000"/>
          <w:sz w:val="28"/>
        </w:rPr>
        <w:t>
      2) қол саймандары үшін жұмысшыларға шу әсер етпейтіндей жұмыс орындарын орналастыруды көздеу.";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499" w:id="223"/>
    <w:p>
      <w:pPr>
        <w:spacing w:after="0"/>
        <w:ind w:left="0"/>
        <w:jc w:val="both"/>
      </w:pPr>
      <w:r>
        <w:rPr>
          <w:rFonts w:ascii="Times New Roman"/>
          <w:b w:val="false"/>
          <w:i w:val="false"/>
          <w:color w:val="000000"/>
          <w:sz w:val="28"/>
        </w:rPr>
        <w:t>
      "68. Ауа құбырлары, газ тарту арналар, тазарту құрылғылары шаң мен шламды жою үшін мерзімді тазартуға жатады.</w:t>
      </w:r>
    </w:p>
    <w:bookmarkEnd w:id="223"/>
    <w:p>
      <w:pPr>
        <w:spacing w:after="0"/>
        <w:ind w:left="0"/>
        <w:jc w:val="both"/>
      </w:pPr>
      <w:r>
        <w:rPr>
          <w:rFonts w:ascii="Times New Roman"/>
          <w:b w:val="false"/>
          <w:i w:val="false"/>
          <w:color w:val="000000"/>
          <w:sz w:val="28"/>
        </w:rPr>
        <w:t>
      Тазалау кезеңділігі Ереженің 15-тармағының 113) тармақшасына сәйкес бекітілетін санитариялық қағидалар мен гигиеналық нормативтерде белгіленген мерзімдерде, еркін нысанда тиісті акті жасала отырып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501" w:id="224"/>
    <w:p>
      <w:pPr>
        <w:spacing w:after="0"/>
        <w:ind w:left="0"/>
        <w:jc w:val="both"/>
      </w:pPr>
      <w:r>
        <w:rPr>
          <w:rFonts w:ascii="Times New Roman"/>
          <w:b w:val="false"/>
          <w:i w:val="false"/>
          <w:color w:val="000000"/>
          <w:sz w:val="28"/>
        </w:rPr>
        <w:t xml:space="preserve">
      "74. Өндірістік үй-жайлардың жұмыс орындарындағы шу мен дірілдің деңгейлері № ҚР ДСМ-15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келеді.</w:t>
      </w:r>
    </w:p>
    <w:bookmarkEnd w:id="224"/>
    <w:p>
      <w:pPr>
        <w:spacing w:after="0"/>
        <w:ind w:left="0"/>
        <w:jc w:val="both"/>
      </w:pPr>
      <w:r>
        <w:rPr>
          <w:rFonts w:ascii="Times New Roman"/>
          <w:b w:val="false"/>
          <w:i w:val="false"/>
          <w:color w:val="000000"/>
          <w:sz w:val="28"/>
        </w:rPr>
        <w:t>
      Еңбек шарттары жағдайларына бақылау технологиялық процестің, оның өзгеру, әртүрлі жұмыстардың нақты орындалу шарттарын, жабдықты жөндеу, сауықтыру іс-шараларын енгізу ерекшеліктерін ескере отырып жүзеге асырылады.</w:t>
      </w:r>
    </w:p>
    <w:p>
      <w:pPr>
        <w:spacing w:after="0"/>
        <w:ind w:left="0"/>
        <w:jc w:val="both"/>
      </w:pPr>
      <w:r>
        <w:rPr>
          <w:rFonts w:ascii="Times New Roman"/>
          <w:b w:val="false"/>
          <w:i w:val="false"/>
          <w:color w:val="000000"/>
          <w:sz w:val="28"/>
        </w:rPr>
        <w:t>
      Өндірістік факторларды өлшеу қолданыстағы әдістемелер бойынша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"120. Реагенттерді төгу орындары "Өрт қауіпсіздігі қағидаларын бекіту туралы" (Нормативтік құқықтық актілерді мемлекеттік тіркеу тізілімінде № 26867 болып тіркелген) Қазақстан Республикасы Денсаулық сақтау министрінің 2022 жылғы 21 ақпандағы № 55 </w:t>
      </w:r>
      <w:r>
        <w:rPr>
          <w:rFonts w:ascii="Times New Roman"/>
          <w:b w:val="false"/>
          <w:i w:val="false"/>
          <w:color w:val="000000"/>
          <w:sz w:val="28"/>
        </w:rPr>
        <w:t>бұйрығына</w:t>
      </w:r>
      <w:r>
        <w:rPr>
          <w:rFonts w:ascii="Times New Roman"/>
          <w:b w:val="false"/>
          <w:i w:val="false"/>
          <w:color w:val="000000"/>
          <w:sz w:val="28"/>
        </w:rPr>
        <w:t xml:space="preserve"> (бұдан әрі - № 55 бұйрығы) сәйкес тәулік бойы жұмыс жүргізуді қамтамасыз ететін жарылу қаупі жоқ жарықпен жабдықталады, өрт сөндіру құралдарымен жарақталады.";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және </w:t>
      </w:r>
      <w:r>
        <w:rPr>
          <w:rFonts w:ascii="Times New Roman"/>
          <w:b w:val="false"/>
          <w:i w:val="false"/>
          <w:color w:val="000000"/>
          <w:sz w:val="28"/>
        </w:rPr>
        <w:t>125-тармақтар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"123. Қауіпті жүктерді автомобиль көлігімен тасымалдау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22066 болып тіркелген) Қазақстан Республикасы Денсаулық сақтау министрінің 2021 жылғы 11 қаңтардағы № ҚР ДСМ-5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124. Радиоактивті заттарды автомобиль көлігімен тасымалдау "Радиациялық қауіпсіздікті қамтамасыз етуге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21822 болып тіркелген) Қазақстан Республикасы Денсаулық сақтау министрінің 2020 жылғы 15 желтоқсандағы № ҚР ДСМ-275/2020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Start w:name="z507" w:id="225"/>
    <w:p>
      <w:pPr>
        <w:spacing w:after="0"/>
        <w:ind w:left="0"/>
        <w:jc w:val="both"/>
      </w:pPr>
      <w:r>
        <w:rPr>
          <w:rFonts w:ascii="Times New Roman"/>
          <w:b w:val="false"/>
          <w:i w:val="false"/>
          <w:color w:val="000000"/>
          <w:sz w:val="28"/>
        </w:rPr>
        <w:t>
      125. Қауіпті жүктерді тасымалдау үшін пайдаланылатын көлік құралдары тасымалданатын жүктің қауіптілік класына қарай төмендегідей жиынтықталады:</w:t>
      </w:r>
    </w:p>
    <w:bookmarkEnd w:id="225"/>
    <w:p>
      <w:pPr>
        <w:spacing w:after="0"/>
        <w:ind w:left="0"/>
        <w:jc w:val="both"/>
      </w:pPr>
      <w:r>
        <w:rPr>
          <w:rFonts w:ascii="Times New Roman"/>
          <w:b w:val="false"/>
          <w:i w:val="false"/>
          <w:color w:val="000000"/>
          <w:sz w:val="28"/>
        </w:rPr>
        <w:t xml:space="preserve">
      1) бастапқы өрт сөндіру құралдары (өртсөндіргіш, шанц саймандары бар жиынтық, шелектер, киіз, құрғақ құм салынған жәшіктер және № 55 </w:t>
      </w:r>
      <w:r>
        <w:rPr>
          <w:rFonts w:ascii="Times New Roman"/>
          <w:b w:val="false"/>
          <w:i w:val="false"/>
          <w:color w:val="000000"/>
          <w:sz w:val="28"/>
        </w:rPr>
        <w:t>бұйрығына</w:t>
      </w:r>
      <w:r>
        <w:rPr>
          <w:rFonts w:ascii="Times New Roman"/>
          <w:b w:val="false"/>
          <w:i w:val="false"/>
          <w:color w:val="000000"/>
          <w:sz w:val="28"/>
        </w:rPr>
        <w:t xml:space="preserve"> сәйкес құралдар);</w:t>
      </w:r>
    </w:p>
    <w:p>
      <w:pPr>
        <w:spacing w:after="0"/>
        <w:ind w:left="0"/>
        <w:jc w:val="both"/>
      </w:pPr>
      <w:r>
        <w:rPr>
          <w:rFonts w:ascii="Times New Roman"/>
          <w:b w:val="false"/>
          <w:i w:val="false"/>
          <w:color w:val="000000"/>
          <w:sz w:val="28"/>
        </w:rPr>
        <w:t>
      2) тері мен көз ЖҚҚ (резеңке етіктер, резеңке қолғаптар, резеңкеленген алжапқыштар, қышқылға төзімді костюмдер, қорғаныш көзілдіріктері, газтұтқыр);</w:t>
      </w:r>
    </w:p>
    <w:p>
      <w:pPr>
        <w:spacing w:after="0"/>
        <w:ind w:left="0"/>
        <w:jc w:val="both"/>
      </w:pPr>
      <w:r>
        <w:rPr>
          <w:rFonts w:ascii="Times New Roman"/>
          <w:b w:val="false"/>
          <w:i w:val="false"/>
          <w:color w:val="000000"/>
          <w:sz w:val="28"/>
        </w:rPr>
        <w:t>
      3) авариялық жағдайға арналған саймандар мен керек-жарақ ("Кіруге тыйым салынады" және "Авариялық тоқтату" деген белгілері бар, сырғанаудан қорғайтын тағандар, авария орнын қоршауға арналған жіп немесе тростар, бейтараптандырушы ерітінділері бар канистралар);</w:t>
      </w:r>
    </w:p>
    <w:p>
      <w:pPr>
        <w:spacing w:after="0"/>
        <w:ind w:left="0"/>
        <w:jc w:val="both"/>
      </w:pPr>
      <w:r>
        <w:rPr>
          <w:rFonts w:ascii="Times New Roman"/>
          <w:b w:val="false"/>
          <w:i w:val="false"/>
          <w:color w:val="000000"/>
          <w:sz w:val="28"/>
        </w:rPr>
        <w:t>
      4) алғашқы көмек көрсетуге арналған дәрі қобдишалары;</w:t>
      </w:r>
    </w:p>
    <w:p>
      <w:pPr>
        <w:spacing w:after="0"/>
        <w:ind w:left="0"/>
        <w:jc w:val="both"/>
      </w:pPr>
      <w:r>
        <w:rPr>
          <w:rFonts w:ascii="Times New Roman"/>
          <w:b w:val="false"/>
          <w:i w:val="false"/>
          <w:color w:val="000000"/>
          <w:sz w:val="28"/>
        </w:rPr>
        <w:t>
      5) радиоактивті заттарды тасымалдау кезінде – қосымша:</w:t>
      </w:r>
    </w:p>
    <w:p>
      <w:pPr>
        <w:spacing w:after="0"/>
        <w:ind w:left="0"/>
        <w:jc w:val="both"/>
      </w:pPr>
      <w:r>
        <w:rPr>
          <w:rFonts w:ascii="Times New Roman"/>
          <w:b w:val="false"/>
          <w:i w:val="false"/>
          <w:color w:val="000000"/>
          <w:sz w:val="28"/>
        </w:rPr>
        <w:t>
      радиациялық қауіптілікті ескертетін төрт белгісі бар респиратор және ескі шүберектері бар пластикалық пакеттер.".</w:t>
      </w:r>
    </w:p>
    <w:bookmarkStart w:name="z508" w:id="226"/>
    <w:p>
      <w:pPr>
        <w:spacing w:after="0"/>
        <w:ind w:left="0"/>
        <w:jc w:val="both"/>
      </w:pPr>
      <w:r>
        <w:rPr>
          <w:rFonts w:ascii="Times New Roman"/>
          <w:b w:val="false"/>
          <w:i w:val="false"/>
          <w:color w:val="000000"/>
          <w:sz w:val="28"/>
        </w:rPr>
        <w:t xml:space="preserve">
      23. "Радиотехникалық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28 ақпандағы № ҚР ДСМ-19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26974 болып тіркелген) мынадай өзгерістер енгізілсін:</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Үкiметiнiң 2017 жығы 17 ақпандағы № 71 қаулысымен бекітілген Қазақстан Республикасының Денсаулық сақтау министрлігі туралы ережесінің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"Радиотехникалық объектілерге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"Радиотехникалық объектілерге қойылатын санитариялық-эпидемиологиялық талаптар" санитариялық қағидалары (бұдан әрі – Санитариялық қағидалар) Қазақстан Республикасы Үкiметiнiң 2017 жығы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радиотехникалық объектілерге (бұдан әрі – РТО) қойылатын санитариялық-эпидемиологиялық талаптарды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515" w:id="227"/>
    <w:p>
      <w:pPr>
        <w:spacing w:after="0"/>
        <w:ind w:left="0"/>
        <w:jc w:val="both"/>
      </w:pPr>
      <w:r>
        <w:rPr>
          <w:rFonts w:ascii="Times New Roman"/>
          <w:b w:val="false"/>
          <w:i w:val="false"/>
          <w:color w:val="000000"/>
          <w:sz w:val="28"/>
        </w:rPr>
        <w:t>
      "19. Шеңберлік сәуле шығарулың РЭҚ антенналары СҚА, ҚША және биологиялық қауіпті аймақты (бұдан әрі – БҚА) есептеу нәтижелеріне қарамастан, тұрғын үй, қоғамдық және әкімшілік ғимараттардың терезелері, балкондары, лоджиялары бар қабырғаларына орналастыруды қоспағанда, ғимараттардың негізгі қабырғаларына (кірпіштен, темір-бетоннан жасалған) немесе адамдар болатын үй-жайлармен шектеспейтін негізгі емес қабырғаларғаары СҚА, ҚША және биологиялық қауіпті аймақты (бұдан әрі – БҚА) еслары орналастырылады. Антеннадан терезеге, балкондарға, лоджияға дейінгі қашықтық 3 м және одан жоғарыны құрайды.</w:t>
      </w:r>
    </w:p>
    <w:bookmarkEnd w:id="227"/>
    <w:p>
      <w:pPr>
        <w:spacing w:after="0"/>
        <w:ind w:left="0"/>
        <w:jc w:val="both"/>
      </w:pPr>
      <w:r>
        <w:rPr>
          <w:rFonts w:ascii="Times New Roman"/>
          <w:b w:val="false"/>
          <w:i w:val="false"/>
          <w:color w:val="000000"/>
          <w:sz w:val="28"/>
        </w:rPr>
        <w:t>
      ҚША-ға жер бетінен 2 м-ден жоғары биіктікте ЭМӨ деңгейлері РШД-ден асатын аумақ жатады. ҚША-ның сыртқы шекарасы болашақтағы құрылыстың тұрғын ғимараттарының ең жоғары биіктігі бойынша, электрлі магниттік өрістің деңгейлері РШД-ден аспайтын жоғарғы қабат деңгейінде айқындалады.</w:t>
      </w:r>
    </w:p>
    <w:p>
      <w:pPr>
        <w:spacing w:after="0"/>
        <w:ind w:left="0"/>
        <w:jc w:val="both"/>
      </w:pPr>
      <w:r>
        <w:rPr>
          <w:rFonts w:ascii="Times New Roman"/>
          <w:b w:val="false"/>
          <w:i w:val="false"/>
          <w:color w:val="000000"/>
          <w:sz w:val="28"/>
        </w:rPr>
        <w:t>
      СҚА-ға сыртқы шекарасында ЭМӨ деңгейлері жер бетінен 2 метр биіктікте РШД-ге тең радиотехникалық объектіге жапсарлас орналасқан аумақ жатады.</w:t>
      </w:r>
    </w:p>
    <w:p>
      <w:pPr>
        <w:spacing w:after="0"/>
        <w:ind w:left="0"/>
        <w:jc w:val="both"/>
      </w:pPr>
      <w:r>
        <w:rPr>
          <w:rFonts w:ascii="Times New Roman"/>
          <w:b w:val="false"/>
          <w:i w:val="false"/>
          <w:color w:val="000000"/>
          <w:sz w:val="28"/>
        </w:rPr>
        <w:t>
      БҚА-ға шекарасындағы электрлі магниттік өрістің деңгейі РШД тең радиотаратқыш антенналардың айналасында пайда болатын аймақ жатады.</w:t>
      </w:r>
    </w:p>
    <w:p>
      <w:pPr>
        <w:spacing w:after="0"/>
        <w:ind w:left="0"/>
        <w:jc w:val="both"/>
      </w:pPr>
      <w:r>
        <w:rPr>
          <w:rFonts w:ascii="Times New Roman"/>
          <w:b w:val="false"/>
          <w:i w:val="false"/>
          <w:color w:val="000000"/>
          <w:sz w:val="28"/>
        </w:rPr>
        <w:t>
      Бағытталған сәулелену антенналарына тар секторда сәулеленуге арналған таратушы құралдар (спутниктік, радиорелелік байланыс антенналары) жатады.</w:t>
      </w:r>
    </w:p>
    <w:bookmarkStart w:name="z516" w:id="228"/>
    <w:p>
      <w:pPr>
        <w:spacing w:after="0"/>
        <w:ind w:left="0"/>
        <w:jc w:val="both"/>
      </w:pPr>
      <w:r>
        <w:rPr>
          <w:rFonts w:ascii="Times New Roman"/>
          <w:b w:val="false"/>
          <w:i w:val="false"/>
          <w:color w:val="000000"/>
          <w:sz w:val="28"/>
        </w:rPr>
        <w:t>
      20. Шеңберлік және секторлық сәулеленудің РЭҚ антенналарын, сондай-ақ спутниктік байланыс станцияларының антенналарын адамдардың болуына арналған ғимараттардың (өндірістік, тұрғын үй және қоғамдық ғимараттар) шатырында мынадай шарттардың біреуі сақталған жағдайда орналастыруға рұқсат етіледі:</w:t>
      </w:r>
    </w:p>
    <w:bookmarkEnd w:id="228"/>
    <w:p>
      <w:pPr>
        <w:spacing w:after="0"/>
        <w:ind w:left="0"/>
        <w:jc w:val="both"/>
      </w:pPr>
      <w:r>
        <w:rPr>
          <w:rFonts w:ascii="Times New Roman"/>
          <w:b w:val="false"/>
          <w:i w:val="false"/>
          <w:color w:val="000000"/>
          <w:sz w:val="28"/>
        </w:rPr>
        <w:t>
      1) жоғарғы қабаттың темір-бетон жабынының болуы;</w:t>
      </w:r>
    </w:p>
    <w:p>
      <w:pPr>
        <w:spacing w:after="0"/>
        <w:ind w:left="0"/>
        <w:jc w:val="both"/>
      </w:pPr>
      <w:r>
        <w:rPr>
          <w:rFonts w:ascii="Times New Roman"/>
          <w:b w:val="false"/>
          <w:i w:val="false"/>
          <w:color w:val="000000"/>
          <w:sz w:val="28"/>
        </w:rPr>
        <w:t>
      2) металл шатырдың болуы;</w:t>
      </w:r>
    </w:p>
    <w:p>
      <w:pPr>
        <w:spacing w:after="0"/>
        <w:ind w:left="0"/>
        <w:jc w:val="both"/>
      </w:pPr>
      <w:r>
        <w:rPr>
          <w:rFonts w:ascii="Times New Roman"/>
          <w:b w:val="false"/>
          <w:i w:val="false"/>
          <w:color w:val="000000"/>
          <w:sz w:val="28"/>
        </w:rPr>
        <w:t>
      3) техникалық қабаттың болуы.</w:t>
      </w:r>
    </w:p>
    <w:bookmarkStart w:name="z517" w:id="229"/>
    <w:p>
      <w:pPr>
        <w:spacing w:after="0"/>
        <w:ind w:left="0"/>
        <w:jc w:val="both"/>
      </w:pPr>
      <w:r>
        <w:rPr>
          <w:rFonts w:ascii="Times New Roman"/>
          <w:b w:val="false"/>
          <w:i w:val="false"/>
          <w:color w:val="000000"/>
          <w:sz w:val="28"/>
        </w:rPr>
        <w:t>
      21. Ғимараттар мен құрылыстардың ішінде тек осыған арнайы арналған ішкі (indoor) (индор) антенналарды орнатуға жол беріледі.".</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"Паразиттік аурулардың алдын алу жөніндегі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(Нормативтік құқықтық актілерді мемлекеттік тіркеу тізімінде № 28086 болып тіркелген) Қазақстан Республикасы Денсаулық сақтау министрінің 2022 жылғы 16 мамырдағы № ҚР ДСМ-44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"Паразиттік аурулардың алдын алу жөніндегі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"Паразиттік аурулардың алдын алу жөніндегі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паразиттік аурулардың (трихинеллез, тениаринхоз, тениоз, описторхоз, дифиллоботриоз, эхинококкоз, альвеококкоз, токсокароз, энтеробиоз, гименолепидоз, аскаридоз, трихоцефалез, безгек, лямблиоз, токсоплазмоз, вирустық кене энцефалиті, Лайм ауруы, лейшманиоздар, қышыма, дерматомикоздар, педикулез) алдын алу жөніндегі санитариялық-эпидемияға қарсы және санитариялық-профилактикалық іс-шараларды ұйымдастыруға және жүргізуге қойылатын талаптарды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525" w:id="230"/>
    <w:p>
      <w:pPr>
        <w:spacing w:after="0"/>
        <w:ind w:left="0"/>
        <w:jc w:val="both"/>
      </w:pPr>
      <w:r>
        <w:rPr>
          <w:rFonts w:ascii="Times New Roman"/>
          <w:b w:val="false"/>
          <w:i w:val="false"/>
          <w:color w:val="000000"/>
          <w:sz w:val="28"/>
        </w:rPr>
        <w:t>
      "22. Энтеробиоз және гименолепидоз ауруларының профилактикасы мақсатында эпидемиологиялық және клиникалық көрсетімдер бойынша медициналық ұйымдар:</w:t>
      </w:r>
    </w:p>
    <w:bookmarkEnd w:id="230"/>
    <w:p>
      <w:pPr>
        <w:spacing w:after="0"/>
        <w:ind w:left="0"/>
        <w:jc w:val="both"/>
      </w:pPr>
      <w:r>
        <w:rPr>
          <w:rFonts w:ascii="Times New Roman"/>
          <w:b w:val="false"/>
          <w:i w:val="false"/>
          <w:color w:val="000000"/>
          <w:sz w:val="28"/>
        </w:rPr>
        <w:t>
      1) мектепке дейінгі білім беру ұйымдарына баратын балаларға – бару және топтан топқа ауысу кезінде, ұзақ уақыт (күнтізбелік он және одан да астам) қатыспаған кезде, одан әрі жылына бір рет;</w:t>
      </w:r>
    </w:p>
    <w:p>
      <w:pPr>
        <w:spacing w:after="0"/>
        <w:ind w:left="0"/>
        <w:jc w:val="both"/>
      </w:pPr>
      <w:r>
        <w:rPr>
          <w:rFonts w:ascii="Times New Roman"/>
          <w:b w:val="false"/>
          <w:i w:val="false"/>
          <w:color w:val="000000"/>
          <w:sz w:val="28"/>
        </w:rPr>
        <w:t>
      2) медициналық қарап-тексеру кезінде халықтың декреттелген топтарына;</w:t>
      </w:r>
    </w:p>
    <w:p>
      <w:pPr>
        <w:spacing w:after="0"/>
        <w:ind w:left="0"/>
        <w:jc w:val="both"/>
      </w:pPr>
      <w:r>
        <w:rPr>
          <w:rFonts w:ascii="Times New Roman"/>
          <w:b w:val="false"/>
          <w:i w:val="false"/>
          <w:color w:val="000000"/>
          <w:sz w:val="28"/>
        </w:rPr>
        <w:t>
      3) медициналық ұйымдардың пациенттеріне;</w:t>
      </w:r>
    </w:p>
    <w:p>
      <w:pPr>
        <w:spacing w:after="0"/>
        <w:ind w:left="0"/>
        <w:jc w:val="both"/>
      </w:pPr>
      <w:r>
        <w:rPr>
          <w:rFonts w:ascii="Times New Roman"/>
          <w:b w:val="false"/>
          <w:i w:val="false"/>
          <w:color w:val="000000"/>
          <w:sz w:val="28"/>
        </w:rPr>
        <w:t>
      4) энтеробиозбен және гименолепидозбен ауыратын науқаспен байланыста болған адамдарға;</w:t>
      </w:r>
    </w:p>
    <w:p>
      <w:pPr>
        <w:spacing w:after="0"/>
        <w:ind w:left="0"/>
        <w:jc w:val="both"/>
      </w:pPr>
      <w:r>
        <w:rPr>
          <w:rFonts w:ascii="Times New Roman"/>
          <w:b w:val="false"/>
          <w:i w:val="false"/>
          <w:color w:val="000000"/>
          <w:sz w:val="28"/>
        </w:rPr>
        <w:t>
      5) судағы спорт түрі бойынша спорт топтарына баратын адамдарға – спорттық секцияларға баруы кезінде және одан әрі жылына бір рет зерттеп-қарау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113-тармақта</w:t>
      </w:r>
      <w:r>
        <w:rPr>
          <w:rFonts w:ascii="Times New Roman"/>
          <w:b w:val="false"/>
          <w:i w:val="false"/>
          <w:color w:val="000000"/>
          <w:sz w:val="28"/>
        </w:rPr>
        <w:t xml:space="preserve"> 1) тармақша мынадай редакцияда жазылсын:</w:t>
      </w:r>
    </w:p>
    <w:bookmarkStart w:name="z527" w:id="231"/>
    <w:p>
      <w:pPr>
        <w:spacing w:after="0"/>
        <w:ind w:left="0"/>
        <w:jc w:val="both"/>
      </w:pPr>
      <w:r>
        <w:rPr>
          <w:rFonts w:ascii="Times New Roman"/>
          <w:b w:val="false"/>
          <w:i w:val="false"/>
          <w:color w:val="000000"/>
          <w:sz w:val="28"/>
        </w:rPr>
        <w:t>
      "1) білім беру және әлеуметтік қамтамасыз ету объектілерінде педикулездің үш және одан көп жағдайлары анықталған кезде ошақты эпидемиологиялық зерттеп-қарау жүргізіледі;".</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"Әкімшілік және тұрғын ғимараттарға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16 маусымдағы № ҚР ДСМ-52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ттіркеу тізімінде № 28525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"Әкімшілік және тұрғын ғимараттарға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"Әкімшілік және тұрғын ғимараттарға қойылатын санитариялық-эпидемиологиялық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әкімшілік және тұрғын ғимараттарға (жатақханаларға) қойылатын санитариялық-эпидемиологиялық талаптарды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Әкімшілік және (немесе) тұрғын ғимараттарды (жатақханаларды) салу үшін жер учаскесін таңдау, жобалау, жаңасын салу, қолданыстағы объектілерді реконструкциялау, қайта жабдықтау, қайта жоспарлау және кеңейту, жөндеу және пайдалануға беру, күтіп-ұстау мен пайдалану Ереженің 15-тармағының 113) тармақшасына сәйкес бекітілетін санитариялық қағидалар мен гигиеналық нормативтердің (бұдан әрі – нормалау құжаттары) талаптарына және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істері жөніндегі уәкілетті орган бекітетін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талаптарына сәйкес айқындалады.";</w:t>
      </w:r>
    </w:p>
    <w:p>
      <w:pPr>
        <w:spacing w:after="0"/>
        <w:ind w:left="0"/>
        <w:jc w:val="both"/>
      </w:pPr>
      <w:r>
        <w:rPr>
          <w:rFonts w:ascii="Times New Roman"/>
          <w:b w:val="false"/>
          <w:i w:val="false"/>
          <w:color w:val="000000"/>
          <w:sz w:val="28"/>
        </w:rPr>
        <w:t>
      Әкімшілік ғимараттарға мемлекеттік, шаруашылық, қоғамдық ұйымдар мен мекемелердің басқарушы аппаратының жұмысы үшін орта құрудың ортақ сәулеттік міндетімен біріктірілген құрылыс, оның ішінде кеңселер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37" w:id="232"/>
    <w:p>
      <w:pPr>
        <w:spacing w:after="0"/>
        <w:ind w:left="0"/>
        <w:jc w:val="both"/>
      </w:pPr>
      <w:r>
        <w:rPr>
          <w:rFonts w:ascii="Times New Roman"/>
          <w:b w:val="false"/>
          <w:i w:val="false"/>
          <w:color w:val="000000"/>
          <w:sz w:val="28"/>
        </w:rPr>
        <w:t>
      "5. Қоғамдық және (немесе) тұрғын ғимараттарды жобалау, реконструкциялау, орналастыру және бағдарлау кезінде гигиеналық нормативтерге сәйкес үздіксіз инсоляция сақталады:</w:t>
      </w:r>
    </w:p>
    <w:bookmarkEnd w:id="232"/>
    <w:p>
      <w:pPr>
        <w:spacing w:after="0"/>
        <w:ind w:left="0"/>
        <w:jc w:val="both"/>
      </w:pPr>
      <w:r>
        <w:rPr>
          <w:rFonts w:ascii="Times New Roman"/>
          <w:b w:val="false"/>
          <w:i w:val="false"/>
          <w:color w:val="000000"/>
          <w:sz w:val="28"/>
        </w:rPr>
        <w:t>
      1) тұрғын ғимараттардағы, жаңадан салынатын және қоныстану аумақтарын қайта жоспарлау кезінде гигиеналық инсоляцияның ұзақтығы әрбір есептелген тұрғын бөлмесі үшін жеке:</w:t>
      </w:r>
    </w:p>
    <w:p>
      <w:pPr>
        <w:spacing w:after="0"/>
        <w:ind w:left="0"/>
        <w:jc w:val="both"/>
      </w:pPr>
      <w:r>
        <w:rPr>
          <w:rFonts w:ascii="Times New Roman"/>
          <w:b w:val="false"/>
          <w:i w:val="false"/>
          <w:color w:val="000000"/>
          <w:sz w:val="28"/>
        </w:rPr>
        <w:t>
      - 1-3 бөлмелі пәтерлердің кемінде бір тұрғын бөлмесінде;</w:t>
      </w:r>
    </w:p>
    <w:p>
      <w:pPr>
        <w:spacing w:after="0"/>
        <w:ind w:left="0"/>
        <w:jc w:val="both"/>
      </w:pPr>
      <w:r>
        <w:rPr>
          <w:rFonts w:ascii="Times New Roman"/>
          <w:b w:val="false"/>
          <w:i w:val="false"/>
          <w:color w:val="000000"/>
          <w:sz w:val="28"/>
        </w:rPr>
        <w:t>
      - 4 немесе одан да көп бөлмелі пәтерлердің кемінде екі тұрғын бөлмесінде қамтамасыз етілуге тиіс;</w:t>
      </w:r>
    </w:p>
    <w:p>
      <w:pPr>
        <w:spacing w:after="0"/>
        <w:ind w:left="0"/>
        <w:jc w:val="both"/>
      </w:pPr>
      <w:r>
        <w:rPr>
          <w:rFonts w:ascii="Times New Roman"/>
          <w:b w:val="false"/>
          <w:i w:val="false"/>
          <w:color w:val="000000"/>
          <w:sz w:val="28"/>
        </w:rPr>
        <w:t>
      - жатақханада тұрғын бөлмелердің 60 пайызын құрайды;</w:t>
      </w:r>
    </w:p>
    <w:p>
      <w:pPr>
        <w:spacing w:after="0"/>
        <w:ind w:left="0"/>
        <w:jc w:val="both"/>
      </w:pPr>
      <w:r>
        <w:rPr>
          <w:rFonts w:ascii="Times New Roman"/>
          <w:b w:val="false"/>
          <w:i w:val="false"/>
          <w:color w:val="000000"/>
          <w:sz w:val="28"/>
        </w:rPr>
        <w:t>
      2) солтүстік аймақ үшін (58° – 48° солтүстік ендік географиялық ендіктер ауқымында) 22 наурыз бен 22 қыркүйек аралығында күніне кемінде 2,5 сағат;</w:t>
      </w:r>
    </w:p>
    <w:p>
      <w:pPr>
        <w:spacing w:after="0"/>
        <w:ind w:left="0"/>
        <w:jc w:val="both"/>
      </w:pPr>
      <w:r>
        <w:rPr>
          <w:rFonts w:ascii="Times New Roman"/>
          <w:b w:val="false"/>
          <w:i w:val="false"/>
          <w:color w:val="000000"/>
          <w:sz w:val="28"/>
        </w:rPr>
        <w:t>
      - оңтүстік аймақ үшін (солтүстік ендіктен 48° оңтүстігіне қарай) 22 ақпан мен 22 қазан аралығында күніне кемінде 2 сағат қамтамасыз етілуге тиіс;</w:t>
      </w:r>
    </w:p>
    <w:p>
      <w:pPr>
        <w:spacing w:after="0"/>
        <w:ind w:left="0"/>
        <w:jc w:val="both"/>
      </w:pPr>
      <w:r>
        <w:rPr>
          <w:rFonts w:ascii="Times New Roman"/>
          <w:b w:val="false"/>
          <w:i w:val="false"/>
          <w:color w:val="000000"/>
          <w:sz w:val="28"/>
        </w:rPr>
        <w:t>
      1) және 2) тармақшалары бойынша ескертпе:</w:t>
      </w:r>
    </w:p>
    <w:p>
      <w:pPr>
        <w:spacing w:after="0"/>
        <w:ind w:left="0"/>
        <w:jc w:val="both"/>
      </w:pPr>
      <w:r>
        <w:rPr>
          <w:rFonts w:ascii="Times New Roman"/>
          <w:b w:val="false"/>
          <w:i w:val="false"/>
          <w:color w:val="000000"/>
          <w:sz w:val="28"/>
        </w:rPr>
        <w:t>
      Көп қабатты (тоғыз және одан да көп қабат) құрылыс және тығыз орналасқан құрылыс жағдайларында кезеңдердің бірі кемінде 1 сағат болуы тиіс, тұрғын және (немесе) қоғамдық ғимараттарды инсоляциялау бір реттік үзілуіне жол беріледі. Бұл жағдайда есептелген үй-жайды жиынтық инсоляциялау ұзақтығы 0,5 сағатқа ұлғаюы тиіс.</w:t>
      </w:r>
    </w:p>
    <w:p>
      <w:pPr>
        <w:spacing w:after="0"/>
        <w:ind w:left="0"/>
        <w:jc w:val="both"/>
      </w:pPr>
      <w:r>
        <w:rPr>
          <w:rFonts w:ascii="Times New Roman"/>
          <w:b w:val="false"/>
          <w:i w:val="false"/>
          <w:color w:val="000000"/>
          <w:sz w:val="28"/>
        </w:rPr>
        <w:t>
      3) үздіксіз инсоляцияның 3 сағаттық ұзақтығы мектепке дейінгі ұйымдардың ойын және топтық бөлмелерінде, мектеп-интернаттардың жатын үй-жайларында, тұрғын ғимараттардың балалар ойын алаңдары мен спорт алаңдарының ойын құрылғылары, мектепке дейінгі ұйымдардың топтық алаңдары, спорт аймағы, жалпы білім беретін мектептер мен мектеп-интернаттардың демалыс аймақтары аумақтарында қамтамасыз етіледі;</w:t>
      </w:r>
    </w:p>
    <w:p>
      <w:pPr>
        <w:spacing w:after="0"/>
        <w:ind w:left="0"/>
        <w:jc w:val="both"/>
      </w:pPr>
      <w:r>
        <w:rPr>
          <w:rFonts w:ascii="Times New Roman"/>
          <w:b w:val="false"/>
          <w:i w:val="false"/>
          <w:color w:val="000000"/>
          <w:sz w:val="28"/>
        </w:rPr>
        <w:t>
      4) жылдың ыстық кезінде үй-жайларда инсоляцияның артық жылулық әсерін шектеу ғимараттың тиісті жоспарлануымен және бағдарымен; күннен қорғау құрылғыларын қолдана отырып аумақтарды абаттандырумен, қажет болған жағдайда ауа баптау және ішкі салқындату жүйелерімен қамтамасыз етіледі;</w:t>
      </w:r>
    </w:p>
    <w:p>
      <w:pPr>
        <w:spacing w:after="0"/>
        <w:ind w:left="0"/>
        <w:jc w:val="both"/>
      </w:pPr>
      <w:r>
        <w:rPr>
          <w:rFonts w:ascii="Times New Roman"/>
          <w:b w:val="false"/>
          <w:i w:val="false"/>
          <w:color w:val="000000"/>
          <w:sz w:val="28"/>
        </w:rPr>
        <w:t>
      5) аумақты инсоляцияның жылулық әсерінен шектеу арнайы көлеңкелеу құрылғысымен және оңтайлы көгалдандырумен ғимараттан көлеңкелеу арқылы қамтамасыз етіледі;</w:t>
      </w:r>
    </w:p>
    <w:p>
      <w:pPr>
        <w:spacing w:after="0"/>
        <w:ind w:left="0"/>
        <w:jc w:val="both"/>
      </w:pPr>
      <w:r>
        <w:rPr>
          <w:rFonts w:ascii="Times New Roman"/>
          <w:b w:val="false"/>
          <w:i w:val="false"/>
          <w:color w:val="000000"/>
          <w:sz w:val="28"/>
        </w:rPr>
        <w:t>
      6) Мектепке дейінгі, жалпы білім беретін ұйымдардың және мектеп-интернаттардың сыныптарында, оқу үй-жайларында инсоляцияның ұзақтығы үзіліссіз, мынаны:</w:t>
      </w:r>
    </w:p>
    <w:p>
      <w:pPr>
        <w:spacing w:after="0"/>
        <w:ind w:left="0"/>
        <w:jc w:val="both"/>
      </w:pPr>
      <w:r>
        <w:rPr>
          <w:rFonts w:ascii="Times New Roman"/>
          <w:b w:val="false"/>
          <w:i w:val="false"/>
          <w:color w:val="000000"/>
          <w:sz w:val="28"/>
        </w:rPr>
        <w:t>
      солтүстік аймақта 2,0 сағат (солтүстік ендікте 48° солтүстікте) және одан артықты;</w:t>
      </w:r>
    </w:p>
    <w:p>
      <w:pPr>
        <w:spacing w:after="0"/>
        <w:ind w:left="0"/>
        <w:jc w:val="both"/>
      </w:pPr>
      <w:r>
        <w:rPr>
          <w:rFonts w:ascii="Times New Roman"/>
          <w:b w:val="false"/>
          <w:i w:val="false"/>
          <w:color w:val="000000"/>
          <w:sz w:val="28"/>
        </w:rPr>
        <w:t>
      оңтүстік аймақта 1,5 сағат (солтүстік ендікте 48° оңтүстікте) және одан артықты құрайды.</w:t>
      </w:r>
    </w:p>
    <w:p>
      <w:pPr>
        <w:spacing w:after="0"/>
        <w:ind w:left="0"/>
        <w:jc w:val="both"/>
      </w:pPr>
      <w:r>
        <w:rPr>
          <w:rFonts w:ascii="Times New Roman"/>
          <w:b w:val="false"/>
          <w:i w:val="false"/>
          <w:color w:val="000000"/>
          <w:sz w:val="28"/>
        </w:rPr>
        <w:t>
      Инсоляция дегеніміз қоғамдық және тұрғын ғимараттардың ішкі үй-жайларына, тұрғын үй құрылысы аумағына тікелей күн сәулесінің тура түсуі.</w:t>
      </w:r>
    </w:p>
    <w:p>
      <w:pPr>
        <w:spacing w:after="0"/>
        <w:ind w:left="0"/>
        <w:jc w:val="both"/>
      </w:pPr>
      <w:r>
        <w:rPr>
          <w:rFonts w:ascii="Times New Roman"/>
          <w:b w:val="false"/>
          <w:i w:val="false"/>
          <w:color w:val="000000"/>
          <w:sz w:val="28"/>
        </w:rPr>
        <w:t>
      Инсоляция осы ғимараттар мен үй-жайларға қойылатын технологиялық талаптар бойынша болуы жол берілмейтін қоғамдық ғимараттардың жеке үй-жайларын қоспағанда, инсоляция тұрғын үй құрылысы аумағында, адамдар үнемі болатын барлық қоғамдық және тұрғын ғимараттарында болады".</w:t>
      </w:r>
    </w:p>
    <w:bookmarkStart w:name="z538" w:id="233"/>
    <w:p>
      <w:pPr>
        <w:spacing w:after="0"/>
        <w:ind w:left="0"/>
        <w:jc w:val="both"/>
      </w:pPr>
      <w:r>
        <w:rPr>
          <w:rFonts w:ascii="Times New Roman"/>
          <w:b w:val="false"/>
          <w:i w:val="false"/>
          <w:color w:val="000000"/>
          <w:sz w:val="28"/>
        </w:rPr>
        <w:t xml:space="preserve">
      26. "Дезинфекция, дезинсекция мен дератизацияны ұйымдастыруға және жүргізуге қойылатын санитариялық-эпидемиологиялық талаптар" санитариялық қағидаларын бекіту туралы" (Нормативтік құқықтық актілері мемлекеттік тізімінде № 28977 болып тіркелген) Қазақстан Республикасы Денсаулық сақтау министрінің 2022 жылғы 29 шiлдедегi № ҚР ДСМ-68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"Дезинфекция, дезинсекция мен дератизацияны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"Дезинфекция, дезинсекция мен дератизацияны ұйымдастыруға және жүргізуге қойылатын санитариялық-эпидемиологиялық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меншік нысанына қарамастан барлық субъектілер үшін дезинфекция, дезинсекция мен дератизацияны ұйымдастыруға және жүргізуге қойылатын талаптарды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45" w:id="234"/>
    <w:p>
      <w:pPr>
        <w:spacing w:after="0"/>
        <w:ind w:left="0"/>
        <w:jc w:val="both"/>
      </w:pPr>
      <w:r>
        <w:rPr>
          <w:rFonts w:ascii="Times New Roman"/>
          <w:b w:val="false"/>
          <w:i w:val="false"/>
          <w:color w:val="000000"/>
          <w:sz w:val="28"/>
        </w:rPr>
        <w:t xml:space="preserve">
      "10. Дезқұралдар өндірумен айналысатын және дезинфекция қызметін көрсететін ұйымдардың объектілеріне арналған санитариялық-қорғаныш аймағы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26447 болып тіркелген) Қазақстан Республикасы Денсаулық сақтау министрі міндетін атқарушының 2022 жылғы 11 қаңтардағы № ҚР ДСМ-2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белгіленеді.";</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47" w:id="235"/>
    <w:p>
      <w:pPr>
        <w:spacing w:after="0"/>
        <w:ind w:left="0"/>
        <w:jc w:val="both"/>
      </w:pPr>
      <w:r>
        <w:rPr>
          <w:rFonts w:ascii="Times New Roman"/>
          <w:b w:val="false"/>
          <w:i w:val="false"/>
          <w:color w:val="000000"/>
          <w:sz w:val="28"/>
        </w:rPr>
        <w:t>
      "14. Дезқұралдарды сақтауға және беруге арналған зертханалар мен үй-жайлар Ереженің 15-тармағының 113) тармақшасына сәйкес халықтың санитариялық-эпидемиологиялық саламаттылығы саласындағы мемлекеттік орган (бұдан әрі – мемлекеттік орган) бекіткен гигиеналық нормативтердің талаптарына сәйкес тиімділігі жұмыс аймағының ауасында шекті рұқсат етілетін шоғырланудан аспайтын зиянды заттардың болуын қамтамасыз ететін әрбір үй-жай үшін дербес сыртқа тарту-ішке сору желдеткішімен қамтамасыз етіледі.";</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w:t>
      </w:r>
      <w:r>
        <w:rPr>
          <w:rFonts w:ascii="Times New Roman"/>
          <w:b w:val="false"/>
          <w:i w:val="false"/>
          <w:color w:val="000000"/>
          <w:sz w:val="28"/>
        </w:rPr>
        <w:t xml:space="preserve"> мынадай редакцияда жазылсын:</w:t>
      </w:r>
    </w:p>
    <w:bookmarkStart w:name="z549" w:id="236"/>
    <w:p>
      <w:pPr>
        <w:spacing w:after="0"/>
        <w:ind w:left="0"/>
        <w:jc w:val="both"/>
      </w:pPr>
      <w:r>
        <w:rPr>
          <w:rFonts w:ascii="Times New Roman"/>
          <w:b w:val="false"/>
          <w:i w:val="false"/>
          <w:color w:val="000000"/>
          <w:sz w:val="28"/>
        </w:rPr>
        <w:t>
      "144. Кеміргіштермен байланысты инфекциялық ауру пайда болған кезде дератизациялық іс-шаралар шұғыл профилактика типі бойынша жүргізіледі: улы тағамдық қармақжемнің құрамында жіті әсер ететін ратицидтер қолданылады. Қармақжем негізі ретінде аттрактанттар (өсімдік майы, қант) бар дақылдың және жарманың қоспасы және (немесе) кеміргіштерге арналған басқа да тартымды тамақ өнімдері қолданылады. Дақылдың 100 салмақтық бөлігіне аттрактанттардың 3 салмақтық бөлігін қосады.".</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"Балалардың сауықтыру және санаторий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29092 болып тіркелген) Қазақстан Республикасы Денсаулық сақтау министрінің міндетін атқарушының 2022 жылғы 10 тамыздағы № ҚР ДСМ-78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"Балалардың сауықтыру және санаторий объектілеріне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"Балалардың сауықтыру және санаторий объектілеріне қойылатын санитариялық-эпидемиологиялық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балалардың сауықтыру және санаторий объектілеріне (бұдан әрі – объектілер) қойылатын санитариялық-эпидемиологиялық талаптарды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Объектілердің құрылысына жер учаскесін таңдау, жобалау, жаңасын салу, реконструкциялау, қайта жабдықтау, қайта жоспарлау және жұмыс істеп тұрған объектілерді кеңейту, қайта бейіндеу және пайдалануға беру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талаптарына сәйкес айқындалады,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46-бабына</w:t>
      </w:r>
      <w:r>
        <w:rPr>
          <w:rFonts w:ascii="Times New Roman"/>
          <w:b w:val="false"/>
          <w:i w:val="false"/>
          <w:color w:val="000000"/>
          <w:sz w:val="28"/>
        </w:rPr>
        <w:t xml:space="preserve">,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бекітілетін санитариялық қағидаларға, гигиеналық нормативтерге, техникалық регламенттерге (бұдан әрі – нормалау құжаттары) және осы Санитариялық қағидаларға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559" w:id="237"/>
    <w:p>
      <w:pPr>
        <w:spacing w:after="0"/>
        <w:ind w:left="0"/>
        <w:jc w:val="both"/>
      </w:pPr>
      <w:r>
        <w:rPr>
          <w:rFonts w:ascii="Times New Roman"/>
          <w:b w:val="false"/>
          <w:i w:val="false"/>
          <w:color w:val="000000"/>
          <w:sz w:val="28"/>
        </w:rPr>
        <w:t>
      "22. Объектілерді кәрізденбеген және (немесе) ішінара кәріздендірілген жерде орналастыру кезінде орталықтандырылған суды бұру жүйесі болмаған кезде дербес (жергілікті) суды бұру жүйелері, оның ішінде санитариялық-аулалық қондырғыларды орнату көзделеді.</w:t>
      </w:r>
    </w:p>
    <w:bookmarkEnd w:id="237"/>
    <w:p>
      <w:pPr>
        <w:spacing w:after="0"/>
        <w:ind w:left="0"/>
        <w:jc w:val="both"/>
      </w:pPr>
      <w:r>
        <w:rPr>
          <w:rFonts w:ascii="Times New Roman"/>
          <w:b w:val="false"/>
          <w:i w:val="false"/>
          <w:color w:val="000000"/>
          <w:sz w:val="28"/>
        </w:rPr>
        <w:t>
      Санитариялық-аулалық қондырғылар (бұдан әрі – САҚ) – бұл орталықтандырылған суды бұрумен байланысты емес, объектінің аумағында орналасқан, жерүсті бөлігі және жерасты су өткізбейтін сыйымдылығы (шұңқыры) бар дәретхана.</w:t>
      </w:r>
    </w:p>
    <w:p>
      <w:pPr>
        <w:spacing w:after="0"/>
        <w:ind w:left="0"/>
        <w:jc w:val="both"/>
      </w:pPr>
      <w:r>
        <w:rPr>
          <w:rFonts w:ascii="Times New Roman"/>
          <w:b w:val="false"/>
          <w:i w:val="false"/>
          <w:color w:val="000000"/>
          <w:sz w:val="28"/>
        </w:rPr>
        <w:t>
      Сарқынды суларды, оның ішінде САҚ-тан қабылдау объектінің аумағының шаруашылық аймағында орналасқан, тазалау уақтылы жүргізілетін гидравликалық ысырмалары (сифондары) бар қақпақтармен жарақтандырылған, жалпы немесе бөлек жерасты су өткізбейтін сыйымдылықтарға (шұңқырларға, септиктерге) жүзеге асырылады.</w:t>
      </w:r>
    </w:p>
    <w:p>
      <w:pPr>
        <w:spacing w:after="0"/>
        <w:ind w:left="0"/>
        <w:jc w:val="both"/>
      </w:pPr>
      <w:r>
        <w:rPr>
          <w:rFonts w:ascii="Times New Roman"/>
          <w:b w:val="false"/>
          <w:i w:val="false"/>
          <w:color w:val="000000"/>
          <w:sz w:val="28"/>
        </w:rPr>
        <w:t>
      Сарқынды суларды ашық су айдындарына және іргелес аумаққа, сондай-ақ сіңіргіш құдықтарды орнатуға жол берілмейді.</w:t>
      </w:r>
    </w:p>
    <w:p>
      <w:pPr>
        <w:spacing w:after="0"/>
        <w:ind w:left="0"/>
        <w:jc w:val="both"/>
      </w:pPr>
      <w:r>
        <w:rPr>
          <w:rFonts w:ascii="Times New Roman"/>
          <w:b w:val="false"/>
          <w:i w:val="false"/>
          <w:color w:val="000000"/>
          <w:sz w:val="28"/>
        </w:rPr>
        <w:t>
      САҚ-ты жинауды қолдану жөніндегі нұсқаулыққа сәйкес қолдануға рұқсат етілген дезинфекциялау құралдарын пайдалана отырып, жұмыс режимін ескере отырып күн сайын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561" w:id="238"/>
    <w:p>
      <w:pPr>
        <w:spacing w:after="0"/>
        <w:ind w:left="0"/>
        <w:jc w:val="both"/>
      </w:pPr>
      <w:r>
        <w:rPr>
          <w:rFonts w:ascii="Times New Roman"/>
          <w:b w:val="false"/>
          <w:i w:val="false"/>
          <w:color w:val="000000"/>
          <w:sz w:val="28"/>
        </w:rPr>
        <w:t>
      "80. Балалардың шомылуы күнтізбелік жеті күнде кемінде бір рет жүргізіледі. Бір жатын орынға (кемінде екі) төсек жабдығы жиынтығының болуы көзделеді.";</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w:t>
      </w:r>
    </w:p>
    <w:bookmarkStart w:name="z563" w:id="239"/>
    <w:p>
      <w:pPr>
        <w:spacing w:after="0"/>
        <w:ind w:left="0"/>
        <w:jc w:val="both"/>
      </w:pPr>
      <w:r>
        <w:rPr>
          <w:rFonts w:ascii="Times New Roman"/>
          <w:b w:val="false"/>
          <w:i w:val="false"/>
          <w:color w:val="000000"/>
          <w:sz w:val="28"/>
        </w:rPr>
        <w:t>
      "104. Шатырлы (киіз үй) үлгідегі балаларды сауықтыру объектілері – бұл жазғы демалыс кезеңінде табиғи жағдайда ұйымдастырылатын, балалар мен жасөспірімдерді орналастыру және оларға қызмет көрсету үшін шатырларды (киіз үйлерді) пайдалана отырып демалу түрі іске асырылатын балаларды сауықтыру объектілері.</w:t>
      </w:r>
    </w:p>
    <w:bookmarkEnd w:id="239"/>
    <w:bookmarkStart w:name="z564" w:id="240"/>
    <w:p>
      <w:pPr>
        <w:spacing w:after="0"/>
        <w:ind w:left="0"/>
        <w:jc w:val="both"/>
      </w:pPr>
      <w:r>
        <w:rPr>
          <w:rFonts w:ascii="Times New Roman"/>
          <w:b w:val="false"/>
          <w:i w:val="false"/>
          <w:color w:val="000000"/>
          <w:sz w:val="28"/>
        </w:rPr>
        <w:t xml:space="preserve">
      105. Объектілерде тамақтандыруды ұйымдастыру № ҚР ДСМ-16 </w:t>
      </w:r>
      <w:r>
        <w:rPr>
          <w:rFonts w:ascii="Times New Roman"/>
          <w:b w:val="false"/>
          <w:i w:val="false"/>
          <w:color w:val="000000"/>
          <w:sz w:val="28"/>
        </w:rPr>
        <w:t>бұйрығының</w:t>
      </w:r>
      <w:r>
        <w:rPr>
          <w:rFonts w:ascii="Times New Roman"/>
          <w:b w:val="false"/>
          <w:i w:val="false"/>
          <w:color w:val="000000"/>
          <w:sz w:val="28"/>
        </w:rPr>
        <w:t xml:space="preserve"> және осы Санитариялық қағидалардың талаптарына сәйкес жүзеге асырылады.";</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және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w:t>
      </w:r>
    </w:p>
    <w:bookmarkStart w:name="z566" w:id="241"/>
    <w:p>
      <w:pPr>
        <w:spacing w:after="0"/>
        <w:ind w:left="0"/>
        <w:jc w:val="both"/>
      </w:pPr>
      <w:r>
        <w:rPr>
          <w:rFonts w:ascii="Times New Roman"/>
          <w:b w:val="false"/>
          <w:i w:val="false"/>
          <w:color w:val="000000"/>
          <w:sz w:val="28"/>
        </w:rPr>
        <w:t>
      "117. Персонал (медицина қызметкерлері, техникалық персонал) таза арнайы киіммен, сондай-ақ жеке қорғаныш құралдарымен қамтамасыз етіледі. Персоналдың арнайы киімінің жиынтығы мен нысанын субъект экономикалық қызметтің әртүрлі ұйымдарының қызметкерлеріне арнайы киім және басқа да жеке қорғаныш құралдарын беру нормаларына, эпидемиологиялық көрсеткіштерге және осы Санитариялық қағидалардың талаптарына сәйкес орындалатын жұмыстардың, көрсетілетін қызметтердің түріне байланысты белгілейді.</w:t>
      </w:r>
    </w:p>
    <w:bookmarkEnd w:id="241"/>
    <w:p>
      <w:pPr>
        <w:spacing w:after="0"/>
        <w:ind w:left="0"/>
        <w:jc w:val="both"/>
      </w:pPr>
      <w:r>
        <w:rPr>
          <w:rFonts w:ascii="Times New Roman"/>
          <w:b w:val="false"/>
          <w:i w:val="false"/>
          <w:color w:val="000000"/>
          <w:sz w:val="28"/>
        </w:rPr>
        <w:t>
      Үй-жайларды жинау үшін жеке арнайы киім көзделеді. Арнайы киімді ауыстыру күн сайын және ластануына қарай жүзеге асырылады.</w:t>
      </w:r>
    </w:p>
    <w:bookmarkStart w:name="z567" w:id="242"/>
    <w:p>
      <w:pPr>
        <w:spacing w:after="0"/>
        <w:ind w:left="0"/>
        <w:jc w:val="both"/>
      </w:pPr>
      <w:r>
        <w:rPr>
          <w:rFonts w:ascii="Times New Roman"/>
          <w:b w:val="false"/>
          <w:i w:val="false"/>
          <w:color w:val="000000"/>
          <w:sz w:val="28"/>
        </w:rPr>
        <w:t>
      118. Объектілердің персоналы (медицина қызметкерлері, техникалық персонал) қолының тазалығын қадағалайды, таза арнайы киім мен аяқ киім киеді, объектіден шыққан кезде және дәретханаға барар алдында арнайы киімді шешеді, жұмыс басталар алдында және дәретханаға барғаннан кейін, сондай-ақ жұмыстағы әрбір үзілістен және ластанған заттармен жанасқаннан кейін қолдарын сабынмен жуады.";</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123-тармақта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Санитариялық қағидаларға 6-қосымшаның </w:t>
      </w:r>
      <w:r>
        <w:rPr>
          <w:rFonts w:ascii="Times New Roman"/>
          <w:b w:val="false"/>
          <w:i w:val="false"/>
          <w:color w:val="000000"/>
          <w:sz w:val="28"/>
        </w:rPr>
        <w:t>1-нысанына</w:t>
      </w:r>
      <w:r>
        <w:rPr>
          <w:rFonts w:ascii="Times New Roman"/>
          <w:b w:val="false"/>
          <w:i w:val="false"/>
          <w:color w:val="000000"/>
          <w:sz w:val="28"/>
        </w:rPr>
        <w:t xml:space="preserve"> сәйкес міндетті медициналық қарап-тексеру объектілері персоналының уақтылы өтуін есепке алуды жүргізу және ас блогы персоналының денсаулығын күн сайынғы бақылауды ас блогы персоналын қарап-тексеру нәтижелері журналында деректерді тіркей отырып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Санитариялық қағидаларға 6-қосымшаның </w:t>
      </w:r>
      <w:r>
        <w:rPr>
          <w:rFonts w:ascii="Times New Roman"/>
          <w:b w:val="false"/>
          <w:i w:val="false"/>
          <w:color w:val="000000"/>
          <w:sz w:val="28"/>
        </w:rPr>
        <w:t>2-нысанына</w:t>
      </w:r>
      <w:r>
        <w:rPr>
          <w:rFonts w:ascii="Times New Roman"/>
          <w:b w:val="false"/>
          <w:i w:val="false"/>
          <w:color w:val="000000"/>
          <w:sz w:val="28"/>
        </w:rPr>
        <w:t xml:space="preserve"> сәйкес тамақ өнімдері нормаларының орындалуын бақылау ведомосын кейіннен түзете және жүргізе отырып, тамақ өнімдерінің негізгі түрлері бойынша тәуліктік нормалардың орындалуына талдау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Қазақстан Республикасы Денсаулық сақтау және Ұлттық экономика министрліктерінің өзгерістер мен толықтырулар енгізілетін бұйрықтарының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және </w:t>
      </w:r>
      <w:r>
        <w:rPr>
          <w:rFonts w:ascii="Times New Roman"/>
          <w:b w:val="false"/>
          <w:i w:val="false"/>
          <w:color w:val="000000"/>
          <w:sz w:val="28"/>
        </w:rPr>
        <w:t>114-тармақтар</w:t>
      </w:r>
      <w:r>
        <w:rPr>
          <w:rFonts w:ascii="Times New Roman"/>
          <w:b w:val="false"/>
          <w:i w:val="false"/>
          <w:color w:val="000000"/>
          <w:sz w:val="28"/>
        </w:rPr>
        <w:t xml:space="preserve"> алынып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"Радиациялық қауіпті объектілерге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29292 болып тіркелген) Қазақстан Республикасы Денсаулық сақтау министрінің 2022 жылғы 25 тамыздағы № ҚР ДСМ-90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"Радиациялық қауіпті объектілерге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"Радиациялық қауіпті объектілерге қойылатын санитариялық-эпидемиологиялық талаптар" санитариялық қағидалары (бұдан әрі – Санитариялық қағидалар) Қазақстан Республикасы Үкiметiнiң 2017 жылғы 17 ақпандағы № 71 қаулысымен бекітілген Қазақстан Республикасының Денсаулық сақтау министрлігі туралы ережесінің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радиациялық қауіпті объектілерге қойылатын санитариялық-эпидемиологиялық талаптарды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Санитариялық-қорғаныш аймағы мен қадағалау аймағының өлшемі "Халық денсаулығы және денсаулық сақтау жүйесі туралы" Қазақстан Республикасы Кодексінің </w:t>
      </w:r>
      <w:r>
        <w:rPr>
          <w:rFonts w:ascii="Times New Roman"/>
          <w:b w:val="false"/>
          <w:i w:val="false"/>
          <w:color w:val="000000"/>
          <w:sz w:val="28"/>
        </w:rPr>
        <w:t>46-бабына</w:t>
      </w:r>
      <w:r>
        <w:rPr>
          <w:rFonts w:ascii="Times New Roman"/>
          <w:b w:val="false"/>
          <w:i w:val="false"/>
          <w:color w:val="000000"/>
          <w:sz w:val="28"/>
        </w:rPr>
        <w:t xml:space="preserve"> және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радонның және оның еншілес өнімдерінің атмосфераға рұқсат етілген шығарындыларын есептеу негізінде белгіленеді.</w:t>
      </w:r>
    </w:p>
    <w:p>
      <w:pPr>
        <w:spacing w:after="0"/>
        <w:ind w:left="0"/>
        <w:jc w:val="both"/>
      </w:pPr>
      <w:r>
        <w:rPr>
          <w:rFonts w:ascii="Times New Roman"/>
          <w:b w:val="false"/>
          <w:i w:val="false"/>
          <w:color w:val="000000"/>
          <w:sz w:val="28"/>
        </w:rPr>
        <w:t>
      Техникалық спирт негізінде радон концентратын дайындау кезінде немесе сорғыш патроны бар радон концентратын дайындайтын қондырғыны жабдықтау кезінде бірлестікті радон зертханалары өндіріс ғимараттарынан 30 м және тұрғын үй ғимараттарынан 50 м қашықтықта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674-тармақ</w:t>
      </w:r>
      <w:r>
        <w:rPr>
          <w:rFonts w:ascii="Times New Roman"/>
          <w:b w:val="false"/>
          <w:i w:val="false"/>
          <w:color w:val="000000"/>
          <w:sz w:val="28"/>
        </w:rPr>
        <w:t xml:space="preserve"> мынадай редакцияда жазылсын: </w:t>
      </w:r>
    </w:p>
    <w:bookmarkStart w:name="z583" w:id="243"/>
    <w:p>
      <w:pPr>
        <w:spacing w:after="0"/>
        <w:ind w:left="0"/>
        <w:jc w:val="both"/>
      </w:pPr>
      <w:r>
        <w:rPr>
          <w:rFonts w:ascii="Times New Roman"/>
          <w:b w:val="false"/>
          <w:i w:val="false"/>
          <w:color w:val="000000"/>
          <w:sz w:val="28"/>
        </w:rPr>
        <w:t xml:space="preserve">
      "674. Сақтау (көму) бойынша қызметке атом энергиясын пайдалану саласындағы уәкілетті органның лицензиясы бар объектілерді қоспағанда егер қалдықтардың ай сайынғы түзілуі 50 литр (килограмм) және одан азды құраса, объектіде РАҚ-ты сақтау мерзімі 1 және одан аз айды құрайды."; </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680-тармақ</w:t>
      </w:r>
      <w:r>
        <w:rPr>
          <w:rFonts w:ascii="Times New Roman"/>
          <w:b w:val="false"/>
          <w:i w:val="false"/>
          <w:color w:val="000000"/>
          <w:sz w:val="28"/>
        </w:rPr>
        <w:t xml:space="preserve"> мынадай редакцияда жазылсын:</w:t>
      </w:r>
    </w:p>
    <w:bookmarkStart w:name="z585" w:id="244"/>
    <w:p>
      <w:pPr>
        <w:spacing w:after="0"/>
        <w:ind w:left="0"/>
        <w:jc w:val="both"/>
      </w:pPr>
      <w:r>
        <w:rPr>
          <w:rFonts w:ascii="Times New Roman"/>
          <w:b w:val="false"/>
          <w:i w:val="false"/>
          <w:color w:val="000000"/>
          <w:sz w:val="28"/>
        </w:rPr>
        <w:t>
      "680. Жұмыстарды жүргізудің радиациялық қауіпсіздігі қамтамасыз етілген кезде кейіннен МҰ немесе РҚКП-ға тасымалдау үшін ыдыстарға сала отырып, объектіде ірі көлемді жабдықты бөлшектеуге немесе кесуге рұқсат етіледі.";</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706-тармақ</w:t>
      </w:r>
      <w:r>
        <w:rPr>
          <w:rFonts w:ascii="Times New Roman"/>
          <w:b w:val="false"/>
          <w:i w:val="false"/>
          <w:color w:val="000000"/>
          <w:sz w:val="28"/>
        </w:rPr>
        <w:t xml:space="preserve"> мынадай редакцияда жазылсын:</w:t>
      </w:r>
    </w:p>
    <w:bookmarkStart w:name="z587" w:id="245"/>
    <w:p>
      <w:pPr>
        <w:spacing w:after="0"/>
        <w:ind w:left="0"/>
        <w:jc w:val="both"/>
      </w:pPr>
      <w:r>
        <w:rPr>
          <w:rFonts w:ascii="Times New Roman"/>
          <w:b w:val="false"/>
          <w:i w:val="false"/>
          <w:color w:val="000000"/>
          <w:sz w:val="28"/>
        </w:rPr>
        <w:t>
      "706. Жерүсті қорымын орналастыру кезінде санитариялық-қорғаныш аймағы сақталады. Қорым сыйымдылығының табаны кемінде 10 м және қорым табанынан жерасты суларының деңгейі кемінде 4 м тереңдікте орналастырылады.";</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793-тармақ</w:t>
      </w:r>
      <w:r>
        <w:rPr>
          <w:rFonts w:ascii="Times New Roman"/>
          <w:b w:val="false"/>
          <w:i w:val="false"/>
          <w:color w:val="000000"/>
          <w:sz w:val="28"/>
        </w:rPr>
        <w:t xml:space="preserve"> мынадай редакцияда жазылсын:</w:t>
      </w:r>
    </w:p>
    <w:bookmarkStart w:name="z589" w:id="246"/>
    <w:p>
      <w:pPr>
        <w:spacing w:after="0"/>
        <w:ind w:left="0"/>
        <w:jc w:val="both"/>
      </w:pPr>
      <w:r>
        <w:rPr>
          <w:rFonts w:ascii="Times New Roman"/>
          <w:b w:val="false"/>
          <w:i w:val="false"/>
          <w:color w:val="000000"/>
          <w:sz w:val="28"/>
        </w:rPr>
        <w:t>
      "793. 5 мЗв тиімді дозасына сәйкес келетін радиациялық факторлардың орташа жылдық мәндері олардың әрқайсысының жеке әсер етуі кезінде жұмыс ұзақтығы жылына 2000 сағат және жұмыскерлердің орташа тыныс алу жылдамдығы сағатына 1,2 текше метр (бұдан әрі – м</w:t>
      </w:r>
      <w:r>
        <w:rPr>
          <w:rFonts w:ascii="Times New Roman"/>
          <w:b w:val="false"/>
          <w:i w:val="false"/>
          <w:color w:val="000000"/>
          <w:vertAlign w:val="superscript"/>
        </w:rPr>
        <w:t>3</w:t>
      </w:r>
      <w:r>
        <w:rPr>
          <w:rFonts w:ascii="Times New Roman"/>
          <w:b w:val="false"/>
          <w:i w:val="false"/>
          <w:color w:val="000000"/>
          <w:sz w:val="28"/>
        </w:rPr>
        <w:t>/сағ.) болғанда:</w:t>
      </w:r>
    </w:p>
    <w:bookmarkEnd w:id="246"/>
    <w:p>
      <w:pPr>
        <w:spacing w:after="0"/>
        <w:ind w:left="0"/>
        <w:jc w:val="both"/>
      </w:pPr>
      <w:r>
        <w:rPr>
          <w:rFonts w:ascii="Times New Roman"/>
          <w:b w:val="false"/>
          <w:i w:val="false"/>
          <w:color w:val="000000"/>
          <w:sz w:val="28"/>
        </w:rPr>
        <w:t>
      1) жұмыс орнындағы гамма-сәулеленудің тиімді дозасының қуаты – 2,5 мкЗв/сағ;</w:t>
      </w:r>
    </w:p>
    <w:p>
      <w:pPr>
        <w:spacing w:after="0"/>
        <w:ind w:left="0"/>
        <w:jc w:val="both"/>
      </w:pPr>
      <w:r>
        <w:rPr>
          <w:rFonts w:ascii="Times New Roman"/>
          <w:b w:val="false"/>
          <w:i w:val="false"/>
          <w:color w:val="000000"/>
          <w:sz w:val="28"/>
        </w:rPr>
        <w:t>
      2) тыныс алу аймағының ауасындағы радонның эквивалентті тепе-тең көлемдік белсенділігі (бұдан әрі – ЭТКБ) – текше метрге 310 Беккерель (бұдан әрі – Бк/м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3) тыныс алу аймағының ауасындағы торонның эквиваленттік тепе-тең көлемдік белсенділігі – 68 Бк/м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4) өз қатарындағы мүшелермен радиоактивті тепе-теңдікте уран-238-дің өндірістік шаңдағы меншікті белсенділігі килограммға 40/f килоБеккерель (бұдан әрі – кБк/кг), мұндағы f – жұмыскерлердің тыныс алу аймағындағы ауаның орташа жылдық жалпы шаңдануы, текше метрге миллиграмм (бұдан әрі –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5) өз қатарындағы мүшелермен радиоактивті тепе-теңдікте торий-232-нің өндірістік шаңдағы меншікті белсенділігі 27/f кБк/кг, мұндағы f – жұмыскерлердің тыныс алу аймағындағы ауаның орташа жылдық жалпы шаңдануы, мг/м</w:t>
      </w:r>
      <w:r>
        <w:rPr>
          <w:rFonts w:ascii="Times New Roman"/>
          <w:b w:val="false"/>
          <w:i w:val="false"/>
          <w:color w:val="000000"/>
          <w:vertAlign w:val="superscript"/>
        </w:rPr>
        <w:t>3</w:t>
      </w:r>
      <w:r>
        <w:rPr>
          <w:rFonts w:ascii="Times New Roman"/>
          <w:b w:val="false"/>
          <w:i w:val="false"/>
          <w:color w:val="000000"/>
          <w:sz w:val="28"/>
        </w:rPr>
        <w:t xml:space="preserve"> құрайды.</w:t>
      </w:r>
    </w:p>
    <w:p>
      <w:pPr>
        <w:spacing w:after="0"/>
        <w:ind w:left="0"/>
        <w:jc w:val="both"/>
      </w:pPr>
      <w:r>
        <w:rPr>
          <w:rFonts w:ascii="Times New Roman"/>
          <w:b w:val="false"/>
          <w:i w:val="false"/>
          <w:color w:val="000000"/>
          <w:sz w:val="28"/>
        </w:rPr>
        <w:t>
      Жұмыс орындарында бір мезгілде бірнеше радиациялық факторлар әсер еткен кезде әсер ететін факторлар шамаларының жоғарыда көрсетілген мәндерге қатынасының жиынтығы 1 және одан кемді құрайды;</w:t>
      </w:r>
    </w:p>
    <w:p>
      <w:pPr>
        <w:spacing w:after="0"/>
        <w:ind w:left="0"/>
        <w:jc w:val="both"/>
      </w:pPr>
      <w:r>
        <w:rPr>
          <w:rFonts w:ascii="Times New Roman"/>
          <w:b w:val="false"/>
          <w:i w:val="false"/>
          <w:color w:val="000000"/>
          <w:sz w:val="28"/>
        </w:rPr>
        <w:t>
      6) жұмыскерлер дозалардың шектері мен бақылау деңгейлерінің мәндерінен ерекшеленетін жағдайларда сәулеленген кезде осы жағдайларда жұмысты жалғастыру туралы шешімдер жан-жақты медициналық қарап-терсеру жүргізу негізінде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Санитариялық қағидаларға 8-қосымшамен бекітілген еңбек жағдайларын бақылау жөніндегі жұмыстардың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92" w:id="247"/>
    <w:p>
      <w:pPr>
        <w:spacing w:after="0"/>
        <w:ind w:left="0"/>
        <w:jc w:val="both"/>
      </w:pPr>
      <w:r>
        <w:rPr>
          <w:rFonts w:ascii="Times New Roman"/>
          <w:b w:val="false"/>
          <w:i w:val="false"/>
          <w:color w:val="000000"/>
          <w:sz w:val="28"/>
        </w:rPr>
        <w:t>
      "11. Жұмыс орындарында РҚА деңгейін төмендету бойынша қорғау шараларын қабылдау үшін өлшмшарттарды (әрекет ету деңгейлері) және осы шаралардың сипатын ұйымның әкімшілігі кейіннен радиациялық өлшемдердің нәтижелері негізінде РБ бойынша ГН-ге сәйкестігін растай отырып, РБ қамтамасыз етудің қол жеткізілген жай-күйі мен қалыптасқан тәжірибесін негізге ала отырып, объектіні пайдалану процесінде белгілейді.".</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министрліктерінің өзгерістер </w:t>
            </w:r>
            <w:r>
              <w:br/>
            </w:r>
            <w:r>
              <w:rPr>
                <w:rFonts w:ascii="Times New Roman"/>
                <w:b w:val="false"/>
                <w:i w:val="false"/>
                <w:color w:val="000000"/>
                <w:sz w:val="20"/>
              </w:rPr>
              <w:t>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4 қарашадағы</w:t>
            </w:r>
            <w:r>
              <w:br/>
            </w:r>
            <w:r>
              <w:rPr>
                <w:rFonts w:ascii="Times New Roman"/>
                <w:b w:val="false"/>
                <w:i w:val="false"/>
                <w:color w:val="000000"/>
                <w:sz w:val="20"/>
              </w:rPr>
              <w:t>№ ҚР ДСМ-182/2020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595" w:id="248"/>
    <w:p>
      <w:pPr>
        <w:spacing w:after="0"/>
        <w:ind w:left="0"/>
        <w:jc w:val="left"/>
      </w:pPr>
      <w:r>
        <w:rPr>
          <w:rFonts w:ascii="Times New Roman"/>
          <w:b/>
          <w:i w:val="false"/>
          <w:color w:val="000000"/>
        </w:rPr>
        <w:t xml:space="preserve"> 20___ жылғы _________________  жүргізілген санитариялық-эпидемиологиялық аудит туралы ақпарат</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 туралы жалпы ақпарат (объекті мен субъектінің деректемелері және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аудитті жүргізу үшін негіз (өтініш және шарт)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 (объектіні) тексеру, арнайы зерттеулер, оның қызметкерлеріне сауалнама жүргізу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санитариялық-эпидемиологиялық жай-күйін жақсарту жөніндегі ұсынымдардың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(объектінің) халықтың санитариялық-эпидемиологиялық саламаттылығы саласындағы нормативтік құқықтық актідлер талаптарына сәкестігі (сәйкес еместігі) туралы қорытынды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(Ақпаратты жасауға жауапты адамның тегі, әкесінің аты (бар болса) (қолы)</w:t>
      </w:r>
    </w:p>
    <w:p>
      <w:pPr>
        <w:spacing w:after="0"/>
        <w:ind w:left="0"/>
        <w:jc w:val="both"/>
      </w:pPr>
      <w:r>
        <w:rPr>
          <w:rFonts w:ascii="Times New Roman"/>
          <w:b w:val="false"/>
          <w:i w:val="false"/>
          <w:color w:val="000000"/>
          <w:sz w:val="28"/>
        </w:rPr>
        <w:t>
      Жасалған күні 20 ___ жылғы "__" _____</w:t>
      </w:r>
    </w:p>
    <w:bookmarkStart w:name="z596" w:id="249"/>
    <w:p>
      <w:pPr>
        <w:spacing w:after="0"/>
        <w:ind w:left="0"/>
        <w:jc w:val="both"/>
      </w:pPr>
      <w:r>
        <w:rPr>
          <w:rFonts w:ascii="Times New Roman"/>
          <w:b w:val="false"/>
          <w:i w:val="false"/>
          <w:color w:val="000000"/>
          <w:sz w:val="28"/>
        </w:rPr>
        <w:t>
      Ескертпе. Жүргізілген санитариялық-эпидемиологиялық аудит туралы ақпаратты рұқсаттар мен хабарламалардың мемлекеттік электрондық тізіліміне енгізілген аудиторлар жыл сайын есепті жылдан кейін оныншы қаңтарға қарай халықтың санитариялық-эпидемиологиялық саламаттылығы саласындағы мемлекеттік органның ведомствосының аумақтық бөлімшелеріне тапсырады.";</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министрліктерінің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 респираторлық вирустық</w:t>
            </w:r>
            <w:r>
              <w:br/>
            </w:r>
            <w:r>
              <w:rPr>
                <w:rFonts w:ascii="Times New Roman"/>
                <w:b w:val="false"/>
                <w:i w:val="false"/>
                <w:color w:val="000000"/>
                <w:sz w:val="20"/>
              </w:rPr>
              <w:t>инфекциялар, тұмау және</w:t>
            </w:r>
            <w:r>
              <w:br/>
            </w:r>
            <w:r>
              <w:rPr>
                <w:rFonts w:ascii="Times New Roman"/>
                <w:b w:val="false"/>
                <w:i w:val="false"/>
                <w:color w:val="000000"/>
                <w:sz w:val="20"/>
              </w:rPr>
              <w:t>олардың асқынулары</w:t>
            </w:r>
            <w:r>
              <w:br/>
            </w:r>
            <w:r>
              <w:rPr>
                <w:rFonts w:ascii="Times New Roman"/>
                <w:b w:val="false"/>
                <w:i w:val="false"/>
                <w:color w:val="000000"/>
                <w:sz w:val="20"/>
              </w:rPr>
              <w:t>(пневмония), менингококк</w:t>
            </w:r>
            <w:r>
              <w:br/>
            </w:r>
            <w:r>
              <w:rPr>
                <w:rFonts w:ascii="Times New Roman"/>
                <w:b w:val="false"/>
                <w:i w:val="false"/>
                <w:color w:val="000000"/>
                <w:sz w:val="20"/>
              </w:rPr>
              <w:t>инфекциясы, COVID-19</w:t>
            </w:r>
            <w:r>
              <w:br/>
            </w:r>
            <w:r>
              <w:rPr>
                <w:rFonts w:ascii="Times New Roman"/>
                <w:b w:val="false"/>
                <w:i w:val="false"/>
                <w:color w:val="000000"/>
                <w:sz w:val="20"/>
              </w:rPr>
              <w:t>коронавирустық инфекциясы,</w:t>
            </w:r>
            <w:r>
              <w:br/>
            </w:r>
            <w:r>
              <w:rPr>
                <w:rFonts w:ascii="Times New Roman"/>
                <w:b w:val="false"/>
                <w:i w:val="false"/>
                <w:color w:val="000000"/>
                <w:sz w:val="20"/>
              </w:rPr>
              <w:t>желшешек, скарлатина кезінде</w:t>
            </w:r>
            <w:r>
              <w:br/>
            </w:r>
            <w:r>
              <w:rPr>
                <w:rFonts w:ascii="Times New Roman"/>
                <w:b w:val="false"/>
                <w:i w:val="false"/>
                <w:color w:val="000000"/>
                <w:sz w:val="20"/>
              </w:rPr>
              <w:t>санитариялық-эпидемияға</w:t>
            </w:r>
            <w:r>
              <w:br/>
            </w:r>
            <w:r>
              <w:rPr>
                <w:rFonts w:ascii="Times New Roman"/>
                <w:b w:val="false"/>
                <w:i w:val="false"/>
                <w:color w:val="000000"/>
                <w:sz w:val="20"/>
              </w:rPr>
              <w:t>қарсы, санитариялық-</w:t>
            </w:r>
            <w:r>
              <w:br/>
            </w:r>
            <w:r>
              <w:rPr>
                <w:rFonts w:ascii="Times New Roman"/>
                <w:b w:val="false"/>
                <w:i w:val="false"/>
                <w:color w:val="000000"/>
                <w:sz w:val="20"/>
              </w:rPr>
              <w:t>профилактикалық іс-шараларды</w:t>
            </w:r>
            <w:r>
              <w:br/>
            </w:r>
            <w:r>
              <w:rPr>
                <w:rFonts w:ascii="Times New Roman"/>
                <w:b w:val="false"/>
                <w:i w:val="false"/>
                <w:color w:val="000000"/>
                <w:sz w:val="20"/>
              </w:rPr>
              <w:t>ұйымдастыруға және жүргізуге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_____________________________________________________________ (халықтың санитариялық-эпидемиологиялық саламаттылығы саласындағы мемлекеттік органның аумақтық бөлімшесінің атауы)</w:t>
      </w:r>
    </w:p>
    <w:bookmarkStart w:name="z599" w:id="250"/>
    <w:p>
      <w:pPr>
        <w:spacing w:after="0"/>
        <w:ind w:left="0"/>
        <w:jc w:val="left"/>
      </w:pPr>
      <w:r>
        <w:rPr>
          <w:rFonts w:ascii="Times New Roman"/>
          <w:b/>
          <w:i w:val="false"/>
          <w:color w:val="000000"/>
        </w:rPr>
        <w:t xml:space="preserve"> COVID-19 пайда болуы немесе таралуының туындау қаупі жағдайлары туралы ақпарат</w:t>
      </w:r>
    </w:p>
    <w:bookmarkEnd w:id="25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 __________</w:t>
            </w:r>
          </w:p>
        </w:tc>
      </w:tr>
    </w:tbl>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Субъектінің (объектінің) ЖСН (жеке сәйкестендіру нөмірі), БСН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3. Субъектінің (объектінің) орналасқан жерінің мекенжайы, </w:t>
      </w:r>
    </w:p>
    <w:p>
      <w:pPr>
        <w:spacing w:after="0"/>
        <w:ind w:left="0"/>
        <w:jc w:val="both"/>
      </w:pPr>
      <w:r>
        <w:rPr>
          <w:rFonts w:ascii="Times New Roman"/>
          <w:b w:val="false"/>
          <w:i w:val="false"/>
          <w:color w:val="000000"/>
          <w:sz w:val="28"/>
        </w:rPr>
        <w:t xml:space="preserve">
      байланыстары)_______________________________________________________ </w:t>
      </w:r>
    </w:p>
    <w:p>
      <w:pPr>
        <w:spacing w:after="0"/>
        <w:ind w:left="0"/>
        <w:jc w:val="both"/>
      </w:pPr>
      <w:r>
        <w:rPr>
          <w:rFonts w:ascii="Times New Roman"/>
          <w:b w:val="false"/>
          <w:i w:val="false"/>
          <w:color w:val="000000"/>
          <w:sz w:val="28"/>
        </w:rPr>
        <w:t xml:space="preserve">
      4. Бұзушылықтың сипаттамасы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5. Фото, бейне материалдар _______парақта ________________________ </w:t>
      </w:r>
    </w:p>
    <w:p>
      <w:pPr>
        <w:spacing w:after="0"/>
        <w:ind w:left="0"/>
        <w:jc w:val="both"/>
      </w:pPr>
      <w:r>
        <w:rPr>
          <w:rFonts w:ascii="Times New Roman"/>
          <w:b w:val="false"/>
          <w:i w:val="false"/>
          <w:color w:val="000000"/>
          <w:sz w:val="28"/>
        </w:rPr>
        <w:t xml:space="preserve">
      6. Ақпаратты жіберген жергілікті атқарушы органның атауы, </w:t>
      </w:r>
    </w:p>
    <w:p>
      <w:pPr>
        <w:spacing w:after="0"/>
        <w:ind w:left="0"/>
        <w:jc w:val="both"/>
      </w:pPr>
      <w:r>
        <w:rPr>
          <w:rFonts w:ascii="Times New Roman"/>
          <w:b w:val="false"/>
          <w:i w:val="false"/>
          <w:color w:val="000000"/>
          <w:sz w:val="28"/>
        </w:rPr>
        <w:t xml:space="preserve">
      № _______ және күні _____ мобильді (мониторингтік) топты құру туралы өкімдер (шешімдер)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Мобильді (мониторингтік) топтың ақпаратын жіберу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Лауазымы,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министрліктерінің өзгерістер </w:t>
            </w:r>
            <w:r>
              <w:br/>
            </w:r>
            <w:r>
              <w:rPr>
                <w:rFonts w:ascii="Times New Roman"/>
                <w:b w:val="false"/>
                <w:i w:val="false"/>
                <w:color w:val="000000"/>
                <w:sz w:val="20"/>
              </w:rPr>
              <w:t>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602" w:id="251"/>
    <w:p>
      <w:pPr>
        <w:spacing w:after="0"/>
        <w:ind w:left="0"/>
        <w:jc w:val="left"/>
      </w:pPr>
      <w:r>
        <w:rPr>
          <w:rFonts w:ascii="Times New Roman"/>
          <w:b/>
          <w:i w:val="false"/>
          <w:color w:val="000000"/>
        </w:rPr>
        <w:t xml:space="preserve"> Ас блогы жұмыскерлерін тексеріп-қарау нәтижелері</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3" w:id="252"/>
    <w:p>
      <w:pPr>
        <w:spacing w:after="0"/>
        <w:ind w:left="0"/>
        <w:jc w:val="both"/>
      </w:pPr>
      <w:r>
        <w:rPr>
          <w:rFonts w:ascii="Times New Roman"/>
          <w:b w:val="false"/>
          <w:i w:val="false"/>
          <w:color w:val="000000"/>
          <w:sz w:val="28"/>
        </w:rPr>
        <w:t xml:space="preserve">
      Ескертпе: *дені сау, науқас, жұмыстан шеттетілді, санация жүргізілді, еңбек демалысы, демалыс </w:t>
      </w:r>
    </w:p>
    <w:bookmarkEnd w:id="252"/>
    <w:p>
      <w:pPr>
        <w:spacing w:after="0"/>
        <w:ind w:left="0"/>
        <w:jc w:val="both"/>
      </w:pPr>
      <w:r>
        <w:rPr>
          <w:rFonts w:ascii="Times New Roman"/>
          <w:b w:val="false"/>
          <w:i w:val="false"/>
          <w:color w:val="000000"/>
          <w:sz w:val="28"/>
        </w:rPr>
        <w:t xml:space="preserve">
      </w:t>
      </w:r>
      <w:r>
        <w:rPr>
          <w:rFonts w:ascii="Times New Roman"/>
          <w:b/>
          <w:i w:val="false"/>
          <w:color w:val="000000"/>
          <w:sz w:val="28"/>
        </w:rPr>
        <w:t>_________</w:t>
      </w:r>
      <w:r>
        <w:rPr>
          <w:rFonts w:ascii="Times New Roman"/>
          <w:b w:val="false"/>
          <w:i w:val="false"/>
          <w:color w:val="000000"/>
          <w:sz w:val="28"/>
        </w:rPr>
        <w:t xml:space="preserve"> </w:t>
      </w:r>
      <w:r>
        <w:rPr>
          <w:rFonts w:ascii="Times New Roman"/>
          <w:b/>
          <w:i w:val="false"/>
          <w:color w:val="000000"/>
          <w:sz w:val="28"/>
        </w:rPr>
        <w:t>жылғы</w:t>
      </w:r>
      <w:r>
        <w:rPr>
          <w:rFonts w:ascii="Times New Roman"/>
          <w:b w:val="false"/>
          <w:i w:val="false"/>
          <w:color w:val="000000"/>
          <w:sz w:val="28"/>
        </w:rPr>
        <w:t xml:space="preserve"> </w:t>
      </w:r>
      <w:r>
        <w:rPr>
          <w:rFonts w:ascii="Times New Roman"/>
          <w:b/>
          <w:i w:val="false"/>
          <w:color w:val="000000"/>
          <w:sz w:val="28"/>
        </w:rPr>
        <w:t>___</w:t>
      </w:r>
      <w:r>
        <w:rPr>
          <w:rFonts w:ascii="Times New Roman"/>
          <w:b w:val="false"/>
          <w:i w:val="false"/>
          <w:color w:val="000000"/>
          <w:sz w:val="28"/>
        </w:rPr>
        <w:t xml:space="preserve"> </w:t>
      </w:r>
      <w:r>
        <w:rPr>
          <w:rFonts w:ascii="Times New Roman"/>
          <w:b/>
          <w:i w:val="false"/>
          <w:color w:val="000000"/>
          <w:sz w:val="28"/>
        </w:rPr>
        <w:t>айына</w:t>
      </w:r>
      <w:r>
        <w:rPr>
          <w:rFonts w:ascii="Times New Roman"/>
          <w:b w:val="false"/>
          <w:i w:val="false"/>
          <w:color w:val="000000"/>
          <w:sz w:val="28"/>
        </w:rPr>
        <w:t xml:space="preserve"> </w:t>
      </w:r>
      <w:r>
        <w:rPr>
          <w:rFonts w:ascii="Times New Roman"/>
          <w:b/>
          <w:i w:val="false"/>
          <w:color w:val="000000"/>
          <w:sz w:val="28"/>
        </w:rPr>
        <w:t>тамақ</w:t>
      </w:r>
      <w:r>
        <w:rPr>
          <w:rFonts w:ascii="Times New Roman"/>
          <w:b w:val="false"/>
          <w:i w:val="false"/>
          <w:color w:val="000000"/>
          <w:sz w:val="28"/>
        </w:rPr>
        <w:t xml:space="preserve"> </w:t>
      </w:r>
      <w:r>
        <w:rPr>
          <w:rFonts w:ascii="Times New Roman"/>
          <w:b/>
          <w:i w:val="false"/>
          <w:color w:val="000000"/>
          <w:sz w:val="28"/>
        </w:rPr>
        <w:t>өнімдері</w:t>
      </w:r>
      <w:r>
        <w:rPr>
          <w:rFonts w:ascii="Times New Roman"/>
          <w:b w:val="false"/>
          <w:i w:val="false"/>
          <w:color w:val="000000"/>
          <w:sz w:val="28"/>
        </w:rPr>
        <w:t xml:space="preserve"> </w:t>
      </w:r>
      <w:r>
        <w:rPr>
          <w:rFonts w:ascii="Times New Roman"/>
          <w:b/>
          <w:i w:val="false"/>
          <w:color w:val="000000"/>
          <w:sz w:val="28"/>
        </w:rPr>
        <w:t>нормаларының</w:t>
      </w:r>
      <w:r>
        <w:rPr>
          <w:rFonts w:ascii="Times New Roman"/>
          <w:b w:val="false"/>
          <w:i w:val="false"/>
          <w:color w:val="000000"/>
          <w:sz w:val="28"/>
        </w:rPr>
        <w:t xml:space="preserve"> </w:t>
      </w:r>
      <w:r>
        <w:rPr>
          <w:rFonts w:ascii="Times New Roman"/>
          <w:b/>
          <w:i w:val="false"/>
          <w:color w:val="000000"/>
          <w:sz w:val="28"/>
        </w:rPr>
        <w:t>орындалуын</w:t>
      </w:r>
      <w:r>
        <w:rPr>
          <w:rFonts w:ascii="Times New Roman"/>
          <w:b w:val="false"/>
          <w:i w:val="false"/>
          <w:color w:val="000000"/>
          <w:sz w:val="28"/>
        </w:rPr>
        <w:t xml:space="preserve"> </w:t>
      </w:r>
      <w:r>
        <w:rPr>
          <w:rFonts w:ascii="Times New Roman"/>
          <w:b/>
          <w:i w:val="false"/>
          <w:color w:val="000000"/>
          <w:sz w:val="28"/>
        </w:rPr>
        <w:t>бақылау</w:t>
      </w:r>
      <w:r>
        <w:rPr>
          <w:rFonts w:ascii="Times New Roman"/>
          <w:b w:val="false"/>
          <w:i w:val="false"/>
          <w:color w:val="000000"/>
          <w:sz w:val="28"/>
        </w:rPr>
        <w:t xml:space="preserve"> </w:t>
      </w:r>
      <w:r>
        <w:rPr>
          <w:rFonts w:ascii="Times New Roman"/>
          <w:b/>
          <w:i w:val="false"/>
          <w:color w:val="000000"/>
          <w:sz w:val="28"/>
        </w:rPr>
        <w:t>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бір адамға граммен алғандығы г (брутто) нормасы*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күндер бойынша (барлығы) бруттода, граммен алғанда іс жүзінде өнім берілді және (немесе) тамақтанатындар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адамға бруттомен алғанда барлығы тамақ өнімі берілді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алғанда 1 адамға күніне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 нормадан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4" w:id="253"/>
    <w:p>
      <w:pPr>
        <w:spacing w:after="0"/>
        <w:ind w:left="0"/>
        <w:jc w:val="both"/>
      </w:pPr>
      <w:r>
        <w:rPr>
          <w:rFonts w:ascii="Times New Roman"/>
          <w:b w:val="false"/>
          <w:i w:val="false"/>
          <w:color w:val="000000"/>
          <w:sz w:val="28"/>
        </w:rPr>
        <w:t>
      Ескертпе: ______________________________________________________";</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министрліктерінің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289-қосымша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289</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r>
              <w:br/>
            </w: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 №289/е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және мекеменің атауы</w:t>
            </w:r>
          </w:p>
          <w:p>
            <w:pPr>
              <w:spacing w:after="20"/>
              <w:ind w:left="20"/>
              <w:jc w:val="both"/>
            </w:pPr>
            <w:r>
              <w:rPr>
                <w:rFonts w:ascii="Times New Roman"/>
                <w:b w:val="false"/>
                <w:i w:val="false"/>
                <w:color w:val="000000"/>
                <w:sz w:val="20"/>
              </w:rPr>
              <w:t>
Наименование государственного органа и организации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289/у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both"/>
      </w:pPr>
      <w:r>
        <w:rPr>
          <w:rFonts w:ascii="Times New Roman"/>
          <w:b w:val="false"/>
          <w:i w:val="false"/>
          <w:color w:val="000000"/>
          <w:sz w:val="28"/>
        </w:rPr>
        <w:t>
      Полимераздық тізбектеу реакциясы НӘТИЖЕСІ</w:t>
      </w:r>
    </w:p>
    <w:p>
      <w:pPr>
        <w:spacing w:after="0"/>
        <w:ind w:left="0"/>
        <w:jc w:val="both"/>
      </w:pPr>
      <w:r>
        <w:rPr>
          <w:rFonts w:ascii="Times New Roman"/>
          <w:b w:val="false"/>
          <w:i w:val="false"/>
          <w:color w:val="000000"/>
          <w:sz w:val="28"/>
        </w:rPr>
        <w:t>
      РЕЗУЛЬТАТ полимеразной цепной реакции</w:t>
      </w:r>
    </w:p>
    <w:p>
      <w:pPr>
        <w:spacing w:after="0"/>
        <w:ind w:left="0"/>
        <w:jc w:val="both"/>
      </w:pPr>
      <w:r>
        <w:rPr>
          <w:rFonts w:ascii="Times New Roman"/>
          <w:b w:val="false"/>
          <w:i w:val="false"/>
          <w:color w:val="000000"/>
          <w:sz w:val="28"/>
        </w:rPr>
        <w:t>
      Сынама нөмірі ___ (жылғы) _____ № ____ № ___ от_____ (г.) Номер пробы</w:t>
      </w:r>
    </w:p>
    <w:p>
      <w:pPr>
        <w:spacing w:after="0"/>
        <w:ind w:left="0"/>
        <w:jc w:val="both"/>
      </w:pPr>
      <w:r>
        <w:rPr>
          <w:rFonts w:ascii="Times New Roman"/>
          <w:b w:val="false"/>
          <w:i w:val="false"/>
          <w:color w:val="000000"/>
          <w:sz w:val="28"/>
        </w:rPr>
        <w:t>
      1. Тексерушінің тегі, аты, әкесінің аты (болған жағдайда)</w:t>
      </w:r>
    </w:p>
    <w:p>
      <w:pPr>
        <w:spacing w:after="0"/>
        <w:ind w:left="0"/>
        <w:jc w:val="both"/>
      </w:pPr>
      <w:r>
        <w:rPr>
          <w:rFonts w:ascii="Times New Roman"/>
          <w:b w:val="false"/>
          <w:i w:val="false"/>
          <w:color w:val="000000"/>
          <w:sz w:val="28"/>
        </w:rPr>
        <w:t>
      (Фамилия, имя, отчество обследуемого (при наличии))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ЖСН ( ИИН)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Жасы (Возраст)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Үй мекенжайы (Домашний адрес)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Жұмыс орны (Место работы)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Байланыс телефоны (Контактный телефон)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Үлгіні жіберген мекеменің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организации направившего образец)</w:t>
      </w:r>
    </w:p>
    <w:p>
      <w:pPr>
        <w:spacing w:after="0"/>
        <w:ind w:left="0"/>
        <w:jc w:val="both"/>
      </w:pPr>
      <w:r>
        <w:rPr>
          <w:rFonts w:ascii="Times New Roman"/>
          <w:b w:val="false"/>
          <w:i w:val="false"/>
          <w:color w:val="000000"/>
          <w:sz w:val="28"/>
        </w:rPr>
        <w:t>
      8. Сынаманың атауы (Наименование пробы)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9. Материалды жеткізу күні жәнеу ақыты (Дата и время доставки материала)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10. Сынама алынған күні, уақыты (Дата и время забора)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11. Тасымалдау жағдайы (Условия транспортировки)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12. Тексеру мақсаты (Цель обследования)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13. Зерттеу нәтижелері (Результаты исследований): ПЦР на /указать вид инфекции</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Зерттеу жүргiзген маманның Т.А.Ә. (болған жағдайда)</w:t>
      </w:r>
    </w:p>
    <w:p>
      <w:pPr>
        <w:spacing w:after="0"/>
        <w:ind w:left="0"/>
        <w:jc w:val="both"/>
      </w:pPr>
      <w:r>
        <w:rPr>
          <w:rFonts w:ascii="Times New Roman"/>
          <w:b w:val="false"/>
          <w:i w:val="false"/>
          <w:color w:val="000000"/>
          <w:sz w:val="28"/>
        </w:rPr>
        <w:t>
      (Ф.И.О. (при наличии), специалиста проводившего исследование)</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Т.А.Ә. (болған жағдайда)</w:t>
      </w:r>
    </w:p>
    <w:p>
      <w:pPr>
        <w:spacing w:after="0"/>
        <w:ind w:left="0"/>
        <w:jc w:val="both"/>
      </w:pPr>
      <w:r>
        <w:rPr>
          <w:rFonts w:ascii="Times New Roman"/>
          <w:b w:val="false"/>
          <w:i w:val="false"/>
          <w:color w:val="000000"/>
          <w:sz w:val="28"/>
        </w:rPr>
        <w:t>
      (Ф.И.О. (при наличии), заведующего лабораторией)</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Қолы_____________________________________________________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2 данада толтырылады (составляется в 2-х экземплярах)</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102-бабының </w:t>
      </w:r>
      <w:r>
        <w:rPr>
          <w:rFonts w:ascii="Times New Roman"/>
          <w:b w:val="false"/>
          <w:i w:val="false"/>
          <w:color w:val="000000"/>
          <w:sz w:val="28"/>
        </w:rPr>
        <w:t>3-тармағына</w:t>
      </w:r>
      <w:r>
        <w:rPr>
          <w:rFonts w:ascii="Times New Roman"/>
          <w:b w:val="false"/>
          <w:i w:val="false"/>
          <w:color w:val="000000"/>
          <w:sz w:val="28"/>
        </w:rPr>
        <w:t xml:space="preserve"> сәйкес инфекциялық және паразиттік аурулармен ауыратын адамдар, сондай-ақ инфекциялық және паразиттік аурулармен ауырады деп күдік туғызатын адамдар, бактерия таратушылар оқшаулануға және (немесе) емделуге, ал олармен қарым-қатынаста болған адамдар - медициналық байқауға алынуға және қажет болған кезде оқшаулануға және (немесе) емделуге жатады.</w:t>
      </w:r>
    </w:p>
    <w:p>
      <w:pPr>
        <w:spacing w:after="0"/>
        <w:ind w:left="0"/>
        <w:jc w:val="both"/>
      </w:pPr>
      <w:r>
        <w:rPr>
          <w:rFonts w:ascii="Times New Roman"/>
          <w:b w:val="false"/>
          <w:i w:val="false"/>
          <w:color w:val="000000"/>
          <w:sz w:val="28"/>
        </w:rPr>
        <w:t>
      В соответствии с пунктом 3 статьи 102 Кодекса Республики Казахстан "О здоровье народа и системе здравоохранения" лица, больные инфекционными и паразитарными заболеваниями, а также лица с подозрением на инфекционное и паразитарное заболевания, бактерионосители подлежат изоляции и (или) лечению, а находившиеся в контакте с ними лица – медицинскому наблюдению и при необходимости изоляции и (или) лечению.</w:t>
      </w:r>
    </w:p>
    <w:p>
      <w:pPr>
        <w:spacing w:after="0"/>
        <w:ind w:left="0"/>
        <w:jc w:val="both"/>
      </w:pPr>
      <w:r>
        <w:rPr>
          <w:rFonts w:ascii="Times New Roman"/>
          <w:b w:val="false"/>
          <w:i w:val="false"/>
          <w:color w:val="000000"/>
          <w:sz w:val="28"/>
        </w:rPr>
        <w:t>
      НАЗАР АУДАРЫҢЫЗ:</w:t>
      </w:r>
    </w:p>
    <w:p>
      <w:pPr>
        <w:spacing w:after="0"/>
        <w:ind w:left="0"/>
        <w:jc w:val="both"/>
      </w:pPr>
      <w:r>
        <w:rPr>
          <w:rFonts w:ascii="Times New Roman"/>
          <w:b w:val="false"/>
          <w:i w:val="false"/>
          <w:color w:val="000000"/>
          <w:sz w:val="28"/>
        </w:rPr>
        <w:t>
      ПТР әдісімен COVID-19 тестінің оң нәтижесі бар адамдар күнтізбелік 14 күнге үйде оқшаулануға (үй карантині) жатады.</w:t>
      </w:r>
    </w:p>
    <w:p>
      <w:pPr>
        <w:spacing w:after="0"/>
        <w:ind w:left="0"/>
        <w:jc w:val="both"/>
      </w:pPr>
      <w:r>
        <w:rPr>
          <w:rFonts w:ascii="Times New Roman"/>
          <w:b w:val="false"/>
          <w:i w:val="false"/>
          <w:color w:val="000000"/>
          <w:sz w:val="28"/>
        </w:rPr>
        <w:t>
      COVID-19-ға полимеразды тізбекті реакцияның оң нәтижесі болған жағдайда, полимеразды тізбекті реакцияның нақты нәтижесін алу Сізді:</w:t>
      </w:r>
    </w:p>
    <w:p>
      <w:pPr>
        <w:spacing w:after="0"/>
        <w:ind w:left="0"/>
        <w:jc w:val="both"/>
      </w:pPr>
      <w:r>
        <w:rPr>
          <w:rFonts w:ascii="Times New Roman"/>
          <w:b w:val="false"/>
          <w:i w:val="false"/>
          <w:color w:val="000000"/>
          <w:sz w:val="28"/>
        </w:rPr>
        <w:t>
      1) COVID-19-дың эпидемиялық тәуекелі жоғары адам ретінде үйде оқшаулану режимін (үй карантині) міндетті түрде сақтау туралы;</w:t>
      </w:r>
    </w:p>
    <w:p>
      <w:pPr>
        <w:spacing w:after="0"/>
        <w:ind w:left="0"/>
        <w:jc w:val="both"/>
      </w:pPr>
      <w:r>
        <w:rPr>
          <w:rFonts w:ascii="Times New Roman"/>
          <w:b w:val="false"/>
          <w:i w:val="false"/>
          <w:color w:val="000000"/>
          <w:sz w:val="28"/>
        </w:rPr>
        <w:t>
      2) отбасының/үй шаруашылығындағы кез келген мүшесінде температура немесе өзін жәйсыз сезіну белгілері пайда болған кезде дереу COVID-19 бойынша колл-орталығына жүгіну немесе карантин туралы хабардар етіп және өтініштің себебін көрсете отырып, жедел жәрдем шақыру қажеттілігі туралы;</w:t>
      </w:r>
    </w:p>
    <w:p>
      <w:pPr>
        <w:spacing w:after="0"/>
        <w:ind w:left="0"/>
        <w:jc w:val="both"/>
      </w:pPr>
      <w:r>
        <w:rPr>
          <w:rFonts w:ascii="Times New Roman"/>
          <w:b w:val="false"/>
          <w:i w:val="false"/>
          <w:color w:val="000000"/>
          <w:sz w:val="28"/>
        </w:rPr>
        <w:t xml:space="preserve">
      3) халықтың санитариялық-эпидемиологиялық саламаттылығы саласындағы заңнама талаптарын бұзғаны үшін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жауаптылықтың болуы туралы хабардар етудің расталғаны болып табылады.</w:t>
      </w:r>
    </w:p>
    <w:p>
      <w:pPr>
        <w:spacing w:after="0"/>
        <w:ind w:left="0"/>
        <w:jc w:val="both"/>
      </w:pPr>
      <w:r>
        <w:rPr>
          <w:rFonts w:ascii="Times New Roman"/>
          <w:b w:val="false"/>
          <w:i w:val="false"/>
          <w:color w:val="000000"/>
          <w:sz w:val="28"/>
        </w:rPr>
        <w:t>
      ВНИМАНИЕ:</w:t>
      </w:r>
    </w:p>
    <w:p>
      <w:pPr>
        <w:spacing w:after="0"/>
        <w:ind w:left="0"/>
        <w:jc w:val="both"/>
      </w:pPr>
      <w:r>
        <w:rPr>
          <w:rFonts w:ascii="Times New Roman"/>
          <w:b w:val="false"/>
          <w:i w:val="false"/>
          <w:color w:val="000000"/>
          <w:sz w:val="28"/>
        </w:rPr>
        <w:t>
      Лица, с положительным результатом теста на COVID-19 методом ПЦР подлежат изоляции на дому (домашний карантин) на 14 календарных дней.</w:t>
      </w:r>
    </w:p>
    <w:p>
      <w:pPr>
        <w:spacing w:after="0"/>
        <w:ind w:left="0"/>
        <w:jc w:val="both"/>
      </w:pPr>
      <w:r>
        <w:rPr>
          <w:rFonts w:ascii="Times New Roman"/>
          <w:b w:val="false"/>
          <w:i w:val="false"/>
          <w:color w:val="000000"/>
          <w:sz w:val="28"/>
        </w:rPr>
        <w:t>
      В случае положительного результата полимеразной цепной реакции на COVID-19 получение настоящего результата полимеразной цепной реакции является подтверждением информирования Вас:</w:t>
      </w:r>
    </w:p>
    <w:p>
      <w:pPr>
        <w:spacing w:after="0"/>
        <w:ind w:left="0"/>
        <w:jc w:val="both"/>
      </w:pPr>
      <w:r>
        <w:rPr>
          <w:rFonts w:ascii="Times New Roman"/>
          <w:b w:val="false"/>
          <w:i w:val="false"/>
          <w:color w:val="000000"/>
          <w:sz w:val="28"/>
        </w:rPr>
        <w:t>
      1) об обязательном соблюдении режима изоляции на дому (домашний карантин) как лицо с высоким эпидемическим риском COVID-19;</w:t>
      </w:r>
    </w:p>
    <w:p>
      <w:pPr>
        <w:spacing w:after="0"/>
        <w:ind w:left="0"/>
        <w:jc w:val="both"/>
      </w:pPr>
      <w:r>
        <w:rPr>
          <w:rFonts w:ascii="Times New Roman"/>
          <w:b w:val="false"/>
          <w:i w:val="false"/>
          <w:color w:val="000000"/>
          <w:sz w:val="28"/>
        </w:rPr>
        <w:t>
      2) о необходимости при появлении температуры или признаков недомогания у любого члена семьи/домохозяйства незамедлительно обратиться в колл-центр по COVID-19 или вызвать скорую помощь, уведомив о карантине и указав причину обращения;</w:t>
      </w:r>
    </w:p>
    <w:p>
      <w:pPr>
        <w:spacing w:after="0"/>
        <w:ind w:left="0"/>
        <w:jc w:val="both"/>
      </w:pPr>
      <w:r>
        <w:rPr>
          <w:rFonts w:ascii="Times New Roman"/>
          <w:b w:val="false"/>
          <w:i w:val="false"/>
          <w:color w:val="000000"/>
          <w:sz w:val="28"/>
        </w:rPr>
        <w:t>
      3) о наличии административной ответственности в соответствии с Кодексом Республики Казахстан "Об административных правонарушениях" за нарушение требований законодательства в области санитарно-эпидемиологического благополучия населения.";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министрліктерінің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""Балалардың сауықтыру және</w:t>
            </w:r>
            <w:r>
              <w:br/>
            </w:r>
            <w:r>
              <w:rPr>
                <w:rFonts w:ascii="Times New Roman"/>
                <w:b w:val="false"/>
                <w:i w:val="false"/>
                <w:color w:val="000000"/>
                <w:sz w:val="20"/>
              </w:rPr>
              <w:t>санаторий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609" w:id="254"/>
    <w:p>
      <w:pPr>
        <w:spacing w:after="0"/>
        <w:ind w:left="0"/>
        <w:jc w:val="left"/>
      </w:pPr>
      <w:r>
        <w:rPr>
          <w:rFonts w:ascii="Times New Roman"/>
          <w:b/>
          <w:i w:val="false"/>
          <w:color w:val="000000"/>
        </w:rPr>
        <w:t xml:space="preserve"> Ас блогы жұмыскерлерін тексеру нәтижелерінің журналы</w:t>
      </w:r>
    </w:p>
    <w:bookmarkEnd w:id="254"/>
    <w:bookmarkStart w:name="z610" w:id="255"/>
    <w:p>
      <w:pPr>
        <w:spacing w:after="0"/>
        <w:ind w:left="0"/>
        <w:jc w:val="both"/>
      </w:pPr>
      <w:r>
        <w:rPr>
          <w:rFonts w:ascii="Times New Roman"/>
          <w:b w:val="false"/>
          <w:i w:val="false"/>
          <w:color w:val="000000"/>
          <w:sz w:val="28"/>
        </w:rPr>
        <w:t>
      1-нысан</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Т.А.Ә.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ЖІИ болмауы туралы жұмыскердің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іріңді ауруларын тексеру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 баспаның болуын тексеру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қызметкерінің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1" w:id="256"/>
    <w:p>
      <w:pPr>
        <w:spacing w:after="0"/>
        <w:ind w:left="0"/>
        <w:jc w:val="both"/>
      </w:pPr>
      <w:r>
        <w:rPr>
          <w:rFonts w:ascii="Times New Roman"/>
          <w:b w:val="false"/>
          <w:i w:val="false"/>
          <w:color w:val="000000"/>
          <w:sz w:val="28"/>
        </w:rPr>
        <w:t xml:space="preserve">
      Ескертпе: * жазба: дені сау, науқас, жұмыстан шектетілді, санацияланды, еңбек демалысы, демалыс </w:t>
      </w:r>
    </w:p>
    <w:bookmarkEnd w:id="256"/>
    <w:p>
      <w:pPr>
        <w:spacing w:after="0"/>
        <w:ind w:left="0"/>
        <w:jc w:val="left"/>
      </w:pPr>
      <w:r>
        <w:rPr>
          <w:rFonts w:ascii="Times New Roman"/>
          <w:b/>
          <w:i w:val="false"/>
          <w:color w:val="000000"/>
        </w:rPr>
        <w:t xml:space="preserve"> _____ жылғы _____ айдағы тамақ өнімдері нормаларының орындалуын бақылау тізімдемесі</w:t>
      </w:r>
    </w:p>
    <w:bookmarkStart w:name="z612" w:id="257"/>
    <w:p>
      <w:pPr>
        <w:spacing w:after="0"/>
        <w:ind w:left="0"/>
        <w:jc w:val="both"/>
      </w:pPr>
      <w:r>
        <w:rPr>
          <w:rFonts w:ascii="Times New Roman"/>
          <w:b w:val="false"/>
          <w:i w:val="false"/>
          <w:color w:val="000000"/>
          <w:sz w:val="28"/>
        </w:rPr>
        <w:t>
      2-нысан</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1 адамға граммен шаққандағы нормасы * (брутто)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күндер бойынша (барлығы) бруттода іс жүзінде берілген өнімдер, бір адамға г/ тамақтанатын адамдар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Бруттода 1 адамға 10 күнде берілген барлық азық-түлік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10 күн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нормадан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