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8b8b" w14:textId="8108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жүргізудің және мемлекеттік кірістер органына есептілікті ұсынудың кейбір мәселелері туралы" Қазақстан Республикасы Премьер-Министрінің Бірінші орынбасары – Қазақстан Республикасы Қаржы министрінің 2020 жылғы 10 сәуірдегі № 374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30 наурыздағы № 306 бұйрығы. Қазақстан Республикасының Әділет министрлігінде 2023 жылғы 30 наурызда № 32164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 жүргізудің және мемлекеттік кірістер органына есептілікті ұсынудың кейбір мәселелері туралы" Қазақстан Республикасы Премьер-Министрінің Бірінші орынбасары – Қазақстан Республикасы Қаржы министрінің 2020 жылғы 10 сәуірдегі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38-бабы </w:t>
      </w:r>
      <w:r>
        <w:rPr>
          <w:rFonts w:ascii="Times New Roman"/>
          <w:b w:val="false"/>
          <w:i w:val="false"/>
          <w:color w:val="000000"/>
          <w:sz w:val="28"/>
        </w:rPr>
        <w:t>2-тармағына</w:t>
      </w:r>
      <w:r>
        <w:rPr>
          <w:rFonts w:ascii="Times New Roman"/>
          <w:b w:val="false"/>
          <w:i w:val="false"/>
          <w:color w:val="000000"/>
          <w:sz w:val="28"/>
        </w:rPr>
        <w:t xml:space="preserve">, 167-бабының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431-бабы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494-бабы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500-бабының </w:t>
      </w:r>
      <w:r>
        <w:rPr>
          <w:rFonts w:ascii="Times New Roman"/>
          <w:b w:val="false"/>
          <w:i w:val="false"/>
          <w:color w:val="000000"/>
          <w:sz w:val="28"/>
        </w:rPr>
        <w:t>3) тармақшасына</w:t>
      </w:r>
      <w:r>
        <w:rPr>
          <w:rFonts w:ascii="Times New Roman"/>
          <w:b w:val="false"/>
          <w:i w:val="false"/>
          <w:color w:val="000000"/>
          <w:sz w:val="28"/>
        </w:rPr>
        <w:t xml:space="preserve">, 507-бабы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521-бабы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528-бабы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w:t>
      </w:r>
      <w:r>
        <w:rPr>
          <w:rFonts w:ascii="Times New Roman"/>
          <w:b w:val="false"/>
          <w:i w:val="false"/>
          <w:color w:val="000000"/>
          <w:sz w:val="28"/>
        </w:rPr>
        <w:t>тәртібі</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38-бабы </w:t>
      </w:r>
      <w:r>
        <w:rPr>
          <w:rFonts w:ascii="Times New Roman"/>
          <w:b w:val="false"/>
          <w:i w:val="false"/>
          <w:color w:val="000000"/>
          <w:sz w:val="28"/>
        </w:rPr>
        <w:t>2-тармағына</w:t>
      </w:r>
      <w:r>
        <w:rPr>
          <w:rFonts w:ascii="Times New Roman"/>
          <w:b w:val="false"/>
          <w:i w:val="false"/>
          <w:color w:val="000000"/>
          <w:sz w:val="28"/>
        </w:rPr>
        <w:t xml:space="preserve">, 167-бабының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494-бабы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500-бабының </w:t>
      </w:r>
      <w:r>
        <w:rPr>
          <w:rFonts w:ascii="Times New Roman"/>
          <w:b w:val="false"/>
          <w:i w:val="false"/>
          <w:color w:val="000000"/>
          <w:sz w:val="28"/>
        </w:rPr>
        <w:t>3) тармақшасына</w:t>
      </w:r>
      <w:r>
        <w:rPr>
          <w:rFonts w:ascii="Times New Roman"/>
          <w:b w:val="false"/>
          <w:i w:val="false"/>
          <w:color w:val="000000"/>
          <w:sz w:val="28"/>
        </w:rPr>
        <w:t xml:space="preserve">, 507-бабы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521-бабы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528-бабы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есептілікті, оның ішінде мемлекеттік кірістер органына кеден ісі саласында қызметті жүзеге асыратын тұлғалар, уәкілетті экономикалық операторлар мен шетелдік тауарларды, сондай-ақ еркін кедендік аймақ кедендік рәсімімен және еркін қойма кедендік рәсімімен орналастырылған Еуразиялық экономикалық одақтың тауарларын иеленетін және (немесе) пайдаланатын тұлғалар ұсынатын жағдайларда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есептілікті ұсыну қағидалары мен мерзімдерін, сондай-ақ есептілікті ұсыну тәсілін, электронды құжат түрінде ұсынылатын есептердің құрылымы мен форматын, оларды толтыру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"5. Кеден ісі саласында қызметті жүзеге асыратын тұлғалар, уәкілетті экономикалық операторлар, шетелдік тауарларды, сондай-ақ еркін кеден аймағы кедендік рәсімімен және еркін қойма кедендік рәсімімен орналастырылған Еуразиялық экономикалық одақтың тауарларын иеленетін және (немесе) пайдаланатын тұлғалар есептерін мемлекеттік кірістер органдарының ақпараттық жүйелері арқылы ұсынады.";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"13. Кедендік операциялар туралы есеп мынадай түрде толтырылады:</w:t>
      </w:r>
    </w:p>
    <w:bookmarkEnd w:id="2"/>
    <w:p>
      <w:pPr>
        <w:spacing w:after="0"/>
        <w:ind w:left="0"/>
        <w:jc w:val="both"/>
      </w:pPr>
      <w:r>
        <w:rPr>
          <w:rFonts w:ascii="Times New Roman"/>
          <w:b w:val="false"/>
          <w:i w:val="false"/>
          <w:color w:val="000000"/>
          <w:sz w:val="28"/>
        </w:rPr>
        <w:t>
      1-кестеде "Ұйымның штатында тұрған кедендік операцияларды жүзеге асырумен байланысты, жұмыскерлер туралы мәліметтер":</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кеден өкілінің штатында тұрған жұмыскердің Т.А.Ә. (ол болған кезде) көрсетіледі;</w:t>
      </w:r>
    </w:p>
    <w:p>
      <w:pPr>
        <w:spacing w:after="0"/>
        <w:ind w:left="0"/>
        <w:jc w:val="both"/>
      </w:pPr>
      <w:r>
        <w:rPr>
          <w:rFonts w:ascii="Times New Roman"/>
          <w:b w:val="false"/>
          <w:i w:val="false"/>
          <w:color w:val="000000"/>
          <w:sz w:val="28"/>
        </w:rPr>
        <w:t>
      3-бағанда жеке сәйкестендіру нөмірі көрсетіледі;</w:t>
      </w:r>
    </w:p>
    <w:p>
      <w:pPr>
        <w:spacing w:after="0"/>
        <w:ind w:left="0"/>
        <w:jc w:val="both"/>
      </w:pPr>
      <w:r>
        <w:rPr>
          <w:rFonts w:ascii="Times New Roman"/>
          <w:b w:val="false"/>
          <w:i w:val="false"/>
          <w:color w:val="000000"/>
          <w:sz w:val="28"/>
        </w:rPr>
        <w:t>
      4-бағанда ішкі бұйрыққа сәйкес жұмыскердің лауазымы көрсетіледі;</w:t>
      </w:r>
    </w:p>
    <w:p>
      <w:pPr>
        <w:spacing w:after="0"/>
        <w:ind w:left="0"/>
        <w:jc w:val="both"/>
      </w:pPr>
      <w:r>
        <w:rPr>
          <w:rFonts w:ascii="Times New Roman"/>
          <w:b w:val="false"/>
          <w:i w:val="false"/>
          <w:color w:val="000000"/>
          <w:sz w:val="28"/>
        </w:rPr>
        <w:t>
      5-бағанда заңды тұлғаның басшысы лауазымына тағайындалуы туралы растайтын құжаттың және жұмысқа қабылдау туралы ішкі бұйрықтың нөмірі және күні көрсетіледі;</w:t>
      </w:r>
    </w:p>
    <w:p>
      <w:pPr>
        <w:spacing w:after="0"/>
        <w:ind w:left="0"/>
        <w:jc w:val="both"/>
      </w:pPr>
      <w:r>
        <w:rPr>
          <w:rFonts w:ascii="Times New Roman"/>
          <w:b w:val="false"/>
          <w:i w:val="false"/>
          <w:color w:val="000000"/>
          <w:sz w:val="28"/>
        </w:rPr>
        <w:t>
      6-бағанда заңды тұлғаның басшысы лауазымынан босату туралы растайтын құжаттың және жұмыстан шығару туралы ішкі бұйрықтың нөмірі және күні көрсетіледі;</w:t>
      </w:r>
    </w:p>
    <w:p>
      <w:pPr>
        <w:spacing w:after="0"/>
        <w:ind w:left="0"/>
        <w:jc w:val="both"/>
      </w:pPr>
      <w:r>
        <w:rPr>
          <w:rFonts w:ascii="Times New Roman"/>
          <w:b w:val="false"/>
          <w:i w:val="false"/>
          <w:color w:val="000000"/>
          <w:sz w:val="28"/>
        </w:rPr>
        <w:t>
      "Ескертпе" деген 7-бағанда қосымша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Шетелдік тауарларға ие және (немесе) оларды пайдаланатын тұлғалар жартыжылдықта бір рет, 5 ақпаннан және 5 тамыздан кешіктірмей тіркеу есебінде тұрған мемлекеттік кірістер органына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шетелдік тауарларды, оның ішінде Еуразиялық экономикалық одақтың Бірыңғай кедендік тарифімен белгіленгенге қарағанда кедендік әкелу бажының ең төмен мөлшерлемесі қолданылатын тауарларды пайдалану бойынша есепті ұсынады.</w:t>
      </w:r>
    </w:p>
    <w:bookmarkStart w:name="z14" w:id="3"/>
    <w:p>
      <w:pPr>
        <w:spacing w:after="0"/>
        <w:ind w:left="0"/>
        <w:jc w:val="both"/>
      </w:pPr>
      <w:r>
        <w:rPr>
          <w:rFonts w:ascii="Times New Roman"/>
          <w:b w:val="false"/>
          <w:i w:val="false"/>
          <w:color w:val="000000"/>
          <w:sz w:val="28"/>
        </w:rPr>
        <w:t>
      21. Шетелдік тауарларды, оның ішінде ЕАЭО СЭҚ ТН белгіленгенге қарағанда кедендік әкелу бажының ең төмен мөлшерлемесі қолданылатын тауарларды пайдалану жөніндегі есеп мынадай түрде толтырылады:</w:t>
      </w:r>
    </w:p>
    <w:bookmarkEnd w:id="3"/>
    <w:p>
      <w:pPr>
        <w:spacing w:after="0"/>
        <w:ind w:left="0"/>
        <w:jc w:val="both"/>
      </w:pPr>
      <w:r>
        <w:rPr>
          <w:rFonts w:ascii="Times New Roman"/>
          <w:b w:val="false"/>
          <w:i w:val="false"/>
          <w:color w:val="000000"/>
          <w:sz w:val="28"/>
        </w:rPr>
        <w:t>
      1-бағанда реті бойынша нөмірі көрсетіледі;</w:t>
      </w:r>
    </w:p>
    <w:p>
      <w:pPr>
        <w:spacing w:after="0"/>
        <w:ind w:left="0"/>
        <w:jc w:val="both"/>
      </w:pPr>
      <w:r>
        <w:rPr>
          <w:rFonts w:ascii="Times New Roman"/>
          <w:b w:val="false"/>
          <w:i w:val="false"/>
          <w:color w:val="000000"/>
          <w:sz w:val="28"/>
        </w:rPr>
        <w:t>
      2-бағанда шетелдік тауарға иелік ететін және (немесе) оны пайдаланатын тұлғаның Т.А.Ә. (ол болған кезде) не толық атауы көрсетіледі;</w:t>
      </w:r>
    </w:p>
    <w:p>
      <w:pPr>
        <w:spacing w:after="0"/>
        <w:ind w:left="0"/>
        <w:jc w:val="both"/>
      </w:pPr>
      <w:r>
        <w:rPr>
          <w:rFonts w:ascii="Times New Roman"/>
          <w:b w:val="false"/>
          <w:i w:val="false"/>
          <w:color w:val="000000"/>
          <w:sz w:val="28"/>
        </w:rPr>
        <w:t>
      3-бағанда шетелдік тауарға иелік ететін және (немесе) оны пайдаланатын тұлғаның бизнес сәйкестендіру нөмірі (бұдан әрі – БСН) немесе ЖСН көрсетіледі;</w:t>
      </w:r>
    </w:p>
    <w:p>
      <w:pPr>
        <w:spacing w:after="0"/>
        <w:ind w:left="0"/>
        <w:jc w:val="both"/>
      </w:pPr>
      <w:r>
        <w:rPr>
          <w:rFonts w:ascii="Times New Roman"/>
          <w:b w:val="false"/>
          <w:i w:val="false"/>
          <w:color w:val="000000"/>
          <w:sz w:val="28"/>
        </w:rPr>
        <w:t>
      4-бағанда әр жол бойынша ТД нөмірі көрсетіледі;</w:t>
      </w:r>
    </w:p>
    <w:p>
      <w:pPr>
        <w:spacing w:after="0"/>
        <w:ind w:left="0"/>
        <w:jc w:val="both"/>
      </w:pPr>
      <w:r>
        <w:rPr>
          <w:rFonts w:ascii="Times New Roman"/>
          <w:b w:val="false"/>
          <w:i w:val="false"/>
          <w:color w:val="000000"/>
          <w:sz w:val="28"/>
        </w:rPr>
        <w:t>
      5-бағанда тауардың толық атауы көрсетіледі;</w:t>
      </w:r>
    </w:p>
    <w:p>
      <w:pPr>
        <w:spacing w:after="0"/>
        <w:ind w:left="0"/>
        <w:jc w:val="both"/>
      </w:pPr>
      <w:r>
        <w:rPr>
          <w:rFonts w:ascii="Times New Roman"/>
          <w:b w:val="false"/>
          <w:i w:val="false"/>
          <w:color w:val="000000"/>
          <w:sz w:val="28"/>
        </w:rPr>
        <w:t>
      6-бағанда ТД 32-бағанына сәйкес декларацияланған шетелдік тауардың реттік нөмірі көрсетіледі;</w:t>
      </w:r>
    </w:p>
    <w:p>
      <w:pPr>
        <w:spacing w:after="0"/>
        <w:ind w:left="0"/>
        <w:jc w:val="both"/>
      </w:pPr>
      <w:r>
        <w:rPr>
          <w:rFonts w:ascii="Times New Roman"/>
          <w:b w:val="false"/>
          <w:i w:val="false"/>
          <w:color w:val="000000"/>
          <w:sz w:val="28"/>
        </w:rPr>
        <w:t>
      7-бағанда ТД 33-бағанына сәйкес ЕАЭО СЭҚ ТН сәйкес тауардың 10 мәнді коды көрсетіледі;</w:t>
      </w:r>
    </w:p>
    <w:p>
      <w:pPr>
        <w:spacing w:after="0"/>
        <w:ind w:left="0"/>
        <w:jc w:val="both"/>
      </w:pPr>
      <w:r>
        <w:rPr>
          <w:rFonts w:ascii="Times New Roman"/>
          <w:b w:val="false"/>
          <w:i w:val="false"/>
          <w:color w:val="000000"/>
          <w:sz w:val="28"/>
        </w:rPr>
        <w:t>
      8-бағанда ТД 37-бағанына сәйкес рәсімнің құрамдық коды көрсетіледі;</w:t>
      </w:r>
    </w:p>
    <w:p>
      <w:pPr>
        <w:spacing w:after="0"/>
        <w:ind w:left="0"/>
        <w:jc w:val="both"/>
      </w:pPr>
      <w:r>
        <w:rPr>
          <w:rFonts w:ascii="Times New Roman"/>
          <w:b w:val="false"/>
          <w:i w:val="false"/>
          <w:color w:val="000000"/>
          <w:sz w:val="28"/>
        </w:rPr>
        <w:t xml:space="preserve">
      9-бағанда ТД 38-бағанына сәйкес килограммен тауардың нетто салмағы көрсетіледі; </w:t>
      </w:r>
    </w:p>
    <w:p>
      <w:pPr>
        <w:spacing w:after="0"/>
        <w:ind w:left="0"/>
        <w:jc w:val="both"/>
      </w:pPr>
      <w:r>
        <w:rPr>
          <w:rFonts w:ascii="Times New Roman"/>
          <w:b w:val="false"/>
          <w:i w:val="false"/>
          <w:color w:val="000000"/>
          <w:sz w:val="28"/>
        </w:rPr>
        <w:t>
      10-бағанда тауар саны өлшем бірлікпен (мысалы, саны данада, метрде, литрде, килограмда) көрсетіледі;</w:t>
      </w:r>
    </w:p>
    <w:p>
      <w:pPr>
        <w:spacing w:after="0"/>
        <w:ind w:left="0"/>
        <w:jc w:val="both"/>
      </w:pPr>
      <w:r>
        <w:rPr>
          <w:rFonts w:ascii="Times New Roman"/>
          <w:b w:val="false"/>
          <w:i w:val="false"/>
          <w:color w:val="000000"/>
          <w:sz w:val="28"/>
        </w:rPr>
        <w:t>
      11-бағанда ТД 46-бағанына сәйкес АҚШ долларымен тауардың статистикалық құны көрсетіледі;</w:t>
      </w:r>
    </w:p>
    <w:p>
      <w:pPr>
        <w:spacing w:after="0"/>
        <w:ind w:left="0"/>
        <w:jc w:val="both"/>
      </w:pPr>
      <w:r>
        <w:rPr>
          <w:rFonts w:ascii="Times New Roman"/>
          <w:b w:val="false"/>
          <w:i w:val="false"/>
          <w:color w:val="000000"/>
          <w:sz w:val="28"/>
        </w:rPr>
        <w:t>
      12-бағанда бухгалтерлік есепте бастапқы есепке алу құжаттарының қозғаласына сәйкес шетелдік тауарға ие және (немесе) оны пайдаланатын тұлға берген шетелдік тауардың түгендеу нөмірі (болған кезде) көрсетіледі;</w:t>
      </w:r>
    </w:p>
    <w:p>
      <w:pPr>
        <w:spacing w:after="0"/>
        <w:ind w:left="0"/>
        <w:jc w:val="both"/>
      </w:pPr>
      <w:r>
        <w:rPr>
          <w:rFonts w:ascii="Times New Roman"/>
          <w:b w:val="false"/>
          <w:i w:val="false"/>
          <w:color w:val="000000"/>
          <w:sz w:val="28"/>
        </w:rPr>
        <w:t>
      13-бағанда бухгалтерлік есеп карточкасы бойынша шетелдік тауарға ие және (немесе) оны пайдаланатын тұлға берген бухгалтерлік есеп шоттарының үлгілік жоспарына сәйкес шот нөмірі көрсетіледі (болған кезде);</w:t>
      </w:r>
    </w:p>
    <w:p>
      <w:pPr>
        <w:spacing w:after="0"/>
        <w:ind w:left="0"/>
        <w:jc w:val="both"/>
      </w:pPr>
      <w:r>
        <w:rPr>
          <w:rFonts w:ascii="Times New Roman"/>
          <w:b w:val="false"/>
          <w:i w:val="false"/>
          <w:color w:val="000000"/>
          <w:sz w:val="28"/>
        </w:rPr>
        <w:t>
      14-бағанда тауармен жасалатын іс-әрекет көрсетіледі. Толтыру кезінде мынадай кодтауды басшылыққа алу керек:</w:t>
      </w:r>
    </w:p>
    <w:p>
      <w:pPr>
        <w:spacing w:after="0"/>
        <w:ind w:left="0"/>
        <w:jc w:val="both"/>
      </w:pPr>
      <w:r>
        <w:rPr>
          <w:rFonts w:ascii="Times New Roman"/>
          <w:b w:val="false"/>
          <w:i w:val="false"/>
          <w:color w:val="000000"/>
          <w:sz w:val="28"/>
        </w:rPr>
        <w:t>
      1) шетелдік тауарды өткізген жағдайда "1" деген цифр қойылады;</w:t>
      </w:r>
    </w:p>
    <w:p>
      <w:pPr>
        <w:spacing w:after="0"/>
        <w:ind w:left="0"/>
        <w:jc w:val="both"/>
      </w:pPr>
      <w:r>
        <w:rPr>
          <w:rFonts w:ascii="Times New Roman"/>
          <w:b w:val="false"/>
          <w:i w:val="false"/>
          <w:color w:val="000000"/>
          <w:sz w:val="28"/>
        </w:rPr>
        <w:t>
      2) шетелдік тауарды үшінші тұлғаға берген жағдайда (мысалы, қоғамдық қор тауарды өтеусіз негізде үшінші тұлғаға берген кезде) "2" деген цифр қойылады;</w:t>
      </w:r>
    </w:p>
    <w:p>
      <w:pPr>
        <w:spacing w:after="0"/>
        <w:ind w:left="0"/>
        <w:jc w:val="both"/>
      </w:pPr>
      <w:r>
        <w:rPr>
          <w:rFonts w:ascii="Times New Roman"/>
          <w:b w:val="false"/>
          <w:i w:val="false"/>
          <w:color w:val="000000"/>
          <w:sz w:val="28"/>
        </w:rPr>
        <w:t>
      3) шетелдік тауарды есептен шығарған жағдайда "3" деген цифр қойылады;</w:t>
      </w:r>
    </w:p>
    <w:p>
      <w:pPr>
        <w:spacing w:after="0"/>
        <w:ind w:left="0"/>
        <w:jc w:val="both"/>
      </w:pPr>
      <w:r>
        <w:rPr>
          <w:rFonts w:ascii="Times New Roman"/>
          <w:b w:val="false"/>
          <w:i w:val="false"/>
          <w:color w:val="000000"/>
          <w:sz w:val="28"/>
        </w:rPr>
        <w:t>
      4) шетелдік тауарды жеке қажеттілігіне пайдаланған жағдайда "4" деген цифр қойылады;</w:t>
      </w:r>
    </w:p>
    <w:p>
      <w:pPr>
        <w:spacing w:after="0"/>
        <w:ind w:left="0"/>
        <w:jc w:val="both"/>
      </w:pPr>
      <w:r>
        <w:rPr>
          <w:rFonts w:ascii="Times New Roman"/>
          <w:b w:val="false"/>
          <w:i w:val="false"/>
          <w:color w:val="000000"/>
          <w:sz w:val="28"/>
        </w:rPr>
        <w:t>
      15-бағанда ол бойынша тауар пайдаланылған құжат (мысалы, шот-фактура, есептен шығаруға арналған акті және өзге) көрсетіледі;</w:t>
      </w:r>
    </w:p>
    <w:p>
      <w:pPr>
        <w:spacing w:after="0"/>
        <w:ind w:left="0"/>
        <w:jc w:val="both"/>
      </w:pPr>
      <w:r>
        <w:rPr>
          <w:rFonts w:ascii="Times New Roman"/>
          <w:b w:val="false"/>
          <w:i w:val="false"/>
          <w:color w:val="000000"/>
          <w:sz w:val="28"/>
        </w:rPr>
        <w:t>
      16-бағанда ол бойынша тауар пайдаланылған құжат нөмірі мен күні мынадай форматта көрсетіледі "КК.АА.ЖЖЖЖ";</w:t>
      </w:r>
    </w:p>
    <w:p>
      <w:pPr>
        <w:spacing w:after="0"/>
        <w:ind w:left="0"/>
        <w:jc w:val="both"/>
      </w:pPr>
      <w:r>
        <w:rPr>
          <w:rFonts w:ascii="Times New Roman"/>
          <w:b w:val="false"/>
          <w:i w:val="false"/>
          <w:color w:val="000000"/>
          <w:sz w:val="28"/>
        </w:rPr>
        <w:t xml:space="preserve">
      17-бағанда пайдаланылған шетелдік тауардың нетто салмағы килограммен көрсетіледі; </w:t>
      </w:r>
    </w:p>
    <w:p>
      <w:pPr>
        <w:spacing w:after="0"/>
        <w:ind w:left="0"/>
        <w:jc w:val="both"/>
      </w:pPr>
      <w:r>
        <w:rPr>
          <w:rFonts w:ascii="Times New Roman"/>
          <w:b w:val="false"/>
          <w:i w:val="false"/>
          <w:color w:val="000000"/>
          <w:sz w:val="28"/>
        </w:rPr>
        <w:t>
      18-бағанда пайдаланылған шетелдік тауар саны өлшем бірлікпен (мысалы, саны данада, метрде, литрде, килограмда және өзгемен) көрсетіледі;</w:t>
      </w:r>
    </w:p>
    <w:p>
      <w:pPr>
        <w:spacing w:after="0"/>
        <w:ind w:left="0"/>
        <w:jc w:val="both"/>
      </w:pPr>
      <w:r>
        <w:rPr>
          <w:rFonts w:ascii="Times New Roman"/>
          <w:b w:val="false"/>
          <w:i w:val="false"/>
          <w:color w:val="000000"/>
          <w:sz w:val="28"/>
        </w:rPr>
        <w:t>
      19-бағанда шетелдік тауар өткізілген немесе берілген тұлғаның Т.А.Ә. (ол болған кезде) толық атауы көрсетіледі;</w:t>
      </w:r>
    </w:p>
    <w:p>
      <w:pPr>
        <w:spacing w:after="0"/>
        <w:ind w:left="0"/>
        <w:jc w:val="both"/>
      </w:pPr>
      <w:r>
        <w:rPr>
          <w:rFonts w:ascii="Times New Roman"/>
          <w:b w:val="false"/>
          <w:i w:val="false"/>
          <w:color w:val="000000"/>
          <w:sz w:val="28"/>
        </w:rPr>
        <w:t>
      20-бағанда шетелдік тауар өткізілген немесе берілген тұлғаның БСН немесе ЖСН көрсетіледі;</w:t>
      </w:r>
    </w:p>
    <w:p>
      <w:pPr>
        <w:spacing w:after="0"/>
        <w:ind w:left="0"/>
        <w:jc w:val="both"/>
      </w:pPr>
      <w:r>
        <w:rPr>
          <w:rFonts w:ascii="Times New Roman"/>
          <w:b w:val="false"/>
          <w:i w:val="false"/>
          <w:color w:val="000000"/>
          <w:sz w:val="28"/>
        </w:rPr>
        <w:t>
      21-бағанда өлшем бірлікпен (мысалы, данада, метрде, литрде, және өзгемен саны) тауарлардың қалдығы көрсетіледі;</w:t>
      </w:r>
    </w:p>
    <w:p>
      <w:pPr>
        <w:spacing w:after="0"/>
        <w:ind w:left="0"/>
        <w:jc w:val="both"/>
      </w:pPr>
      <w:r>
        <w:rPr>
          <w:rFonts w:ascii="Times New Roman"/>
          <w:b w:val="false"/>
          <w:i w:val="false"/>
          <w:color w:val="000000"/>
          <w:sz w:val="28"/>
        </w:rPr>
        <w:t>
      22-бағанда есептілікті беру сәтіне шетелдік тауардың іс жүзінде орналасқан орны (мысалы, мекенжайы, ұңғыма нөмірі, кен орнының нөмірі және өзге) көрсетіледі;</w:t>
      </w:r>
    </w:p>
    <w:p>
      <w:pPr>
        <w:spacing w:after="0"/>
        <w:ind w:left="0"/>
        <w:jc w:val="both"/>
      </w:pPr>
      <w:r>
        <w:rPr>
          <w:rFonts w:ascii="Times New Roman"/>
          <w:b w:val="false"/>
          <w:i w:val="false"/>
          <w:color w:val="000000"/>
          <w:sz w:val="28"/>
        </w:rPr>
        <w:t>
      23-бағанда қосымша мәліметтер көрсетіледі.</w:t>
      </w:r>
    </w:p>
    <w:p>
      <w:pPr>
        <w:spacing w:after="0"/>
        <w:ind w:left="0"/>
        <w:jc w:val="both"/>
      </w:pPr>
      <w:r>
        <w:rPr>
          <w:rFonts w:ascii="Times New Roman"/>
          <w:b w:val="false"/>
          <w:i w:val="false"/>
          <w:color w:val="000000"/>
          <w:sz w:val="28"/>
        </w:rPr>
        <w:t>
      Көрсетілген есептің бағандарын толтырған кезде ұяшықтарды толтырусыз қалдыруға жол берілмейді, тиісті бағандарда қандай да бір мәліметтер болмаған жағдайда "0" (нөл) деген цифр қойылады, есептің ұяшықтарын біріктіруге жол берілмейді.</w:t>
      </w:r>
    </w:p>
    <w:p>
      <w:pPr>
        <w:spacing w:after="0"/>
        <w:ind w:left="0"/>
        <w:jc w:val="both"/>
      </w:pPr>
      <w:r>
        <w:rPr>
          <w:rFonts w:ascii="Times New Roman"/>
          <w:b w:val="false"/>
          <w:i w:val="false"/>
          <w:color w:val="000000"/>
          <w:sz w:val="28"/>
        </w:rPr>
        <w:t xml:space="preserve">
      Есеп өсу қорытындысымен қалыптастырылады және қандай да бір мәндер өзгерген жағдайда деректер жартыжылдықта бір рет жаңартылады. </w:t>
      </w:r>
    </w:p>
    <w:p>
      <w:pPr>
        <w:spacing w:after="0"/>
        <w:ind w:left="0"/>
        <w:jc w:val="both"/>
      </w:pPr>
      <w:r>
        <w:rPr>
          <w:rFonts w:ascii="Times New Roman"/>
          <w:b w:val="false"/>
          <w:i w:val="false"/>
          <w:color w:val="000000"/>
          <w:sz w:val="28"/>
        </w:rPr>
        <w:t>
      Шетелдік тауарды өткізген кезде есептің 12, 13, 14, 15, 16, 17, 18, 19 және 20-бағандары толтырылмайды. Бұл ретте тауарды өткізу туралы мәліметтер электрондық шот-фактураны жазып беру кезінде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8"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9"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20"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Start w:name="z22"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 орынбасарының </w:t>
            </w:r>
          </w:p>
          <w:p>
            <w:pPr>
              <w:spacing w:after="20"/>
              <w:ind w:left="20"/>
              <w:jc w:val="both"/>
            </w:pPr>
            <w:r>
              <w:rPr>
                <w:rFonts w:ascii="Times New Roman"/>
                <w:b w:val="false"/>
                <w:i/>
                <w:color w:val="000000"/>
                <w:sz w:val="20"/>
              </w:rPr>
              <w:t xml:space="preserve">міндетін атқарушы - </w:t>
            </w:r>
          </w:p>
          <w:p>
            <w:pPr>
              <w:spacing w:after="20"/>
              <w:ind w:left="20"/>
              <w:jc w:val="both"/>
            </w:pPr>
            <w:r>
              <w:rPr>
                <w:rFonts w:ascii="Times New Roman"/>
                <w:b w:val="false"/>
                <w:i/>
                <w:color w:val="000000"/>
                <w:sz w:val="20"/>
              </w:rPr>
              <w:t xml:space="preserve">Қаржы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реформалау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 </w:t>
            </w:r>
            <w:r>
              <w:br/>
            </w:r>
            <w:r>
              <w:rPr>
                <w:rFonts w:ascii="Times New Roman"/>
                <w:b w:val="false"/>
                <w:i w:val="false"/>
                <w:color w:val="000000"/>
                <w:sz w:val="20"/>
              </w:rPr>
              <w:t>орынбасарының міндетін</w:t>
            </w:r>
            <w:r>
              <w:br/>
            </w:r>
            <w:r>
              <w:rPr>
                <w:rFonts w:ascii="Times New Roman"/>
                <w:b w:val="false"/>
                <w:i w:val="false"/>
                <w:color w:val="000000"/>
                <w:sz w:val="20"/>
              </w:rPr>
              <w:t xml:space="preserve">атқарушы -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ұсыну қағидалары</w:t>
            </w:r>
            <w:r>
              <w:br/>
            </w:r>
            <w:r>
              <w:rPr>
                <w:rFonts w:ascii="Times New Roman"/>
                <w:b w:val="false"/>
                <w:i w:val="false"/>
                <w:color w:val="000000"/>
                <w:sz w:val="20"/>
              </w:rPr>
              <w:t>мен мерзімдері, тауарлар</w:t>
            </w:r>
            <w:r>
              <w:br/>
            </w:r>
            <w:r>
              <w:rPr>
                <w:rFonts w:ascii="Times New Roman"/>
                <w:b w:val="false"/>
                <w:i w:val="false"/>
                <w:color w:val="000000"/>
                <w:sz w:val="20"/>
              </w:rPr>
              <w:t>мен көлік құралдардың</w:t>
            </w:r>
            <w:r>
              <w:br/>
            </w:r>
            <w:r>
              <w:rPr>
                <w:rFonts w:ascii="Times New Roman"/>
                <w:b w:val="false"/>
                <w:i w:val="false"/>
                <w:color w:val="000000"/>
                <w:sz w:val="20"/>
              </w:rPr>
              <w:t>есебін жүргізу, есептілікті</w:t>
            </w:r>
            <w:r>
              <w:br/>
            </w:r>
            <w:r>
              <w:rPr>
                <w:rFonts w:ascii="Times New Roman"/>
                <w:b w:val="false"/>
                <w:i w:val="false"/>
                <w:color w:val="000000"/>
                <w:sz w:val="20"/>
              </w:rPr>
              <w:t>ұсыну тәсілі, электрондық</w:t>
            </w:r>
            <w:r>
              <w:br/>
            </w:r>
            <w:r>
              <w:rPr>
                <w:rFonts w:ascii="Times New Roman"/>
                <w:b w:val="false"/>
                <w:i w:val="false"/>
                <w:color w:val="000000"/>
                <w:sz w:val="20"/>
              </w:rPr>
              <w:t>құжат түрінде ұсынылатын</w:t>
            </w:r>
            <w:r>
              <w:br/>
            </w:r>
            <w:r>
              <w:rPr>
                <w:rFonts w:ascii="Times New Roman"/>
                <w:b w:val="false"/>
                <w:i w:val="false"/>
                <w:color w:val="000000"/>
                <w:sz w:val="20"/>
              </w:rPr>
              <w:t>есептердің құрылымы мен</w:t>
            </w:r>
            <w:r>
              <w:br/>
            </w:r>
            <w:r>
              <w:rPr>
                <w:rFonts w:ascii="Times New Roman"/>
                <w:b w:val="false"/>
                <w:i w:val="false"/>
                <w:color w:val="000000"/>
                <w:sz w:val="20"/>
              </w:rPr>
              <w:t xml:space="preserve">форматы, оларды </w:t>
            </w:r>
            <w:r>
              <w:br/>
            </w:r>
            <w:r>
              <w:rPr>
                <w:rFonts w:ascii="Times New Roman"/>
                <w:b w:val="false"/>
                <w:i w:val="false"/>
                <w:color w:val="000000"/>
                <w:sz w:val="20"/>
              </w:rPr>
              <w:t>толтыру тәртібіне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5" w:id="8"/>
    <w:p>
      <w:pPr>
        <w:spacing w:after="0"/>
        <w:ind w:left="0"/>
        <w:jc w:val="left"/>
      </w:pPr>
      <w:r>
        <w:rPr>
          <w:rFonts w:ascii="Times New Roman"/>
          <w:b/>
          <w:i w:val="false"/>
          <w:color w:val="000000"/>
        </w:rPr>
        <w:t xml:space="preserve"> Мемлекеттік кірістер органына есептілікті ұсыну туралы талап</w:t>
      </w:r>
    </w:p>
    <w:bookmarkEnd w:id="8"/>
    <w:p>
      <w:pPr>
        <w:spacing w:after="0"/>
        <w:ind w:left="0"/>
        <w:jc w:val="both"/>
      </w:pPr>
      <w:r>
        <w:rPr>
          <w:rFonts w:ascii="Times New Roman"/>
          <w:b w:val="false"/>
          <w:i w:val="false"/>
          <w:color w:val="000000"/>
          <w:sz w:val="28"/>
        </w:rPr>
        <w:t>
      20_ жылғы "__" __________                                           №___</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w:t>
      </w:r>
    </w:p>
    <w:p>
      <w:pPr>
        <w:spacing w:after="0"/>
        <w:ind w:left="0"/>
        <w:jc w:val="both"/>
      </w:pPr>
      <w:r>
        <w:rPr>
          <w:rFonts w:ascii="Times New Roman"/>
          <w:b w:val="false"/>
          <w:i w:val="false"/>
          <w:color w:val="000000"/>
          <w:sz w:val="28"/>
        </w:rPr>
        <w:t xml:space="preserve">
      Кодексінің (бұдан әрі – Кодекс) </w:t>
      </w:r>
      <w:r>
        <w:rPr>
          <w:rFonts w:ascii="Times New Roman"/>
          <w:b w:val="false"/>
          <w:i w:val="false"/>
          <w:color w:val="000000"/>
          <w:sz w:val="28"/>
        </w:rPr>
        <w:t>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(бұдан әрі – Т.А.Ә.) (ол болған кезде), немесе есептілік </w:t>
      </w:r>
    </w:p>
    <w:p>
      <w:pPr>
        <w:spacing w:after="0"/>
        <w:ind w:left="0"/>
        <w:jc w:val="both"/>
      </w:pPr>
      <w:r>
        <w:rPr>
          <w:rFonts w:ascii="Times New Roman"/>
          <w:b w:val="false"/>
          <w:i w:val="false"/>
          <w:color w:val="000000"/>
          <w:sz w:val="28"/>
        </w:rPr>
        <w:t xml:space="preserve">
      ұсынған заңды,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(тұлғаның заңды мекенжайы мен орналасқан орны) </w:t>
      </w:r>
    </w:p>
    <w:p>
      <w:pPr>
        <w:spacing w:after="0"/>
        <w:ind w:left="0"/>
        <w:jc w:val="both"/>
      </w:pPr>
      <w:r>
        <w:rPr>
          <w:rFonts w:ascii="Times New Roman"/>
          <w:b w:val="false"/>
          <w:i w:val="false"/>
          <w:color w:val="000000"/>
          <w:sz w:val="28"/>
        </w:rPr>
        <w:t xml:space="preserve">
      20__ жылғы "__"______ бастап 20____жылғы "__"___________ дейінгі </w:t>
      </w:r>
    </w:p>
    <w:p>
      <w:pPr>
        <w:spacing w:after="0"/>
        <w:ind w:left="0"/>
        <w:jc w:val="both"/>
      </w:pPr>
      <w:r>
        <w:rPr>
          <w:rFonts w:ascii="Times New Roman"/>
          <w:b w:val="false"/>
          <w:i w:val="false"/>
          <w:color w:val="000000"/>
          <w:sz w:val="28"/>
        </w:rPr>
        <w:t xml:space="preserve">
      кезеңде ресімделген сақталатын, тасымалданатын, өткізілетін және (немесе) </w:t>
      </w:r>
    </w:p>
    <w:p>
      <w:pPr>
        <w:spacing w:after="0"/>
        <w:ind w:left="0"/>
        <w:jc w:val="both"/>
      </w:pPr>
      <w:r>
        <w:rPr>
          <w:rFonts w:ascii="Times New Roman"/>
          <w:b w:val="false"/>
          <w:i w:val="false"/>
          <w:color w:val="000000"/>
          <w:sz w:val="28"/>
        </w:rPr>
        <w:t xml:space="preserve">
      пайдаланылатын тауарлар мен көлік құралдары туралы есептілікті ұсыну </w:t>
      </w:r>
    </w:p>
    <w:p>
      <w:pPr>
        <w:spacing w:after="0"/>
        <w:ind w:left="0"/>
        <w:jc w:val="both"/>
      </w:pPr>
      <w:r>
        <w:rPr>
          <w:rFonts w:ascii="Times New Roman"/>
          <w:b w:val="false"/>
          <w:i w:val="false"/>
          <w:color w:val="000000"/>
          <w:sz w:val="28"/>
        </w:rPr>
        <w:t xml:space="preserve">
      қажеттілігі туралы хабардар етеді.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38-бабына</w:t>
      </w:r>
      <w:r>
        <w:rPr>
          <w:rFonts w:ascii="Times New Roman"/>
          <w:b w:val="false"/>
          <w:i w:val="false"/>
          <w:color w:val="000000"/>
          <w:sz w:val="28"/>
        </w:rPr>
        <w:t xml:space="preserve"> сәйкес Сізге осы Бұйрыққа __ қосымша(лар)ға сәйкес </w:t>
      </w:r>
    </w:p>
    <w:p>
      <w:pPr>
        <w:spacing w:after="0"/>
        <w:ind w:left="0"/>
        <w:jc w:val="both"/>
      </w:pPr>
      <w:r>
        <w:rPr>
          <w:rFonts w:ascii="Times New Roman"/>
          <w:b w:val="false"/>
          <w:i w:val="false"/>
          <w:color w:val="000000"/>
          <w:sz w:val="28"/>
        </w:rPr>
        <w:t xml:space="preserve">
      нысан(дар)да _______________________________ есепті (бұдан әрі – есеп) ұсыну </w:t>
      </w:r>
    </w:p>
    <w:p>
      <w:pPr>
        <w:spacing w:after="0"/>
        <w:ind w:left="0"/>
        <w:jc w:val="both"/>
      </w:pP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_______________________________                   20__ жылғы "__" ______ </w:t>
      </w:r>
    </w:p>
    <w:p>
      <w:pPr>
        <w:spacing w:after="0"/>
        <w:ind w:left="0"/>
        <w:jc w:val="both"/>
      </w:pPr>
      <w:r>
        <w:rPr>
          <w:rFonts w:ascii="Times New Roman"/>
          <w:b w:val="false"/>
          <w:i w:val="false"/>
          <w:color w:val="000000"/>
          <w:sz w:val="28"/>
        </w:rPr>
        <w:t>
                                                      (қолы, Т. 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міндетін</w:t>
            </w:r>
            <w:r>
              <w:br/>
            </w:r>
            <w:r>
              <w:rPr>
                <w:rFonts w:ascii="Times New Roman"/>
                <w:b w:val="false"/>
                <w:i w:val="false"/>
                <w:color w:val="000000"/>
                <w:sz w:val="20"/>
              </w:rPr>
              <w:t xml:space="preserve">атқарушы -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374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8" w:id="9"/>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9"/>
    <w:p>
      <w:pPr>
        <w:spacing w:after="0"/>
        <w:ind w:left="0"/>
        <w:jc w:val="both"/>
      </w:pPr>
      <w:r>
        <w:rPr>
          <w:rFonts w:ascii="Times New Roman"/>
          <w:b w:val="false"/>
          <w:i w:val="false"/>
          <w:color w:val="000000"/>
          <w:sz w:val="28"/>
        </w:rPr>
        <w:t xml:space="preserve">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"Қазақстан Республикасы Әкімшілік құқық бұзушылық туралы" Кодексінің </w:t>
      </w:r>
      <w:r>
        <w:rPr>
          <w:rFonts w:ascii="Times New Roman"/>
          <w:b w:val="false"/>
          <w:i w:val="false"/>
          <w:color w:val="000000"/>
          <w:sz w:val="28"/>
        </w:rPr>
        <w:t>539-бабында</w:t>
      </w:r>
      <w:r>
        <w:rPr>
          <w:rFonts w:ascii="Times New Roman"/>
          <w:b w:val="false"/>
          <w:i w:val="false"/>
          <w:color w:val="000000"/>
          <w:sz w:val="28"/>
        </w:rPr>
        <w:t xml:space="preserve"> көрсетілген жауапкершілікке әкеледі.</w:t>
      </w:r>
    </w:p>
    <w:p>
      <w:pPr>
        <w:spacing w:after="0"/>
        <w:ind w:left="0"/>
        <w:jc w:val="left"/>
      </w:pPr>
      <w:r>
        <w:rPr>
          <w:rFonts w:ascii="Times New Roman"/>
          <w:b/>
          <w:i w:val="false"/>
          <w:color w:val="000000"/>
        </w:rPr>
        <w:t xml:space="preserve"> Кедендік операциялар туралы есеп</w:t>
      </w:r>
    </w:p>
    <w:p>
      <w:pPr>
        <w:spacing w:after="0"/>
        <w:ind w:left="0"/>
        <w:jc w:val="both"/>
      </w:pPr>
      <w:r>
        <w:rPr>
          <w:rFonts w:ascii="Times New Roman"/>
          <w:b w:val="false"/>
          <w:i w:val="false"/>
          <w:color w:val="000000"/>
          <w:sz w:val="28"/>
        </w:rPr>
        <w:t>
      есепті кезең 20__ жылғы ____ ай</w:t>
      </w:r>
    </w:p>
    <w:p>
      <w:pPr>
        <w:spacing w:after="0"/>
        <w:ind w:left="0"/>
        <w:jc w:val="both"/>
      </w:pPr>
      <w:r>
        <w:rPr>
          <w:rFonts w:ascii="Times New Roman"/>
          <w:b w:val="false"/>
          <w:i w:val="false"/>
          <w:color w:val="000000"/>
          <w:sz w:val="28"/>
        </w:rPr>
        <w:t>
      Индекс: ТОТП-1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кеден өкілі</w:t>
      </w:r>
    </w:p>
    <w:p>
      <w:pPr>
        <w:spacing w:after="0"/>
        <w:ind w:left="0"/>
        <w:jc w:val="both"/>
      </w:pPr>
      <w:r>
        <w:rPr>
          <w:rFonts w:ascii="Times New Roman"/>
          <w:b w:val="false"/>
          <w:i w:val="false"/>
          <w:color w:val="000000"/>
          <w:sz w:val="28"/>
        </w:rPr>
        <w:t>
      Қайда ұсынылады: кедендік тазартуды жүзеге асырған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оныншы күнінен кешіктірмей</w:t>
      </w:r>
    </w:p>
    <w:p>
      <w:pPr>
        <w:spacing w:after="0"/>
        <w:ind w:left="0"/>
        <w:jc w:val="both"/>
      </w:pPr>
      <w:r>
        <w:rPr>
          <w:rFonts w:ascii="Times New Roman"/>
          <w:b w:val="false"/>
          <w:i w:val="false"/>
          <w:color w:val="000000"/>
          <w:sz w:val="28"/>
        </w:rPr>
        <w:t>
      Кеден өкілінің атауы_____________________________________________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w:t>
      </w:r>
    </w:p>
    <w:p>
      <w:pPr>
        <w:spacing w:after="0"/>
        <w:ind w:left="0"/>
        <w:jc w:val="both"/>
      </w:pPr>
      <w:r>
        <w:rPr>
          <w:rFonts w:ascii="Times New Roman"/>
          <w:b w:val="false"/>
          <w:i w:val="false"/>
          <w:color w:val="000000"/>
          <w:sz w:val="28"/>
        </w:rPr>
        <w:t>
      Кеден өкілін тізілімге енгізу туралы бұйрықтың күні мен нөмірі 20___ жылғы "___" ______№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штатында тұрған кедендік операцияларды жүзеге асыратын жұмыскерлер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болып тағайындалған туралы растайтын құжаттың және жұмысқа қабылдау туралы ішкі бұйрықтың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лауазымынан басату туралы растайтын құжаттың және жұмыстан шығару туралы ішкі бұйрықтың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1) ТОТП-1 – кедендік операциялар туралы есеп, кеден өкілдері есепті кезеңнен кейінгі айдың 10-күнінен кешіктірмей ұсынады (тоқсан);</w:t>
      </w:r>
    </w:p>
    <w:p>
      <w:pPr>
        <w:spacing w:after="0"/>
        <w:ind w:left="0"/>
        <w:jc w:val="both"/>
      </w:pPr>
      <w:r>
        <w:rPr>
          <w:rFonts w:ascii="Times New Roman"/>
          <w:b w:val="false"/>
          <w:i w:val="false"/>
          <w:color w:val="000000"/>
          <w:sz w:val="28"/>
        </w:rPr>
        <w:t>
      2)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міндетін</w:t>
            </w:r>
            <w:r>
              <w:br/>
            </w:r>
            <w:r>
              <w:rPr>
                <w:rFonts w:ascii="Times New Roman"/>
                <w:b w:val="false"/>
                <w:i w:val="false"/>
                <w:color w:val="000000"/>
                <w:sz w:val="20"/>
              </w:rPr>
              <w:t xml:space="preserve">атқарушы -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306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374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31" w:id="10"/>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"Әкімшілік құқық бұзушылық туралы" Қазақстан Республикасының Кодексінің 539-бабында көрсетілген жауапкершілікке әкеледі.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ең төмен мөлшерлемелері қолданылатын тауарларды пайдалану бойынша есеп</w:t>
      </w:r>
    </w:p>
    <w:bookmarkEnd w:id="10"/>
    <w:p>
      <w:pPr>
        <w:spacing w:after="0"/>
        <w:ind w:left="0"/>
        <w:jc w:val="both"/>
      </w:pPr>
      <w:r>
        <w:rPr>
          <w:rFonts w:ascii="Times New Roman"/>
          <w:b w:val="false"/>
          <w:i w:val="false"/>
          <w:color w:val="000000"/>
          <w:sz w:val="28"/>
        </w:rPr>
        <w:t>
      есепті кезең 20__ жылғы ____ ай</w:t>
      </w:r>
    </w:p>
    <w:p>
      <w:pPr>
        <w:spacing w:after="0"/>
        <w:ind w:left="0"/>
        <w:jc w:val="both"/>
      </w:pPr>
      <w:r>
        <w:rPr>
          <w:rFonts w:ascii="Times New Roman"/>
          <w:b w:val="false"/>
          <w:i w:val="false"/>
          <w:color w:val="000000"/>
          <w:sz w:val="28"/>
        </w:rPr>
        <w:t>
      Индекс: ИТЕТТ-1</w:t>
      </w:r>
    </w:p>
    <w:p>
      <w:pPr>
        <w:spacing w:after="0"/>
        <w:ind w:left="0"/>
        <w:jc w:val="both"/>
      </w:pPr>
      <w:r>
        <w:rPr>
          <w:rFonts w:ascii="Times New Roman"/>
          <w:b w:val="false"/>
          <w:i w:val="false"/>
          <w:color w:val="000000"/>
          <w:sz w:val="28"/>
        </w:rPr>
        <w:t>
      Мерзімділігі: жартыжылдықта бір рет</w:t>
      </w:r>
    </w:p>
    <w:p>
      <w:pPr>
        <w:spacing w:after="0"/>
        <w:ind w:left="0"/>
        <w:jc w:val="both"/>
      </w:pPr>
      <w:r>
        <w:rPr>
          <w:rFonts w:ascii="Times New Roman"/>
          <w:b w:val="false"/>
          <w:i w:val="false"/>
          <w:color w:val="000000"/>
          <w:sz w:val="28"/>
        </w:rPr>
        <w:t>
      Ұсынады: шетелдік тауарларға, иелік ететін және (немесе) оларды пайдаланатын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оны күнінен кешіктірме</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БСН/ЖСН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бірліктегі мөлшері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 АҚШ доллары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деректер базасынан ақпарат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бірліктегі тауардың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сақтау/пайдалану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түгендеу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есепте тұрған бухгалтерлік есеп бойынша шот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өткізілген/</w:t>
            </w:r>
          </w:p>
          <w:p>
            <w:pPr>
              <w:spacing w:after="20"/>
              <w:ind w:left="20"/>
              <w:jc w:val="both"/>
            </w:pPr>
            <w:r>
              <w:rPr>
                <w:rFonts w:ascii="Times New Roman"/>
                <w:b w:val="false"/>
                <w:i w:val="false"/>
                <w:color w:val="000000"/>
                <w:sz w:val="20"/>
              </w:rPr>
              <w:t>
берілген тұлға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жасалатын іс-әрекет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килограммен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бірліктегі тауардың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БСН/ЖСН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*тауарды сату кезінде толтырмайды. Бұл ретте тауарды өткізу туралы мәліметтер электрондық шот-фактураны жазып беру кезінде көрсетіледі</w:t>
      </w:r>
    </w:p>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w:t>
      </w:r>
    </w:p>
    <w:p>
      <w:pPr>
        <w:spacing w:after="0"/>
        <w:ind w:left="0"/>
        <w:jc w:val="both"/>
      </w:pPr>
      <w:r>
        <w:rPr>
          <w:rFonts w:ascii="Times New Roman"/>
          <w:b w:val="false"/>
          <w:i w:val="false"/>
          <w:color w:val="000000"/>
          <w:sz w:val="28"/>
        </w:rPr>
        <w:t xml:space="preserve">
      Ескертпе: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ең төмен мөлшерлемелері қолданылатын тауарларды пайдалану бойынша есеп" нысанын толтыру бойынша түсіндіру осы бұйрыққа </w:t>
      </w:r>
      <w:r>
        <w:rPr>
          <w:rFonts w:ascii="Times New Roman"/>
          <w:b w:val="false"/>
          <w:i w:val="false"/>
          <w:color w:val="000000"/>
          <w:sz w:val="28"/>
        </w:rPr>
        <w:t>1-қосымшаның</w:t>
      </w:r>
      <w:r>
        <w:rPr>
          <w:rFonts w:ascii="Times New Roman"/>
          <w:b w:val="false"/>
          <w:i w:val="false"/>
          <w:color w:val="000000"/>
          <w:sz w:val="28"/>
        </w:rPr>
        <w:t xml:space="preserve"> 21-тармағына сәйкес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1) АҚШ – Америка құрама штаттары;</w:t>
      </w:r>
    </w:p>
    <w:p>
      <w:pPr>
        <w:spacing w:after="0"/>
        <w:ind w:left="0"/>
        <w:jc w:val="both"/>
      </w:pPr>
      <w:r>
        <w:rPr>
          <w:rFonts w:ascii="Times New Roman"/>
          <w:b w:val="false"/>
          <w:i w:val="false"/>
          <w:color w:val="000000"/>
          <w:sz w:val="28"/>
        </w:rPr>
        <w:t>
      2) БСН/ЖСН – бизнес-сәйкестендіру нөмірі/жеке сәйкестендіру нөмірі;</w:t>
      </w:r>
    </w:p>
    <w:p>
      <w:pPr>
        <w:spacing w:after="0"/>
        <w:ind w:left="0"/>
        <w:jc w:val="both"/>
      </w:pPr>
      <w:r>
        <w:rPr>
          <w:rFonts w:ascii="Times New Roman"/>
          <w:b w:val="false"/>
          <w:i w:val="false"/>
          <w:color w:val="000000"/>
          <w:sz w:val="28"/>
        </w:rPr>
        <w:t>
      3)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4) ИТЕТТ-1 – Еуразиялық экономикалық одақтың Бірыңғай кедендік тарифімен белгіленгеннен гөрі шетелдік тауарларды, оның ішінде оларға қатысты кедендік әкелу баждарының неғұрлым төмен ставкалары қолданылатын тауарларды пайдалану жөніндегі есеп;</w:t>
      </w:r>
    </w:p>
    <w:p>
      <w:pPr>
        <w:spacing w:after="0"/>
        <w:ind w:left="0"/>
        <w:jc w:val="both"/>
      </w:pPr>
      <w:r>
        <w:rPr>
          <w:rFonts w:ascii="Times New Roman"/>
          <w:b w:val="false"/>
          <w:i w:val="false"/>
          <w:color w:val="000000"/>
          <w:sz w:val="28"/>
        </w:rPr>
        <w:t>
      5) ТД – тауарларға арналған декларация.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