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0ae83" w14:textId="070a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малдардың мемлекеттік тіркелімін жүргізу ережесін бекіту туралы" Қазақстан Республикасы Ауыл шаруашылығы министрінің міндетін атқарушының 2008 жылғы 29 желтоқсандағы № 792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20 наурыздағы № 105 бұйрығы. Қазақстан Республикасының Әділет министрлігінде 2023 жылғы 27 наурызда № 32122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1."Асыл тұқымды малдардың мемлекеттік тіркелімін жүргізу ережесін бекіту туралы" Қазақстан Республикасы Ауыл шаруашылығы министрінің міндетін атқарушының 2008 жылғы 29 желтоқсандағы № 792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5482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"Асыл тұқымды жануарлардың республикалық тізілімін жүргізу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"Асыл тұқымды мал шаруашылығы туралы" Қазақстан Республикасы Заңының 13-бабы </w:t>
      </w:r>
      <w:r>
        <w:rPr>
          <w:rFonts w:ascii="Times New Roman"/>
          <w:b w:val="false"/>
          <w:i w:val="false"/>
          <w:color w:val="000000"/>
          <w:sz w:val="28"/>
        </w:rPr>
        <w:t>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Асыл тұқымды малдардың мемлекеттік тіркелімінің жүргізу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8" w:id="2"/>
    <w:p>
      <w:pPr>
        <w:spacing w:after="0"/>
        <w:ind w:left="0"/>
        <w:jc w:val="both"/>
      </w:pPr>
      <w:r>
        <w:rPr>
          <w:rFonts w:ascii="Times New Roman"/>
          <w:b w:val="false"/>
          <w:i w:val="false"/>
          <w:color w:val="000000"/>
          <w:sz w:val="28"/>
        </w:rPr>
        <w:t>
      2. Қазақстан Республикасы Ауыл шаруашылығы министрлігі Мал шаруашылығы департаменті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министрі </w:t>
            </w:r>
            <w:r>
              <w:br/>
            </w:r>
            <w:r>
              <w:rPr>
                <w:rFonts w:ascii="Times New Roman"/>
                <w:b w:val="false"/>
                <w:i w:val="false"/>
                <w:color w:val="000000"/>
                <w:sz w:val="20"/>
              </w:rPr>
              <w:t>2023 жылғы 20 наурыздағы</w:t>
            </w:r>
            <w:r>
              <w:br/>
            </w:r>
            <w:r>
              <w:rPr>
                <w:rFonts w:ascii="Times New Roman"/>
                <w:b w:val="false"/>
                <w:i w:val="false"/>
                <w:color w:val="000000"/>
                <w:sz w:val="20"/>
              </w:rPr>
              <w:t>№ 105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w:t>
            </w:r>
            <w:r>
              <w:br/>
            </w:r>
            <w:r>
              <w:rPr>
                <w:rFonts w:ascii="Times New Roman"/>
                <w:b w:val="false"/>
                <w:i w:val="false"/>
                <w:color w:val="000000"/>
                <w:sz w:val="20"/>
              </w:rPr>
              <w:t>2008 жылғы 29 желтоқсандағы</w:t>
            </w:r>
            <w:r>
              <w:br/>
            </w:r>
            <w:r>
              <w:rPr>
                <w:rFonts w:ascii="Times New Roman"/>
                <w:b w:val="false"/>
                <w:i w:val="false"/>
                <w:color w:val="000000"/>
                <w:sz w:val="20"/>
              </w:rPr>
              <w:t>№ 792 бұйрығымен</w:t>
            </w:r>
            <w:r>
              <w:br/>
            </w:r>
            <w:r>
              <w:rPr>
                <w:rFonts w:ascii="Times New Roman"/>
                <w:b w:val="false"/>
                <w:i w:val="false"/>
                <w:color w:val="000000"/>
                <w:sz w:val="20"/>
              </w:rPr>
              <w:t>бекітілген</w:t>
            </w:r>
          </w:p>
        </w:tc>
      </w:tr>
    </w:tbl>
    <w:bookmarkStart w:name="z15" w:id="7"/>
    <w:p>
      <w:pPr>
        <w:spacing w:after="0"/>
        <w:ind w:left="0"/>
        <w:jc w:val="left"/>
      </w:pPr>
      <w:r>
        <w:rPr>
          <w:rFonts w:ascii="Times New Roman"/>
          <w:b/>
          <w:i w:val="false"/>
          <w:color w:val="000000"/>
        </w:rPr>
        <w:t xml:space="preserve"> Асыл тұқымды жануарлардың республикалық тізілімін жүргізу қағидалары</w:t>
      </w:r>
    </w:p>
    <w:bookmarkEnd w:id="7"/>
    <w:bookmarkStart w:name="z16"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Асыл тұқымды жануарлардың республикалық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"Асыл тұқымды мал шаруашылығы туралы" Қазақстан Республикасы Заңының (бұдан әрі – Заң) 13-бабы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асыл тұқымды жануарлардың республикалық тізілімін жүргізу тәртібін айқындайды.</w:t>
      </w:r>
    </w:p>
    <w:bookmarkStart w:name="z18" w:id="9"/>
    <w:p>
      <w:pPr>
        <w:spacing w:after="0"/>
        <w:ind w:left="0"/>
        <w:jc w:val="both"/>
      </w:pPr>
      <w:r>
        <w:rPr>
          <w:rFonts w:ascii="Times New Roman"/>
          <w:b w:val="false"/>
          <w:i w:val="false"/>
          <w:color w:val="000000"/>
          <w:sz w:val="28"/>
        </w:rPr>
        <w:t>
      2. Асыл тұқымды жануарлардың республикалық тізілім жүргізу мынадай мақсаттарда жүргізіледі:</w:t>
      </w:r>
    </w:p>
    <w:bookmarkEnd w:id="9"/>
    <w:bookmarkStart w:name="z19" w:id="10"/>
    <w:p>
      <w:pPr>
        <w:spacing w:after="0"/>
        <w:ind w:left="0"/>
        <w:jc w:val="both"/>
      </w:pPr>
      <w:r>
        <w:rPr>
          <w:rFonts w:ascii="Times New Roman"/>
          <w:b w:val="false"/>
          <w:i w:val="false"/>
          <w:color w:val="000000"/>
          <w:sz w:val="28"/>
        </w:rPr>
        <w:t>
      1) Қазақстан Республикасындағы асыл тұқымды жануарларды есепке алу;</w:t>
      </w:r>
    </w:p>
    <w:bookmarkEnd w:id="10"/>
    <w:bookmarkStart w:name="z20" w:id="11"/>
    <w:p>
      <w:pPr>
        <w:spacing w:after="0"/>
        <w:ind w:left="0"/>
        <w:jc w:val="both"/>
      </w:pPr>
      <w:r>
        <w:rPr>
          <w:rFonts w:ascii="Times New Roman"/>
          <w:b w:val="false"/>
          <w:i w:val="false"/>
          <w:color w:val="000000"/>
          <w:sz w:val="28"/>
        </w:rPr>
        <w:t>
      2) жануарлардың тұқымдарымен селекциялық жұмыс жүргізуді жоспарлау үшін дерекқор құру.</w:t>
      </w:r>
    </w:p>
    <w:bookmarkEnd w:id="11"/>
    <w:bookmarkStart w:name="z21" w:id="12"/>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2"/>
    <w:bookmarkStart w:name="z22" w:id="13"/>
    <w:p>
      <w:pPr>
        <w:spacing w:after="0"/>
        <w:ind w:left="0"/>
        <w:jc w:val="both"/>
      </w:pPr>
      <w:r>
        <w:rPr>
          <w:rFonts w:ascii="Times New Roman"/>
          <w:b w:val="false"/>
          <w:i w:val="false"/>
          <w:color w:val="000000"/>
          <w:sz w:val="28"/>
        </w:rPr>
        <w:t>
      1) асыл тұқымды жануарлардың республикалық тізілімі (бұдан әрі – республикалық тізілім) – асыл тұқымды жануарлардың саны, тұқымдары, өнімділік бағыттары бойынша деректер жиынтығы;</w:t>
      </w:r>
    </w:p>
    <w:bookmarkEnd w:id="13"/>
    <w:bookmarkStart w:name="z23" w:id="14"/>
    <w:p>
      <w:pPr>
        <w:spacing w:after="0"/>
        <w:ind w:left="0"/>
        <w:jc w:val="both"/>
      </w:pPr>
      <w:r>
        <w:rPr>
          <w:rFonts w:ascii="Times New Roman"/>
          <w:b w:val="false"/>
          <w:i w:val="false"/>
          <w:color w:val="000000"/>
          <w:sz w:val="28"/>
        </w:rPr>
        <w:t>
      2) асыл тұқымды жануар – Қазақстан Республикасының асыл тұқымды мал шаруашылығы туралы заңнамасында белгіленген тәртіппен республикалық палатада тіркелген, тұқымның өнімділік бағыты мен деңгейіне сай келетін таза тұқымды жануар.</w:t>
      </w:r>
    </w:p>
    <w:bookmarkEnd w:id="14"/>
    <w:bookmarkStart w:name="z24" w:id="15"/>
    <w:p>
      <w:pPr>
        <w:spacing w:after="0"/>
        <w:ind w:left="0"/>
        <w:jc w:val="left"/>
      </w:pPr>
      <w:r>
        <w:rPr>
          <w:rFonts w:ascii="Times New Roman"/>
          <w:b/>
          <w:i w:val="false"/>
          <w:color w:val="000000"/>
        </w:rPr>
        <w:t xml:space="preserve"> 2-тарау. Асыл тұқымды жануарлардың республикалық тізілімін жүргізу тәртібі</w:t>
      </w:r>
    </w:p>
    <w:bookmarkEnd w:id="15"/>
    <w:p>
      <w:pPr>
        <w:spacing w:after="0"/>
        <w:ind w:left="0"/>
        <w:jc w:val="left"/>
      </w:pPr>
    </w:p>
    <w:p>
      <w:pPr>
        <w:spacing w:after="0"/>
        <w:ind w:left="0"/>
        <w:jc w:val="both"/>
      </w:pPr>
      <w:r>
        <w:rPr>
          <w:rFonts w:ascii="Times New Roman"/>
          <w:b w:val="false"/>
          <w:i w:val="false"/>
          <w:color w:val="000000"/>
          <w:sz w:val="28"/>
        </w:rPr>
        <w:t xml:space="preserve">
      4. Ірі қара малға, қойларға, жылқыларға, құстарға, ешкілерге, шошқаларға, түйелерге, маралдарға, бұғыларға, балараларға асыл тұқымды мәртебесін беруді "Асыл тұқымдық өнім (материал) мәртебесін беру (тоқтата тұру, күшін жою) қағидаларын бекіту туралы" Қазақстан Республикасы Ауыл шаруашылығы министрінің 2015 жылғы 11 желтоқсандағы № 3-3/1084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12897 болып тіркелген) сәйкес республикалық палаталар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Республикалық палаталар асыл тұқымды жануар мәртебесін беруді есепке алу журналының деректері негізінде Заңның 13-бабының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асыл тұқымды мал шаруашылығы саласындағы уәкілетті орган бекітетін асыл тұқымды мал шаруашылығы саласындағы әкімшілік деректерді жинауға арналған нысандарды (бұдан әрі – әкімшілік деректерді жинауға арналған нысан) толтырады.</w:t>
      </w:r>
    </w:p>
    <w:bookmarkStart w:name="z27" w:id="16"/>
    <w:p>
      <w:pPr>
        <w:spacing w:after="0"/>
        <w:ind w:left="0"/>
        <w:jc w:val="both"/>
      </w:pPr>
      <w:r>
        <w:rPr>
          <w:rFonts w:ascii="Times New Roman"/>
          <w:b w:val="false"/>
          <w:i w:val="false"/>
          <w:color w:val="000000"/>
          <w:sz w:val="28"/>
        </w:rPr>
        <w:t>
      6. Республикалық палаталар жыл сайын есепті жылдан кейінгі күнтізбелік жылдың 10 қаңтарына дейін облыстар, республикалық маңызы бар қалалар және астана бөлінісінде әкімшілік деректерді жинауға арналған нысандарды республикалық тізілімге енгізу үшін асыл тұқымды мал шаруашылығы саласындағы уәкiлеттi органға ұсынады.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Асыл тұқымды мал шаруашылығы саласындағы уәкiлеттi орган республикалық палаталар ұсынған әкімшілік деректерді жинауға арналған нысандардың негізінде жыл сайын есепті жылдан кейінгі күнтізбелік жылдың 1 ақпанына дейін осы Қағидаларға қосымшаға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4-нысандар</w:t>
      </w:r>
      <w:r>
        <w:rPr>
          <w:rFonts w:ascii="Times New Roman"/>
          <w:b w:val="false"/>
          <w:i w:val="false"/>
          <w:color w:val="000000"/>
          <w:sz w:val="28"/>
        </w:rPr>
        <w:t xml:space="preserve"> бойынша асыл тұқымды жануарлардың республикалық тізілімін жасайды.</w:t>
      </w:r>
    </w:p>
    <w:bookmarkStart w:name="z29" w:id="17"/>
    <w:p>
      <w:pPr>
        <w:spacing w:after="0"/>
        <w:ind w:left="0"/>
        <w:jc w:val="both"/>
      </w:pPr>
      <w:r>
        <w:rPr>
          <w:rFonts w:ascii="Times New Roman"/>
          <w:b w:val="false"/>
          <w:i w:val="false"/>
          <w:color w:val="000000"/>
          <w:sz w:val="28"/>
        </w:rPr>
        <w:t>
      8. Асыл тұқымды мал шаруашылығы саласындағы уәкiлеттi орган жыл сайын есепті жылдан кейінгі күнтізбелік жылдың 5 ақпанына дейін республикалық тізілімді асыл тұқымды мал шаруашылығы саласындағы уәкiлеттi органның ресми интернет-ресурсында жариялауды жүзеге асырады.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жануарлардың</w:t>
            </w:r>
            <w:r>
              <w:br/>
            </w:r>
            <w:r>
              <w:rPr>
                <w:rFonts w:ascii="Times New Roman"/>
                <w:b w:val="false"/>
                <w:i w:val="false"/>
                <w:color w:val="000000"/>
                <w:sz w:val="20"/>
              </w:rPr>
              <w:t>республикалық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1-нысан </w:t>
            </w:r>
          </w:p>
        </w:tc>
      </w:tr>
    </w:tbl>
    <w:bookmarkStart w:name="z32" w:id="18"/>
    <w:p>
      <w:pPr>
        <w:spacing w:after="0"/>
        <w:ind w:left="0"/>
        <w:jc w:val="left"/>
      </w:pPr>
      <w:r>
        <w:rPr>
          <w:rFonts w:ascii="Times New Roman"/>
          <w:b/>
          <w:i w:val="false"/>
          <w:color w:val="000000"/>
        </w:rPr>
        <w:t xml:space="preserve"> Асыл тұқымды жануарлардың республикалық тізілімі ________________________________________________________________________________  (асыл тұқымды жануардың түрі көрсетіледі: ірі қара мал/қой/ешкі/жылқы/құс) Қазақстан Республикасының барлық санаттарындағы шаруашылықтарда  20___ жылғы 1 қаңтардағы жай-күй бойынша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Шаруашылықтардың саны, бірлік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бағыттағы ______________ (асыл тұқымды жануардың түрі көрсетіледі)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өнімділік бағыттары бойынша,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(өнімділік бағыты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(өнімділік бағыты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(өнімділік бағыты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Шаруашылықтардың саны, бірлік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(өнімділік бағыты көрсетіледі) бағытындағы жануарлардың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тұқымдар (кросстар)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(тұқым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(тұқым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(тұқым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(тұқым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19"/>
    <w:p>
      <w:pPr>
        <w:spacing w:after="0"/>
        <w:ind w:left="0"/>
        <w:jc w:val="both"/>
      </w:pPr>
      <w:r>
        <w:rPr>
          <w:rFonts w:ascii="Times New Roman"/>
          <w:b w:val="false"/>
          <w:i w:val="false"/>
          <w:color w:val="000000"/>
          <w:sz w:val="28"/>
        </w:rPr>
        <w:t xml:space="preserve">
      2-нысан </w:t>
      </w:r>
    </w:p>
    <w:bookmarkEnd w:id="19"/>
    <w:bookmarkStart w:name="z34" w:id="20"/>
    <w:p>
      <w:pPr>
        <w:spacing w:after="0"/>
        <w:ind w:left="0"/>
        <w:jc w:val="left"/>
      </w:pPr>
      <w:r>
        <w:rPr>
          <w:rFonts w:ascii="Times New Roman"/>
          <w:b/>
          <w:i w:val="false"/>
          <w:color w:val="000000"/>
        </w:rPr>
        <w:t xml:space="preserve"> Асыл тұқымды жануарлардың республикалық тізілімі ________________________________________________________________________________  (асыл тұқымды жануардың түрі көрсетіледі: түйе/шошқа) Қазақстан Республикасының барлық санаттағы шаруашылықтарында  20___ жылғы 1 қаңтардағы жай-күй бойынша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Шаруашылықтардың саны, бірлік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тұқымдар (кросстар)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(тұқым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(тұқым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(тұқым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(тұқым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1"/>
    <w:p>
      <w:pPr>
        <w:spacing w:after="0"/>
        <w:ind w:left="0"/>
        <w:jc w:val="both"/>
      </w:pPr>
      <w:r>
        <w:rPr>
          <w:rFonts w:ascii="Times New Roman"/>
          <w:b w:val="false"/>
          <w:i w:val="false"/>
          <w:color w:val="000000"/>
          <w:sz w:val="28"/>
        </w:rPr>
        <w:t xml:space="preserve">
      3-нысан </w:t>
      </w:r>
    </w:p>
    <w:bookmarkEnd w:id="21"/>
    <w:bookmarkStart w:name="z36" w:id="22"/>
    <w:p>
      <w:pPr>
        <w:spacing w:after="0"/>
        <w:ind w:left="0"/>
        <w:jc w:val="left"/>
      </w:pPr>
      <w:r>
        <w:rPr>
          <w:rFonts w:ascii="Times New Roman"/>
          <w:b/>
          <w:i w:val="false"/>
          <w:color w:val="000000"/>
        </w:rPr>
        <w:t xml:space="preserve"> Асыл тұқымды жануарлардың республикалық тізілімі ________________________________________________________________________________  (асыл тұқымды жануардың түрі көрсетіледі: асыл тұқымды маралдар/теңбіл бұғылар) Қазақстан Республикасының барлық санаттағы шаруашылықтарында  20___ жылғы 1 қаңтардағы жай-күй бойынша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Шаруашылықтардың саны, бірлік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маралдар мен теңбіл бұғылардың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Шаруашылықтардың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Шаруашылықтардың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 бұғылар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маралдар мен теңбіл бұғылар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маралдар</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теңбіл бұғылар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23"/>
    <w:p>
      <w:pPr>
        <w:spacing w:after="0"/>
        <w:ind w:left="0"/>
        <w:jc w:val="both"/>
      </w:pPr>
      <w:r>
        <w:rPr>
          <w:rFonts w:ascii="Times New Roman"/>
          <w:b w:val="false"/>
          <w:i w:val="false"/>
          <w:color w:val="000000"/>
          <w:sz w:val="28"/>
        </w:rPr>
        <w:t>
      4-нысан</w:t>
      </w:r>
    </w:p>
    <w:bookmarkEnd w:id="23"/>
    <w:bookmarkStart w:name="z38" w:id="24"/>
    <w:p>
      <w:pPr>
        <w:spacing w:after="0"/>
        <w:ind w:left="0"/>
        <w:jc w:val="left"/>
      </w:pPr>
      <w:r>
        <w:rPr>
          <w:rFonts w:ascii="Times New Roman"/>
          <w:b/>
          <w:i w:val="false"/>
          <w:color w:val="000000"/>
        </w:rPr>
        <w:t xml:space="preserve"> Асыл тұқымды жануарлардың республикалық тізілімі ________________________________________________________________________________  (асыл тұқымды жануардың түрі көрсетіледі: асыл тұқымды баларалар) Қазақстан Республикасының барлық санаттағы шаруашылықтарында  20___ жылғы 1 қаңтардағы жай-күй бойынша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Шаруашылықтардың саны, бірлік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ұялардың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тұқым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орыс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