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cbfaa" w14:textId="cecb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валюта нарығында сұраныс пен ұсыныс көздерін мониторингтеу қағидаларын бекіту туралы" Қазақстан Республикасы Ұлттық Банкі Басқармасының 2018 жылғы 29 қарашадағы № 294 және "Қазақстан Республикасында валюталық операцияларды мониторингтеу қағидаларын бекіту туралы" 2019 жылғы 10 сәуірдегі № 64 қаулыларына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27 ақпандағы № 8 қаулысы. Қазақстан Республикасының Әділет министрлігінде 2023 жылғы 9 наурызда № 32033 болып тіркелді</w:t>
      </w:r>
    </w:p>
    <w:p>
      <w:pPr>
        <w:spacing w:after="0"/>
        <w:ind w:left="0"/>
        <w:jc w:val="left"/>
      </w:pPr>
    </w:p>
    <w:bookmarkStart w:name="z821"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ішкі валюта нарығында сұраныс пен ұсыныс көздерін мониторингтеу қағидаларын бекіту туралы" Қазақстан Республикасы Ұлттық Банкі Басқармасының 2018 жылғы 29 қарашадағы № 294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18214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59-1)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"Валюталық реттеу және валюталық бақылау туралы" Қазақстан Республикасы Заңының 10-бабы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бөлігіне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ішкі валюта нарығында сұраныс пен ұсыныс көздерін мониторингтеу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Қазақстан Республикасының ішкі валюта нарығында сұраныс пен ұсыныс көздерін мониторингтеу қағидалары (бұдан әрі – Қағидалар)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59-1)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"Валюталық реттеу және валюталық бақылау туралы" Қазақстан Республикасы Заңының 10-бабы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бөлігіне сәйкес әзірленді және Қазақстан Республикасының ішкі валюта нарығында сұраныс пен ұсыныс көздерін мониторингтеу тәртібін және сатып алынған шетел валютасын пайдалану мақсаттарын, сондай-ақ оны жүзеге асыру үшін есептерді ұсыну нысандары мен мерзімдерін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18544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57-1)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"Валюталық реттеу және валюталық бақылау туралы" Қазақстан Республикасы Заңының 5-бабы </w:t>
      </w:r>
      <w:r>
        <w:rPr>
          <w:rFonts w:ascii="Times New Roman"/>
          <w:b w:val="false"/>
          <w:i w:val="false"/>
          <w:color w:val="000000"/>
          <w:sz w:val="28"/>
        </w:rPr>
        <w:t>4-тармағының</w:t>
      </w:r>
      <w:r>
        <w:rPr>
          <w:rFonts w:ascii="Times New Roman"/>
          <w:b w:val="false"/>
          <w:i w:val="false"/>
          <w:color w:val="000000"/>
          <w:sz w:val="28"/>
        </w:rPr>
        <w:t xml:space="preserve"> 4)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валюталық операцияларды мониторингтеу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Республикасында валюталық операцияларды мониторингтеу қағидалары (бұдан әрі – Қағидалар)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57-1)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"Валюталық реттеу және валюталық бақылау туралы" Қазақстан Республикасы Заңының (бұдан әрі – Валюталық реттеу және валюталық бақылау туралы заң) 5-бабы </w:t>
      </w:r>
      <w:r>
        <w:rPr>
          <w:rFonts w:ascii="Times New Roman"/>
          <w:b w:val="false"/>
          <w:i w:val="false"/>
          <w:color w:val="000000"/>
          <w:sz w:val="28"/>
        </w:rPr>
        <w:t>4-тармағының</w:t>
      </w:r>
      <w:r>
        <w:rPr>
          <w:rFonts w:ascii="Times New Roman"/>
          <w:b w:val="false"/>
          <w:i w:val="false"/>
          <w:color w:val="000000"/>
          <w:sz w:val="28"/>
        </w:rPr>
        <w:t xml:space="preserve"> 4) тармақшасына сәйкес әзірленді және Қазақстан Республикасында валюталық операциялардың мониторингін жүзеге асыру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Қағидаларда пайдаланылатын ұғымдар мен терминдер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Валюталық реттеу және валюталық бақылау туралы заңда көрсетілген мәндерде қолданылады.</w:t>
      </w:r>
    </w:p>
    <w:p>
      <w:pPr>
        <w:spacing w:after="0"/>
        <w:ind w:left="0"/>
        <w:jc w:val="both"/>
      </w:pPr>
      <w:r>
        <w:rPr>
          <w:rFonts w:ascii="Times New Roman"/>
          <w:b w:val="false"/>
          <w:i w:val="false"/>
          <w:color w:val="000000"/>
          <w:sz w:val="28"/>
        </w:rPr>
        <w:t>
      Қағидалардың мақсаты үшін мынадай ұғымдар пайдаланылады:</w:t>
      </w:r>
    </w:p>
    <w:p>
      <w:pPr>
        <w:spacing w:after="0"/>
        <w:ind w:left="0"/>
        <w:jc w:val="both"/>
      </w:pPr>
      <w:r>
        <w:rPr>
          <w:rFonts w:ascii="Times New Roman"/>
          <w:b w:val="false"/>
          <w:i w:val="false"/>
          <w:color w:val="000000"/>
          <w:sz w:val="28"/>
        </w:rPr>
        <w:t>
      1) бейрезидент-эмитенттердің бағалы қағаздары – базалық активі бейрезидент-эмитенттердің бағалы қағаздары болып табылатын депозитарлық қолхаттарды қоса алғанда, Қазақстан Республикасының және (немесе) эмитент елінің заңнамасына сәйкес бағалы қағаздар болып танылатын қаржы құралдары;</w:t>
      </w:r>
    </w:p>
    <w:p>
      <w:pPr>
        <w:spacing w:after="0"/>
        <w:ind w:left="0"/>
        <w:jc w:val="both"/>
      </w:pPr>
      <w:r>
        <w:rPr>
          <w:rFonts w:ascii="Times New Roman"/>
          <w:b w:val="false"/>
          <w:i w:val="false"/>
          <w:color w:val="000000"/>
          <w:sz w:val="28"/>
        </w:rPr>
        <w:t>
      2) есептік нөмірлердің тізілімі – соның негізінде және (немесе) орындалуы үшін капитал қозғалысы операциясы жүргізілетін валюталық шарттарға (бұдан әрі – капитал қозғалысы жөніндегі валюталық шарттар) және шетелдік банктердегі шоттарға Қазақстан Республикасының Ұлттық Банкі (бұдан әрі – Ұлттық Банк) беретін қолданыстағы нөмірлерінің, сондай-ақ тіркеу куәліктерінің, хабарлау туралы куәліктердің қолданыстағы нөмірлерінің тізбесі;</w:t>
      </w:r>
    </w:p>
    <w:p>
      <w:pPr>
        <w:spacing w:after="0"/>
        <w:ind w:left="0"/>
        <w:jc w:val="both"/>
      </w:pPr>
      <w:r>
        <w:rPr>
          <w:rFonts w:ascii="Times New Roman"/>
          <w:b w:val="false"/>
          <w:i w:val="false"/>
          <w:color w:val="000000"/>
          <w:sz w:val="28"/>
        </w:rPr>
        <w:t>
      3) инвестициялау объектісі – акциялары, қатысу үлесі, пайлары сатып алынатын (сатып алынған) заңды тұлға, инвестициялық пай қоры, сондай-ақ мүлкіне мүліктік жарналар салынатын (салынған) заңды тұлға, жай серіктестік, консорциум. Депозитарлық қолхаттармен операциялар жүргізген жағдайда олардың базалық активі болып табылатын бағалы қағаз эмитенті инвестициялау объектісі болып табылады;</w:t>
      </w:r>
    </w:p>
    <w:p>
      <w:pPr>
        <w:spacing w:after="0"/>
        <w:ind w:left="0"/>
        <w:jc w:val="both"/>
      </w:pPr>
      <w:r>
        <w:rPr>
          <w:rFonts w:ascii="Times New Roman"/>
          <w:b w:val="false"/>
          <w:i w:val="false"/>
          <w:color w:val="000000"/>
          <w:sz w:val="28"/>
        </w:rPr>
        <w:t>
      4) инвестор – инвестициялау объектiсiне меншік құқығы өтетін (өткен) заңды немесе жеке тұлға;</w:t>
      </w:r>
    </w:p>
    <w:p>
      <w:pPr>
        <w:spacing w:after="0"/>
        <w:ind w:left="0"/>
        <w:jc w:val="both"/>
      </w:pPr>
      <w:r>
        <w:rPr>
          <w:rFonts w:ascii="Times New Roman"/>
          <w:b w:val="false"/>
          <w:i w:val="false"/>
          <w:color w:val="000000"/>
          <w:sz w:val="28"/>
        </w:rPr>
        <w:t>
      5) қызметкерлер үшін бейрезидент-эмитенттердің бағалы қағаздарына арналған опцион бағдарламасы – резидент-заңды тұлғаның қызметкері осы заңды тұлғаның инвесторлары және (немесе) осы заңды тұлғаның инвесторларының инвесторлары болып табылатын бейрезидент-эмитенттердің бағалы қағаздарының келісілген санын сатып алатын бағдарлама;</w:t>
      </w:r>
    </w:p>
    <w:p>
      <w:pPr>
        <w:spacing w:after="0"/>
        <w:ind w:left="0"/>
        <w:jc w:val="both"/>
      </w:pPr>
      <w:r>
        <w:rPr>
          <w:rFonts w:ascii="Times New Roman"/>
          <w:b w:val="false"/>
          <w:i w:val="false"/>
          <w:color w:val="000000"/>
          <w:sz w:val="28"/>
        </w:rPr>
        <w:t>
      6) меншікті операциялар – валюталық шарттың тарабы болып табылатын резиденттің өз атынан жүзеге асыратын операциясы;</w:t>
      </w:r>
    </w:p>
    <w:p>
      <w:pPr>
        <w:spacing w:after="0"/>
        <w:ind w:left="0"/>
        <w:jc w:val="both"/>
      </w:pPr>
      <w:r>
        <w:rPr>
          <w:rFonts w:ascii="Times New Roman"/>
          <w:b w:val="false"/>
          <w:i w:val="false"/>
          <w:color w:val="000000"/>
          <w:sz w:val="28"/>
        </w:rPr>
        <w:t>
      7) резидент-эмитенттердің бағалы қағаздары – базалық активі резидент-эмитенттердің бағалы қағаздары болып табылатын депозитарлық қолхаттарды қоса алғанда, Қазақстан Республикасының заңнамасына сәйкес бағалы қағаздар болып танылатын қаржы құралдары;</w:t>
      </w:r>
    </w:p>
    <w:p>
      <w:pPr>
        <w:spacing w:after="0"/>
        <w:ind w:left="0"/>
        <w:jc w:val="both"/>
      </w:pPr>
      <w:r>
        <w:rPr>
          <w:rFonts w:ascii="Times New Roman"/>
          <w:b w:val="false"/>
          <w:i w:val="false"/>
          <w:color w:val="000000"/>
          <w:sz w:val="28"/>
        </w:rPr>
        <w:t>
      8) тіркеу куәлігі – Қағидалар қолданысқа енгізілгенге дейін Ұлттық Банк валюталық шартты тіркеу кезінде берген және күшін жоймаған құжат;</w:t>
      </w:r>
    </w:p>
    <w:p>
      <w:pPr>
        <w:spacing w:after="0"/>
        <w:ind w:left="0"/>
        <w:jc w:val="both"/>
      </w:pPr>
      <w:r>
        <w:rPr>
          <w:rFonts w:ascii="Times New Roman"/>
          <w:b w:val="false"/>
          <w:i w:val="false"/>
          <w:color w:val="000000"/>
          <w:sz w:val="28"/>
        </w:rPr>
        <w:t>
      9) хабарлама туралы куәлік – Қағидалар қолданысқа енгізілгенге дейін Ұлттық Банк валюталық шартқа немесе шетелдік банктегі шотқа берген және күшін жоймаған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Банк, Қазақстан Республикасының бейрезидент-банкінің Қазақстан Республикасының аумағында қызметін жүзеге асыратын филиалы ай сайын, есепті кезеңнен кейінгі айдың 8 (сегізінші) күніне (қоса алғанда) дейін Ұлттық Банктің орталық аппаратына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банктің, Қазақстан Республикасының аумағында қызметін жүзеге асыратын Қазақстан Республикасының бейрезидент-банкі филиалының бейрезиденттерден есепті кезеңдегі қаржылай қарыздар тарту талаптары туралы есепті ұсынады.</w:t>
      </w:r>
    </w:p>
    <w:p>
      <w:pPr>
        <w:spacing w:after="0"/>
        <w:ind w:left="0"/>
        <w:jc w:val="both"/>
      </w:pPr>
      <w:r>
        <w:rPr>
          <w:rFonts w:ascii="Times New Roman"/>
          <w:b w:val="false"/>
          <w:i w:val="false"/>
          <w:color w:val="000000"/>
          <w:sz w:val="28"/>
        </w:rPr>
        <w:t>
      Валюталық операцияларды жүргізу жағдайларын нақтылау мақсатында банк, Қазақстан Республикасының аумағында қызметін жүзеге асыратын Қазақстан Республикасының бейрезидент-банкінің филиалы Ұлттық Банктің орталық аппаратының сұратуы бойынша қаржылай қарыз шартының көшірмесін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839" w:id="1"/>
    <w:p>
      <w:pPr>
        <w:spacing w:after="0"/>
        <w:ind w:left="0"/>
        <w:jc w:val="both"/>
      </w:pPr>
      <w:r>
        <w:rPr>
          <w:rFonts w:ascii="Times New Roman"/>
          <w:b w:val="false"/>
          <w:i w:val="false"/>
          <w:color w:val="000000"/>
          <w:sz w:val="28"/>
        </w:rPr>
        <w:t>
      "36. Қазақстан Республикасынан тысқары орналасқан резидент-заңды тұлға филиалының (өкілдігінің) капитал қозғалысы жөніндегі валюталық шартына немесе шетелдік банктегі шотына есептік нөмір беру үшін резидент- заңды тұлға өтініш жасайды. Қағидаларға 1-қосымшаға сәйкес нысан бойынша соның негізінде және (немесе) орындалуы үшін капитал қозғалысы операциясы жүргізілетін валюталық шартқа немесе шетелдік банктегі шотқа есептік нөмір беруге арналған өтініште резидент-заңды тұлғаның осы филиалының (өкілдігінің) валюталық операцияны жүзеге асыру немесе шетелдік банкте шот ашу туралы белгісімен резидент-заңды тұлға көрсетіледі. Мәліметтерді, есептерді және құжаттарды беруді резидент-заңды тұлға жүзеге асырады.";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841" w:id="2"/>
    <w:p>
      <w:pPr>
        <w:spacing w:after="0"/>
        <w:ind w:left="0"/>
        <w:jc w:val="both"/>
      </w:pPr>
      <w:r>
        <w:rPr>
          <w:rFonts w:ascii="Times New Roman"/>
          <w:b w:val="false"/>
          <w:i w:val="false"/>
          <w:color w:val="000000"/>
          <w:sz w:val="28"/>
        </w:rPr>
        <w:t>
      "42. Шетелдік банкте "эскроу-шот" режимінде шот ашқан кезде есептік нөмір беру үшін атына шот ашылған резидент-заңды тұлға өтініш жасайды. Қағидаларға 1-қосымшаға сәйкес нысан бойынша шетелдік банкте шотқа есептік нөмір беруге арналған өтініште шетелдік банкте шот ашқан тұлға да көрсетіледі.";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қаулыға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редакцияда жазылсын.</w:t>
      </w:r>
    </w:p>
    <w:bookmarkStart w:name="z843" w:id="3"/>
    <w:p>
      <w:pPr>
        <w:spacing w:after="0"/>
        <w:ind w:left="0"/>
        <w:jc w:val="both"/>
      </w:pPr>
      <w:r>
        <w:rPr>
          <w:rFonts w:ascii="Times New Roman"/>
          <w:b w:val="false"/>
          <w:i w:val="false"/>
          <w:color w:val="000000"/>
          <w:sz w:val="28"/>
        </w:rPr>
        <w:t>
      3. Төлем балансы департаменті (А.Б. Өскенбаев) Қазақстан Республикасының заңнамасында белгіленген тәртіппен:</w:t>
      </w:r>
    </w:p>
    <w:bookmarkEnd w:id="3"/>
    <w:bookmarkStart w:name="z844" w:id="4"/>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4"/>
    <w:bookmarkStart w:name="z845"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847" w:id="6"/>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А.М. Баймағамбетовке жүктелсін.</w:t>
      </w:r>
    </w:p>
    <w:bookmarkEnd w:id="6"/>
    <w:bookmarkStart w:name="z848"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Ұлттық </w:t>
            </w:r>
          </w:p>
          <w:p>
            <w:pPr>
              <w:spacing w:after="20"/>
              <w:ind w:left="20"/>
              <w:jc w:val="both"/>
            </w:pPr>
          </w:p>
          <w:p>
            <w:pPr>
              <w:spacing w:after="20"/>
              <w:ind w:left="20"/>
              <w:jc w:val="both"/>
            </w:pPr>
            <w:r>
              <w:rPr>
                <w:rFonts w:ascii="Times New Roman"/>
                <w:b w:val="false"/>
                <w:i/>
                <w:color w:val="000000"/>
                <w:sz w:val="20"/>
              </w:rPr>
              <w:t xml:space="preserve">Банкінің Төрғасы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27 ақпандағы</w:t>
            </w:r>
            <w:r>
              <w:br/>
            </w:r>
            <w:r>
              <w:rPr>
                <w:rFonts w:ascii="Times New Roman"/>
                <w:b w:val="false"/>
                <w:i w:val="false"/>
                <w:color w:val="000000"/>
                <w:sz w:val="20"/>
              </w:rPr>
              <w:t>№ 8 Қаулыға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w:t>
            </w:r>
            <w:r>
              <w:br/>
            </w:r>
            <w:r>
              <w:rPr>
                <w:rFonts w:ascii="Times New Roman"/>
                <w:b w:val="false"/>
                <w:i w:val="false"/>
                <w:color w:val="000000"/>
                <w:sz w:val="20"/>
              </w:rPr>
              <w:t>сұраныс пен ұсыныс көздерін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1-қосымша</w:t>
            </w:r>
          </w:p>
        </w:tc>
      </w:tr>
    </w:tbl>
    <w:bookmarkStart w:name="z58" w:id="8"/>
    <w:p>
      <w:pPr>
        <w:spacing w:after="0"/>
        <w:ind w:left="0"/>
        <w:jc w:val="left"/>
      </w:pPr>
      <w:r>
        <w:rPr>
          <w:rFonts w:ascii="Times New Roman"/>
          <w:b/>
          <w:i w:val="false"/>
          <w:color w:val="000000"/>
        </w:rPr>
        <w:t xml:space="preserve"> Әкімшілік деректерді жинауға арналған нысан</w:t>
      </w:r>
    </w:p>
    <w:bookmarkEnd w:id="8"/>
    <w:bookmarkStart w:name="z59" w:id="9"/>
    <w:p>
      <w:pPr>
        <w:spacing w:after="0"/>
        <w:ind w:left="0"/>
        <w:jc w:val="both"/>
      </w:pPr>
      <w:r>
        <w:rPr>
          <w:rFonts w:ascii="Times New Roman"/>
          <w:b w:val="false"/>
          <w:i w:val="false"/>
          <w:color w:val="000000"/>
          <w:sz w:val="28"/>
        </w:rPr>
        <w:t>
      Ұсынылады: Қазақстан Республикасының Ұлттық Банкіне</w:t>
      </w:r>
    </w:p>
    <w:bookmarkEnd w:id="9"/>
    <w:bookmarkStart w:name="z60" w:id="10"/>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10"/>
    <w:bookmarkStart w:name="z61" w:id="11"/>
    <w:p>
      <w:pPr>
        <w:spacing w:after="0"/>
        <w:ind w:left="0"/>
        <w:jc w:val="left"/>
      </w:pPr>
      <w:r>
        <w:rPr>
          <w:rFonts w:ascii="Times New Roman"/>
          <w:b/>
          <w:i w:val="false"/>
          <w:color w:val="000000"/>
        </w:rPr>
        <w:t xml:space="preserve">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w:t>
      </w:r>
    </w:p>
    <w:bookmarkEnd w:id="11"/>
    <w:bookmarkStart w:name="z62" w:id="12"/>
    <w:p>
      <w:pPr>
        <w:spacing w:after="0"/>
        <w:ind w:left="0"/>
        <w:jc w:val="both"/>
      </w:pPr>
      <w:r>
        <w:rPr>
          <w:rFonts w:ascii="Times New Roman"/>
          <w:b w:val="false"/>
          <w:i w:val="false"/>
          <w:color w:val="000000"/>
          <w:sz w:val="28"/>
        </w:rPr>
        <w:t>
      Әкімшілік дереккөздер нысанының индексі: 1-INV</w:t>
      </w:r>
    </w:p>
    <w:bookmarkEnd w:id="12"/>
    <w:bookmarkStart w:name="z63" w:id="13"/>
    <w:p>
      <w:pPr>
        <w:spacing w:after="0"/>
        <w:ind w:left="0"/>
        <w:jc w:val="both"/>
      </w:pPr>
      <w:r>
        <w:rPr>
          <w:rFonts w:ascii="Times New Roman"/>
          <w:b w:val="false"/>
          <w:i w:val="false"/>
          <w:color w:val="000000"/>
          <w:sz w:val="28"/>
        </w:rPr>
        <w:t>
      Кезеңділік: ай сайын</w:t>
      </w:r>
    </w:p>
    <w:bookmarkEnd w:id="13"/>
    <w:bookmarkStart w:name="z64" w:id="14"/>
    <w:p>
      <w:pPr>
        <w:spacing w:after="0"/>
        <w:ind w:left="0"/>
        <w:jc w:val="both"/>
      </w:pPr>
      <w:r>
        <w:rPr>
          <w:rFonts w:ascii="Times New Roman"/>
          <w:b w:val="false"/>
          <w:i w:val="false"/>
          <w:color w:val="000000"/>
          <w:sz w:val="28"/>
        </w:rPr>
        <w:t>
      Есепті кезең: 20___ жылғы "___" _______________</w:t>
      </w:r>
    </w:p>
    <w:bookmarkEnd w:id="14"/>
    <w:bookmarkStart w:name="z65" w:id="15"/>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"Қазақстанның Даму Банкі" акционерлік қоғамы, "Қазпошта" акционерлік қоғамы</w:t>
      </w:r>
    </w:p>
    <w:bookmarkEnd w:id="15"/>
    <w:bookmarkStart w:name="z66" w:id="16"/>
    <w:p>
      <w:pPr>
        <w:spacing w:after="0"/>
        <w:ind w:left="0"/>
        <w:jc w:val="both"/>
      </w:pPr>
      <w:r>
        <w:rPr>
          <w:rFonts w:ascii="Times New Roman"/>
          <w:b w:val="false"/>
          <w:i w:val="false"/>
          <w:color w:val="000000"/>
          <w:sz w:val="28"/>
        </w:rPr>
        <w:t>
      Ұсыну мерзімі: есепті айдан кейінгі айдың 15-не (қоса алғанда) дейін, ай сайын.</w:t>
      </w:r>
    </w:p>
    <w:bookmarkEnd w:id="16"/>
    <w:bookmarkStart w:name="z67" w:id="17"/>
    <w:p>
      <w:pPr>
        <w:spacing w:after="0"/>
        <w:ind w:left="0"/>
        <w:jc w:val="both"/>
      </w:pPr>
      <w:r>
        <w:rPr>
          <w:rFonts w:ascii="Times New Roman"/>
          <w:b w:val="false"/>
          <w:i w:val="false"/>
          <w:color w:val="000000"/>
          <w:sz w:val="28"/>
        </w:rPr>
        <w:t>
      Нысан</w:t>
      </w:r>
    </w:p>
    <w:bookmarkEnd w:id="17"/>
    <w:bookmarkStart w:name="z68" w:id="18"/>
    <w:p>
      <w:pPr>
        <w:spacing w:after="0"/>
        <w:ind w:left="0"/>
        <w:jc w:val="both"/>
      </w:pPr>
      <w:r>
        <w:rPr>
          <w:rFonts w:ascii="Times New Roman"/>
          <w:b w:val="false"/>
          <w:i w:val="false"/>
          <w:color w:val="000000"/>
          <w:sz w:val="28"/>
        </w:rPr>
        <w:t>
      мың теңгемен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мыналармен операциялар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мыналармен операциялар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Шетел валютасының клиенттердің пайдасына түсімі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контрәріптестердің төлемдері және банк шоттарына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материалдық емес активтерді сату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борыштың және кірістердің негізгі сомасын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ашпай және (немесе) пайдаланбай жүргізілген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 банктік шоттарынан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ашылғаны: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шоттарға қолма-қол шетел валютасын есептеу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Клиенттердің шетел валютасын алуы және (немесе) аударуы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контрәріптестерге банктік шоттардан жүргізілетін төлемдер және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материалдық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ашпай және (немесе) пайдаланбай жүргізілген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 банктік шоттарына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мыналарда ашылған: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банктік шоттарынан қолма-қол шетел валютасын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19"/>
    <w:p>
      <w:pPr>
        <w:spacing w:after="0"/>
        <w:ind w:left="0"/>
        <w:jc w:val="both"/>
      </w:pPr>
      <w:r>
        <w:rPr>
          <w:rFonts w:ascii="Times New Roman"/>
          <w:b w:val="false"/>
          <w:i w:val="false"/>
          <w:color w:val="000000"/>
          <w:sz w:val="28"/>
        </w:rPr>
        <w:t>
      Атауы __________________ Мекенжайы ____________________________</w:t>
      </w:r>
    </w:p>
    <w:bookmarkEnd w:id="19"/>
    <w:bookmarkStart w:name="z70" w:id="20"/>
    <w:p>
      <w:pPr>
        <w:spacing w:after="0"/>
        <w:ind w:left="0"/>
        <w:jc w:val="both"/>
      </w:pPr>
      <w:r>
        <w:rPr>
          <w:rFonts w:ascii="Times New Roman"/>
          <w:b w:val="false"/>
          <w:i w:val="false"/>
          <w:color w:val="000000"/>
          <w:sz w:val="28"/>
        </w:rPr>
        <w:t>
      Телефоны ___________________________________________________________</w:t>
      </w:r>
    </w:p>
    <w:bookmarkEnd w:id="20"/>
    <w:bookmarkStart w:name="z71" w:id="21"/>
    <w:p>
      <w:pPr>
        <w:spacing w:after="0"/>
        <w:ind w:left="0"/>
        <w:jc w:val="both"/>
      </w:pPr>
      <w:r>
        <w:rPr>
          <w:rFonts w:ascii="Times New Roman"/>
          <w:b w:val="false"/>
          <w:i w:val="false"/>
          <w:color w:val="000000"/>
          <w:sz w:val="28"/>
        </w:rPr>
        <w:t>
      Электрондық пошта мекенжайы ________________________________________</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Орындаушы_______________________________________ ______________ </w:t>
      </w:r>
    </w:p>
    <w:bookmarkStart w:name="z73" w:id="22"/>
    <w:p>
      <w:pPr>
        <w:spacing w:after="0"/>
        <w:ind w:left="0"/>
        <w:jc w:val="both"/>
      </w:pPr>
      <w:r>
        <w:rPr>
          <w:rFonts w:ascii="Times New Roman"/>
          <w:b w:val="false"/>
          <w:i w:val="false"/>
          <w:color w:val="000000"/>
          <w:sz w:val="28"/>
        </w:rPr>
        <w:t>
      тегі, аты және әкесінің аты (ол бар болса)             қолы, телефон</w:t>
      </w:r>
    </w:p>
    <w:bookmarkEnd w:id="22"/>
    <w:bookmarkStart w:name="z74" w:id="23"/>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       _________________ </w:t>
      </w:r>
    </w:p>
    <w:bookmarkStart w:name="z76" w:id="24"/>
    <w:p>
      <w:pPr>
        <w:spacing w:after="0"/>
        <w:ind w:left="0"/>
        <w:jc w:val="both"/>
      </w:pPr>
      <w:r>
        <w:rPr>
          <w:rFonts w:ascii="Times New Roman"/>
          <w:b w:val="false"/>
          <w:i w:val="false"/>
          <w:color w:val="000000"/>
          <w:sz w:val="28"/>
        </w:rPr>
        <w:t>
      тегі, аты, әкесінің аты (ол бар болса)       қолы, телефон</w:t>
      </w:r>
    </w:p>
    <w:bookmarkEnd w:id="24"/>
    <w:bookmarkStart w:name="z77" w:id="25"/>
    <w:p>
      <w:pPr>
        <w:spacing w:after="0"/>
        <w:ind w:left="0"/>
        <w:jc w:val="both"/>
      </w:pPr>
      <w:r>
        <w:rPr>
          <w:rFonts w:ascii="Times New Roman"/>
          <w:b w:val="false"/>
          <w:i w:val="false"/>
          <w:color w:val="000000"/>
          <w:sz w:val="28"/>
        </w:rPr>
        <w:t>
      Бірінші басшы немесе есепке қол қоюға уәкілетті адам</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             ________________ </w:t>
      </w:r>
    </w:p>
    <w:bookmarkStart w:name="z79" w:id="26"/>
    <w:p>
      <w:pPr>
        <w:spacing w:after="0"/>
        <w:ind w:left="0"/>
        <w:jc w:val="both"/>
      </w:pPr>
      <w:r>
        <w:rPr>
          <w:rFonts w:ascii="Times New Roman"/>
          <w:b w:val="false"/>
          <w:i w:val="false"/>
          <w:color w:val="000000"/>
          <w:sz w:val="28"/>
        </w:rPr>
        <w:t>
      тегі, аты және әкесінің аты (ол бар болса)             қолы, телефон</w:t>
      </w:r>
    </w:p>
    <w:bookmarkEnd w:id="26"/>
    <w:bookmarkStart w:name="z80" w:id="27"/>
    <w:p>
      <w:pPr>
        <w:spacing w:after="0"/>
        <w:ind w:left="0"/>
        <w:jc w:val="both"/>
      </w:pPr>
      <w:r>
        <w:rPr>
          <w:rFonts w:ascii="Times New Roman"/>
          <w:b w:val="false"/>
          <w:i w:val="false"/>
          <w:color w:val="000000"/>
          <w:sz w:val="28"/>
        </w:rPr>
        <w:t>
      Есепке қол қойылған күн 20___ жылғы "____" ______________</w:t>
      </w:r>
    </w:p>
    <w:bookmarkEnd w:id="2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банктік шоттары</w:t>
            </w:r>
            <w:r>
              <w:br/>
            </w:r>
            <w:r>
              <w:rPr>
                <w:rFonts w:ascii="Times New Roman"/>
                <w:b w:val="false"/>
                <w:i w:val="false"/>
                <w:color w:val="000000"/>
                <w:sz w:val="20"/>
              </w:rPr>
              <w:t>және банктік шотты ашпай және</w:t>
            </w:r>
            <w:r>
              <w:br/>
            </w:r>
            <w:r>
              <w:rPr>
                <w:rFonts w:ascii="Times New Roman"/>
                <w:b w:val="false"/>
                <w:i w:val="false"/>
                <w:color w:val="000000"/>
                <w:sz w:val="20"/>
              </w:rPr>
              <w:t xml:space="preserve">(немесе) пайдаланбай </w:t>
            </w:r>
            <w:r>
              <w:br/>
            </w:r>
            <w:r>
              <w:rPr>
                <w:rFonts w:ascii="Times New Roman"/>
                <w:b w:val="false"/>
                <w:i w:val="false"/>
                <w:color w:val="000000"/>
                <w:sz w:val="20"/>
              </w:rPr>
              <w:t xml:space="preserve">жүргізілген аударымдар </w:t>
            </w:r>
            <w:r>
              <w:br/>
            </w:r>
            <w:r>
              <w:rPr>
                <w:rFonts w:ascii="Times New Roman"/>
                <w:b w:val="false"/>
                <w:i w:val="false"/>
                <w:color w:val="000000"/>
                <w:sz w:val="20"/>
              </w:rPr>
              <w:t xml:space="preserve">бойынша шетел валютасындағы </w:t>
            </w:r>
            <w:r>
              <w:br/>
            </w:r>
            <w:r>
              <w:rPr>
                <w:rFonts w:ascii="Times New Roman"/>
                <w:b w:val="false"/>
                <w:i w:val="false"/>
                <w:color w:val="000000"/>
                <w:sz w:val="20"/>
              </w:rPr>
              <w:t xml:space="preserve">ақша қозғалысы туралы </w:t>
            </w:r>
            <w:r>
              <w:br/>
            </w:r>
            <w:r>
              <w:rPr>
                <w:rFonts w:ascii="Times New Roman"/>
                <w:b w:val="false"/>
                <w:i w:val="false"/>
                <w:color w:val="000000"/>
                <w:sz w:val="20"/>
              </w:rPr>
              <w:t xml:space="preserve">жиынтық есеп нысанына </w:t>
            </w:r>
            <w:r>
              <w:br/>
            </w:r>
            <w:r>
              <w:rPr>
                <w:rFonts w:ascii="Times New Roman"/>
                <w:b w:val="false"/>
                <w:i w:val="false"/>
                <w:color w:val="000000"/>
                <w:sz w:val="20"/>
              </w:rPr>
              <w:t>қосымша</w:t>
            </w:r>
          </w:p>
        </w:tc>
      </w:tr>
    </w:tbl>
    <w:bookmarkStart w:name="z82" w:id="28"/>
    <w:p>
      <w:pPr>
        <w:spacing w:after="0"/>
        <w:ind w:left="0"/>
        <w:jc w:val="left"/>
      </w:pPr>
      <w:r>
        <w:rPr>
          <w:rFonts w:ascii="Times New Roman"/>
          <w:b/>
          <w:i w:val="false"/>
          <w:color w:val="000000"/>
        </w:rPr>
        <w:t xml:space="preserve"> Әкімшілік деректерді жинауға арналған нысанды толтыру жөніндегі түсіндірме</w:t>
      </w:r>
    </w:p>
    <w:bookmarkEnd w:id="28"/>
    <w:bookmarkStart w:name="z83" w:id="29"/>
    <w:p>
      <w:pPr>
        <w:spacing w:after="0"/>
        <w:ind w:left="0"/>
        <w:jc w:val="left"/>
      </w:pPr>
      <w:r>
        <w:rPr>
          <w:rFonts w:ascii="Times New Roman"/>
          <w:b/>
          <w:i w:val="false"/>
          <w:color w:val="000000"/>
        </w:rPr>
        <w:t xml:space="preserve">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 (индексі – 1-INV, кезеңділігі – ай сайын)</w:t>
      </w:r>
    </w:p>
    <w:bookmarkEnd w:id="29"/>
    <w:bookmarkStart w:name="z84" w:id="30"/>
    <w:p>
      <w:pPr>
        <w:spacing w:after="0"/>
        <w:ind w:left="0"/>
        <w:jc w:val="left"/>
      </w:pPr>
      <w:r>
        <w:rPr>
          <w:rFonts w:ascii="Times New Roman"/>
          <w:b/>
          <w:i w:val="false"/>
          <w:color w:val="000000"/>
        </w:rPr>
        <w:t xml:space="preserve"> 1-тарау. Жалпы ережелер</w:t>
      </w:r>
    </w:p>
    <w:bookmarkEnd w:id="30"/>
    <w:bookmarkStart w:name="z85" w:id="31"/>
    <w:p>
      <w:pPr>
        <w:spacing w:after="0"/>
        <w:ind w:left="0"/>
        <w:jc w:val="both"/>
      </w:pPr>
      <w:r>
        <w:rPr>
          <w:rFonts w:ascii="Times New Roman"/>
          <w:b w:val="false"/>
          <w:i w:val="false"/>
          <w:color w:val="000000"/>
          <w:sz w:val="28"/>
        </w:rPr>
        <w:t>
      1. Осы түсіндірме әкімшілік деректерді жинауға арналған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 нысанын (бұдан әрі – 1-нысан) толтыру жөніндегі бірыңғай талаптарды айқындайды.</w:t>
      </w:r>
    </w:p>
    <w:bookmarkEnd w:id="31"/>
    <w:bookmarkStart w:name="z86" w:id="32"/>
    <w:p>
      <w:pPr>
        <w:spacing w:after="0"/>
        <w:ind w:left="0"/>
        <w:jc w:val="both"/>
      </w:pPr>
      <w:r>
        <w:rPr>
          <w:rFonts w:ascii="Times New Roman"/>
          <w:b w:val="false"/>
          <w:i w:val="false"/>
          <w:color w:val="000000"/>
          <w:sz w:val="28"/>
        </w:rPr>
        <w:t>
      2. 1-нысан "Валюталық реттеу және валюталық бақылау туралы" Қазақстан Республикасы Заңының 10-бабы 5-тармағының үшінші бөлігіне сәйкес әзірленді.</w:t>
      </w:r>
    </w:p>
    <w:bookmarkEnd w:id="32"/>
    <w:bookmarkStart w:name="z87" w:id="33"/>
    <w:p>
      <w:pPr>
        <w:spacing w:after="0"/>
        <w:ind w:left="0"/>
        <w:jc w:val="both"/>
      </w:pPr>
      <w:r>
        <w:rPr>
          <w:rFonts w:ascii="Times New Roman"/>
          <w:b w:val="false"/>
          <w:i w:val="false"/>
          <w:color w:val="000000"/>
          <w:sz w:val="28"/>
        </w:rPr>
        <w:t>
      3. 1-нысанды екінші деңгейдегі банктер, "Қазақстанның Даму Банкі" акционерлік қоғамы, "Қазпошта" акционерлік қоғамы (бұдан әрі – банктер) түсімдердің көздері және шетел валютасын пайдалану бағыттары бойынша толтырады.</w:t>
      </w:r>
    </w:p>
    <w:bookmarkEnd w:id="33"/>
    <w:bookmarkStart w:name="z88" w:id="34"/>
    <w:p>
      <w:pPr>
        <w:spacing w:after="0"/>
        <w:ind w:left="0"/>
        <w:jc w:val="both"/>
      </w:pPr>
      <w:r>
        <w:rPr>
          <w:rFonts w:ascii="Times New Roman"/>
          <w:b w:val="false"/>
          <w:i w:val="false"/>
          <w:color w:val="000000"/>
          <w:sz w:val="28"/>
        </w:rPr>
        <w:t>
      4. 1-нысан мынадай екі бөлімнен тұрады:</w:t>
      </w:r>
    </w:p>
    <w:bookmarkEnd w:id="34"/>
    <w:bookmarkStart w:name="z89" w:id="35"/>
    <w:p>
      <w:pPr>
        <w:spacing w:after="0"/>
        <w:ind w:left="0"/>
        <w:jc w:val="both"/>
      </w:pPr>
      <w:r>
        <w:rPr>
          <w:rFonts w:ascii="Times New Roman"/>
          <w:b w:val="false"/>
          <w:i w:val="false"/>
          <w:color w:val="000000"/>
          <w:sz w:val="28"/>
        </w:rPr>
        <w:t>
      1-бөлім – Шетел валютасының клиенттердің пайдасына түсуі;</w:t>
      </w:r>
    </w:p>
    <w:bookmarkEnd w:id="35"/>
    <w:bookmarkStart w:name="z90" w:id="36"/>
    <w:p>
      <w:pPr>
        <w:spacing w:after="0"/>
        <w:ind w:left="0"/>
        <w:jc w:val="both"/>
      </w:pPr>
      <w:r>
        <w:rPr>
          <w:rFonts w:ascii="Times New Roman"/>
          <w:b w:val="false"/>
          <w:i w:val="false"/>
          <w:color w:val="000000"/>
          <w:sz w:val="28"/>
        </w:rPr>
        <w:t>
      2-бөлім – Клиенттердің шетел валютасын алуы және (немесе) аударуы.</w:t>
      </w:r>
    </w:p>
    <w:bookmarkEnd w:id="36"/>
    <w:bookmarkStart w:name="z91" w:id="37"/>
    <w:p>
      <w:pPr>
        <w:spacing w:after="0"/>
        <w:ind w:left="0"/>
        <w:jc w:val="both"/>
      </w:pPr>
      <w:r>
        <w:rPr>
          <w:rFonts w:ascii="Times New Roman"/>
          <w:b w:val="false"/>
          <w:i w:val="false"/>
          <w:color w:val="000000"/>
          <w:sz w:val="28"/>
        </w:rPr>
        <w:t>
      5. 1-нысандағы деректер Қазақстан Республикасының ұлттық валютасы – теңгемен көрсетіледі. 500 (бес жүз) теңгеден төмен сома 0-ге (нөлге) дейін дөңгелектенеді, ал 500 (бес жүз) теңгеге тең және одан жоғары сома 1000 (бір мың) теңгеге дейін дөңгелектенеді.</w:t>
      </w:r>
    </w:p>
    <w:bookmarkEnd w:id="37"/>
    <w:bookmarkStart w:name="z92" w:id="38"/>
    <w:p>
      <w:pPr>
        <w:spacing w:after="0"/>
        <w:ind w:left="0"/>
        <w:jc w:val="both"/>
      </w:pPr>
      <w:r>
        <w:rPr>
          <w:rFonts w:ascii="Times New Roman"/>
          <w:b w:val="false"/>
          <w:i w:val="false"/>
          <w:color w:val="000000"/>
          <w:sz w:val="28"/>
        </w:rPr>
        <w:t>
      6. Есепті қалыптастыру мақсатында шетел валютасындағы активтер Нормативтік құқықтық актілерді мемлекеттік тіркеу тізілімінде № 8378 болып тіркелген "Валюталарды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бұйрығымен айқындалған валюталарды айырбастаудың нарықтық бағамы бойынша валюталау күніне қайта есептеліп көрсетіледі.</w:t>
      </w:r>
    </w:p>
    <w:bookmarkEnd w:id="38"/>
    <w:bookmarkStart w:name="z93" w:id="39"/>
    <w:p>
      <w:pPr>
        <w:spacing w:after="0"/>
        <w:ind w:left="0"/>
        <w:jc w:val="both"/>
      </w:pPr>
      <w:r>
        <w:rPr>
          <w:rFonts w:ascii="Times New Roman"/>
          <w:b w:val="false"/>
          <w:i w:val="false"/>
          <w:color w:val="000000"/>
          <w:sz w:val="28"/>
        </w:rPr>
        <w:t>
      7. 1-нысанға бірінші басшы немесе есепке қол қоюға уәкілетті адам, бас бухгалтер немесе есепке қол қоюға уәкілетті адам және орындаушы қол қояды.</w:t>
      </w:r>
    </w:p>
    <w:bookmarkEnd w:id="39"/>
    <w:bookmarkStart w:name="z94" w:id="40"/>
    <w:p>
      <w:pPr>
        <w:spacing w:after="0"/>
        <w:ind w:left="0"/>
        <w:jc w:val="left"/>
      </w:pPr>
      <w:r>
        <w:rPr>
          <w:rFonts w:ascii="Times New Roman"/>
          <w:b/>
          <w:i w:val="false"/>
          <w:color w:val="000000"/>
        </w:rPr>
        <w:t xml:space="preserve"> 2-тарау. 1-нысанды толтыру бойынша түсіндірме</w:t>
      </w:r>
    </w:p>
    <w:bookmarkEnd w:id="40"/>
    <w:bookmarkStart w:name="z95" w:id="41"/>
    <w:p>
      <w:pPr>
        <w:spacing w:after="0"/>
        <w:ind w:left="0"/>
        <w:jc w:val="both"/>
      </w:pPr>
      <w:r>
        <w:rPr>
          <w:rFonts w:ascii="Times New Roman"/>
          <w:b w:val="false"/>
          <w:i w:val="false"/>
          <w:color w:val="000000"/>
          <w:sz w:val="28"/>
        </w:rPr>
        <w:t>
      8. 1-нысанды толтырған кезде мынадай талаптардың орындалуы қамтамасыз етіледі:</w:t>
      </w:r>
    </w:p>
    <w:bookmarkEnd w:id="41"/>
    <w:bookmarkStart w:name="z96" w:id="42"/>
    <w:p>
      <w:pPr>
        <w:spacing w:after="0"/>
        <w:ind w:left="0"/>
        <w:jc w:val="both"/>
      </w:pPr>
      <w:r>
        <w:rPr>
          <w:rFonts w:ascii="Times New Roman"/>
          <w:b w:val="false"/>
          <w:i w:val="false"/>
          <w:color w:val="000000"/>
          <w:sz w:val="28"/>
        </w:rPr>
        <w:t>
      1-баған барлық жолдар бойынша 2, 3, 4, 5-бағандардың сомасына тең;</w:t>
      </w:r>
    </w:p>
    <w:bookmarkEnd w:id="42"/>
    <w:bookmarkStart w:name="z97" w:id="43"/>
    <w:p>
      <w:pPr>
        <w:spacing w:after="0"/>
        <w:ind w:left="0"/>
        <w:jc w:val="both"/>
      </w:pPr>
      <w:r>
        <w:rPr>
          <w:rFonts w:ascii="Times New Roman"/>
          <w:b w:val="false"/>
          <w:i w:val="false"/>
          <w:color w:val="000000"/>
          <w:sz w:val="28"/>
        </w:rPr>
        <w:t>
      коды 10000 жол = коды 11000 жол + коды 12000 жол + коды 13000 жол + коды 14000 жол + коды 15000 жол;</w:t>
      </w:r>
    </w:p>
    <w:bookmarkEnd w:id="43"/>
    <w:bookmarkStart w:name="z98" w:id="44"/>
    <w:p>
      <w:pPr>
        <w:spacing w:after="0"/>
        <w:ind w:left="0"/>
        <w:jc w:val="both"/>
      </w:pPr>
      <w:r>
        <w:rPr>
          <w:rFonts w:ascii="Times New Roman"/>
          <w:b w:val="false"/>
          <w:i w:val="false"/>
          <w:color w:val="000000"/>
          <w:sz w:val="28"/>
        </w:rPr>
        <w:t>
      коды 11000 жол = коды 11100 жол + коды 11200 жол;</w:t>
      </w:r>
    </w:p>
    <w:bookmarkEnd w:id="44"/>
    <w:bookmarkStart w:name="z99" w:id="45"/>
    <w:p>
      <w:pPr>
        <w:spacing w:after="0"/>
        <w:ind w:left="0"/>
        <w:jc w:val="both"/>
      </w:pPr>
      <w:r>
        <w:rPr>
          <w:rFonts w:ascii="Times New Roman"/>
          <w:b w:val="false"/>
          <w:i w:val="false"/>
          <w:color w:val="000000"/>
          <w:sz w:val="28"/>
        </w:rPr>
        <w:t>
      коды 11200 жол = коды 11210 жол + коды 11220 жол + коды 11230 жол + коды 11240 жол + коды 11250 жол + коды 11260 жол;</w:t>
      </w:r>
    </w:p>
    <w:bookmarkEnd w:id="45"/>
    <w:bookmarkStart w:name="z100" w:id="46"/>
    <w:p>
      <w:pPr>
        <w:spacing w:after="0"/>
        <w:ind w:left="0"/>
        <w:jc w:val="both"/>
      </w:pPr>
      <w:r>
        <w:rPr>
          <w:rFonts w:ascii="Times New Roman"/>
          <w:b w:val="false"/>
          <w:i w:val="false"/>
          <w:color w:val="000000"/>
          <w:sz w:val="28"/>
        </w:rPr>
        <w:t>
      коды 11240 жолда қарыздарға сондай-ақ клиенттер есеп беретін банктен тартқан қарыздар кіреді;</w:t>
      </w:r>
    </w:p>
    <w:bookmarkEnd w:id="46"/>
    <w:bookmarkStart w:name="z101" w:id="47"/>
    <w:p>
      <w:pPr>
        <w:spacing w:after="0"/>
        <w:ind w:left="0"/>
        <w:jc w:val="both"/>
      </w:pPr>
      <w:r>
        <w:rPr>
          <w:rFonts w:ascii="Times New Roman"/>
          <w:b w:val="false"/>
          <w:i w:val="false"/>
          <w:color w:val="000000"/>
          <w:sz w:val="28"/>
        </w:rPr>
        <w:t>
      коды 11260 жолда басқа да ақша аударымдарына сондай-ақ төлем карточкаларын пайдалана отырып жүргізілген аударымдар кіреді;</w:t>
      </w:r>
    </w:p>
    <w:bookmarkEnd w:id="47"/>
    <w:bookmarkStart w:name="z102" w:id="48"/>
    <w:p>
      <w:pPr>
        <w:spacing w:after="0"/>
        <w:ind w:left="0"/>
        <w:jc w:val="both"/>
      </w:pPr>
      <w:r>
        <w:rPr>
          <w:rFonts w:ascii="Times New Roman"/>
          <w:b w:val="false"/>
          <w:i w:val="false"/>
          <w:color w:val="000000"/>
          <w:sz w:val="28"/>
        </w:rPr>
        <w:t>
      коды 13000 жол = коды 13001 жол + коды 13002 жол;</w:t>
      </w:r>
    </w:p>
    <w:bookmarkEnd w:id="48"/>
    <w:bookmarkStart w:name="z103" w:id="49"/>
    <w:p>
      <w:pPr>
        <w:spacing w:after="0"/>
        <w:ind w:left="0"/>
        <w:jc w:val="both"/>
      </w:pPr>
      <w:r>
        <w:rPr>
          <w:rFonts w:ascii="Times New Roman"/>
          <w:b w:val="false"/>
          <w:i w:val="false"/>
          <w:color w:val="000000"/>
          <w:sz w:val="28"/>
        </w:rPr>
        <w:t>
      коды 13001 жолда клиенттердің резидент банктерде ашылған өз банктік шоттарынан ақша аударымдарына клиенттердің есеп беретін банкте ашылған банктік шотынан ақша аударымдары (банкішілік аударымдар) да кіреді;</w:t>
      </w:r>
    </w:p>
    <w:bookmarkEnd w:id="49"/>
    <w:bookmarkStart w:name="z104" w:id="50"/>
    <w:p>
      <w:pPr>
        <w:spacing w:after="0"/>
        <w:ind w:left="0"/>
        <w:jc w:val="both"/>
      </w:pPr>
      <w:r>
        <w:rPr>
          <w:rFonts w:ascii="Times New Roman"/>
          <w:b w:val="false"/>
          <w:i w:val="false"/>
          <w:color w:val="000000"/>
          <w:sz w:val="28"/>
        </w:rPr>
        <w:t>
      коды 14000 жол = коды 14100 жол + коды 14200 жол;</w:t>
      </w:r>
    </w:p>
    <w:bookmarkEnd w:id="50"/>
    <w:bookmarkStart w:name="z105" w:id="51"/>
    <w:p>
      <w:pPr>
        <w:spacing w:after="0"/>
        <w:ind w:left="0"/>
        <w:jc w:val="both"/>
      </w:pPr>
      <w:r>
        <w:rPr>
          <w:rFonts w:ascii="Times New Roman"/>
          <w:b w:val="false"/>
          <w:i w:val="false"/>
          <w:color w:val="000000"/>
          <w:sz w:val="28"/>
        </w:rPr>
        <w:t>
      коды 15000 жол = коды 15100 жол + коды 15200 жол;</w:t>
      </w:r>
    </w:p>
    <w:bookmarkEnd w:id="51"/>
    <w:bookmarkStart w:name="z106" w:id="52"/>
    <w:p>
      <w:pPr>
        <w:spacing w:after="0"/>
        <w:ind w:left="0"/>
        <w:jc w:val="both"/>
      </w:pPr>
      <w:r>
        <w:rPr>
          <w:rFonts w:ascii="Times New Roman"/>
          <w:b w:val="false"/>
          <w:i w:val="false"/>
          <w:color w:val="000000"/>
          <w:sz w:val="28"/>
        </w:rPr>
        <w:t>
      коды 20000 жол = коды 21000 жол + коды 22000 жол + коды 23000 жол + коды 24000 жол + коды 25000 жол;</w:t>
      </w:r>
    </w:p>
    <w:bookmarkEnd w:id="52"/>
    <w:bookmarkStart w:name="z107" w:id="53"/>
    <w:p>
      <w:pPr>
        <w:spacing w:after="0"/>
        <w:ind w:left="0"/>
        <w:jc w:val="both"/>
      </w:pPr>
      <w:r>
        <w:rPr>
          <w:rFonts w:ascii="Times New Roman"/>
          <w:b w:val="false"/>
          <w:i w:val="false"/>
          <w:color w:val="000000"/>
          <w:sz w:val="28"/>
        </w:rPr>
        <w:t>
      коды 21000 жол = коды 21100 жол + коды 21200 жол;</w:t>
      </w:r>
    </w:p>
    <w:bookmarkEnd w:id="53"/>
    <w:bookmarkStart w:name="z108" w:id="54"/>
    <w:p>
      <w:pPr>
        <w:spacing w:after="0"/>
        <w:ind w:left="0"/>
        <w:jc w:val="both"/>
      </w:pPr>
      <w:r>
        <w:rPr>
          <w:rFonts w:ascii="Times New Roman"/>
          <w:b w:val="false"/>
          <w:i w:val="false"/>
          <w:color w:val="000000"/>
          <w:sz w:val="28"/>
        </w:rPr>
        <w:t>
      коды 21200 жол = коды 21210 жол + коды 21220 жол + коды 21230 жол + коды 21240 жол + коды 21250 жол + коды 21260 жол;</w:t>
      </w:r>
    </w:p>
    <w:bookmarkEnd w:id="54"/>
    <w:bookmarkStart w:name="z109" w:id="55"/>
    <w:p>
      <w:pPr>
        <w:spacing w:after="0"/>
        <w:ind w:left="0"/>
        <w:jc w:val="both"/>
      </w:pPr>
      <w:r>
        <w:rPr>
          <w:rFonts w:ascii="Times New Roman"/>
          <w:b w:val="false"/>
          <w:i w:val="false"/>
          <w:color w:val="000000"/>
          <w:sz w:val="28"/>
        </w:rPr>
        <w:t>
      коды 21240 жолда қарыздар бойынша міндеттемелерді орындау операцияларына клиенттердің есеп беретін банктен тартқан қарыздары бойынша міндеттемелерді орындау операциялары да кіреді;</w:t>
      </w:r>
    </w:p>
    <w:bookmarkEnd w:id="55"/>
    <w:bookmarkStart w:name="z110" w:id="56"/>
    <w:p>
      <w:pPr>
        <w:spacing w:after="0"/>
        <w:ind w:left="0"/>
        <w:jc w:val="both"/>
      </w:pPr>
      <w:r>
        <w:rPr>
          <w:rFonts w:ascii="Times New Roman"/>
          <w:b w:val="false"/>
          <w:i w:val="false"/>
          <w:color w:val="000000"/>
          <w:sz w:val="28"/>
        </w:rPr>
        <w:t>
      коды 21260 жолда басқа да ақша аударымдарына төлем карточкаларын пайдалана отырып жүргізілген аударымдар да кіреді;</w:t>
      </w:r>
    </w:p>
    <w:bookmarkEnd w:id="56"/>
    <w:bookmarkStart w:name="z111" w:id="57"/>
    <w:p>
      <w:pPr>
        <w:spacing w:after="0"/>
        <w:ind w:left="0"/>
        <w:jc w:val="both"/>
      </w:pPr>
      <w:r>
        <w:rPr>
          <w:rFonts w:ascii="Times New Roman"/>
          <w:b w:val="false"/>
          <w:i w:val="false"/>
          <w:color w:val="000000"/>
          <w:sz w:val="28"/>
        </w:rPr>
        <w:t>
      коды 23000 жол = коды 23001 жол + коды 23002 жол;</w:t>
      </w:r>
    </w:p>
    <w:bookmarkEnd w:id="57"/>
    <w:bookmarkStart w:name="z112" w:id="58"/>
    <w:p>
      <w:pPr>
        <w:spacing w:after="0"/>
        <w:ind w:left="0"/>
        <w:jc w:val="both"/>
      </w:pPr>
      <w:r>
        <w:rPr>
          <w:rFonts w:ascii="Times New Roman"/>
          <w:b w:val="false"/>
          <w:i w:val="false"/>
          <w:color w:val="000000"/>
          <w:sz w:val="28"/>
        </w:rPr>
        <w:t>
      коды 23001 жолда клиенттердің резидент банктерде ашылған өз банктік шоттарына ақша аударымдарына клиенттердің есеп беретін банкте ашылған өз банктік шоттарына ақша аударымдары (банкішілік аударымдар) да кіреді;</w:t>
      </w:r>
    </w:p>
    <w:bookmarkEnd w:id="58"/>
    <w:bookmarkStart w:name="z113" w:id="59"/>
    <w:p>
      <w:pPr>
        <w:spacing w:after="0"/>
        <w:ind w:left="0"/>
        <w:jc w:val="both"/>
      </w:pPr>
      <w:r>
        <w:rPr>
          <w:rFonts w:ascii="Times New Roman"/>
          <w:b w:val="false"/>
          <w:i w:val="false"/>
          <w:color w:val="000000"/>
          <w:sz w:val="28"/>
        </w:rPr>
        <w:t>
      коды 24000 жол = коды 24100 жол + коды 24200 жол;</w:t>
      </w:r>
    </w:p>
    <w:bookmarkEnd w:id="59"/>
    <w:bookmarkStart w:name="z114" w:id="60"/>
    <w:p>
      <w:pPr>
        <w:spacing w:after="0"/>
        <w:ind w:left="0"/>
        <w:jc w:val="both"/>
      </w:pPr>
      <w:r>
        <w:rPr>
          <w:rFonts w:ascii="Times New Roman"/>
          <w:b w:val="false"/>
          <w:i w:val="false"/>
          <w:color w:val="000000"/>
          <w:sz w:val="28"/>
        </w:rPr>
        <w:t>
      коды 25000 жол = коды 25100 жол + коды 25200 жол.</w:t>
      </w:r>
    </w:p>
    <w:bookmarkEnd w:id="60"/>
    <w:bookmarkStart w:name="z115" w:id="61"/>
    <w:p>
      <w:pPr>
        <w:spacing w:after="0"/>
        <w:ind w:left="0"/>
        <w:jc w:val="both"/>
      </w:pPr>
      <w:r>
        <w:rPr>
          <w:rFonts w:ascii="Times New Roman"/>
          <w:b w:val="false"/>
          <w:i w:val="false"/>
          <w:color w:val="000000"/>
          <w:sz w:val="28"/>
        </w:rPr>
        <w:t>
      9. 1-нысанға деректерді түзету (өзгерістер, толықтырулар) 1-нысанды ұсыну үшін белгіленген мерзімнен кейін 2 (екі) ай ішінде енгізіледі.</w:t>
      </w:r>
    </w:p>
    <w:bookmarkEnd w:id="61"/>
    <w:bookmarkStart w:name="z116" w:id="62"/>
    <w:p>
      <w:pPr>
        <w:spacing w:after="0"/>
        <w:ind w:left="0"/>
        <w:jc w:val="both"/>
      </w:pPr>
      <w:r>
        <w:rPr>
          <w:rFonts w:ascii="Times New Roman"/>
          <w:b w:val="false"/>
          <w:i w:val="false"/>
          <w:color w:val="000000"/>
          <w:sz w:val="28"/>
        </w:rPr>
        <w:t>
      10. Есепті кезеңде ақпарат болмаған жағдайда 1-нысан нөлдік мәндермен ұсынылады.</w:t>
      </w:r>
    </w:p>
    <w:bookmarkEnd w:id="6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27 ақпандағы</w:t>
            </w:r>
            <w:r>
              <w:br/>
            </w:r>
            <w:r>
              <w:rPr>
                <w:rFonts w:ascii="Times New Roman"/>
                <w:b w:val="false"/>
                <w:i w:val="false"/>
                <w:color w:val="000000"/>
                <w:sz w:val="20"/>
              </w:rPr>
              <w:t>№ 8 Қаулыға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ішкі валюта нарығында </w:t>
            </w:r>
            <w:r>
              <w:br/>
            </w:r>
            <w:r>
              <w:rPr>
                <w:rFonts w:ascii="Times New Roman"/>
                <w:b w:val="false"/>
                <w:i w:val="false"/>
                <w:color w:val="000000"/>
                <w:sz w:val="20"/>
              </w:rPr>
              <w:t>сұраныс пен ұсыныс көздерін</w:t>
            </w:r>
            <w:r>
              <w:br/>
            </w:r>
            <w:r>
              <w:rPr>
                <w:rFonts w:ascii="Times New Roman"/>
                <w:b w:val="false"/>
                <w:i w:val="false"/>
                <w:color w:val="000000"/>
                <w:sz w:val="20"/>
              </w:rPr>
              <w:t xml:space="preserve">мониторингтеу қағидаларына </w:t>
            </w:r>
            <w:r>
              <w:br/>
            </w:r>
            <w:r>
              <w:rPr>
                <w:rFonts w:ascii="Times New Roman"/>
                <w:b w:val="false"/>
                <w:i w:val="false"/>
                <w:color w:val="000000"/>
                <w:sz w:val="20"/>
              </w:rPr>
              <w:t>2-қосымша</w:t>
            </w:r>
          </w:p>
        </w:tc>
      </w:tr>
    </w:tbl>
    <w:bookmarkStart w:name="z119" w:id="63"/>
    <w:p>
      <w:pPr>
        <w:spacing w:after="0"/>
        <w:ind w:left="0"/>
        <w:jc w:val="left"/>
      </w:pPr>
      <w:r>
        <w:rPr>
          <w:rFonts w:ascii="Times New Roman"/>
          <w:b/>
          <w:i w:val="false"/>
          <w:color w:val="000000"/>
        </w:rPr>
        <w:t xml:space="preserve"> Әкімшілік деректерді жинауға арналған нысан</w:t>
      </w:r>
    </w:p>
    <w:bookmarkEnd w:id="63"/>
    <w:bookmarkStart w:name="z120" w:id="64"/>
    <w:p>
      <w:pPr>
        <w:spacing w:after="0"/>
        <w:ind w:left="0"/>
        <w:jc w:val="both"/>
      </w:pPr>
      <w:r>
        <w:rPr>
          <w:rFonts w:ascii="Times New Roman"/>
          <w:b w:val="false"/>
          <w:i w:val="false"/>
          <w:color w:val="000000"/>
          <w:sz w:val="28"/>
        </w:rPr>
        <w:t>
      Ұсынылады: Қазақстан Республикасының Ұлттық Банкіне</w:t>
      </w:r>
    </w:p>
    <w:bookmarkEnd w:id="64"/>
    <w:bookmarkStart w:name="z121" w:id="65"/>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65"/>
    <w:bookmarkStart w:name="z122" w:id="66"/>
    <w:p>
      <w:pPr>
        <w:spacing w:after="0"/>
        <w:ind w:left="0"/>
        <w:jc w:val="left"/>
      </w:pPr>
      <w:r>
        <w:rPr>
          <w:rFonts w:ascii="Times New Roman"/>
          <w:b/>
          <w:i w:val="false"/>
          <w:color w:val="000000"/>
        </w:rPr>
        <w:t xml:space="preserve"> Банктің және оның клиенттерінің шетел валютасын сатып алуы (сатуы) туралы есеп</w:t>
      </w:r>
    </w:p>
    <w:bookmarkEnd w:id="66"/>
    <w:bookmarkStart w:name="z123" w:id="67"/>
    <w:p>
      <w:pPr>
        <w:spacing w:after="0"/>
        <w:ind w:left="0"/>
        <w:jc w:val="both"/>
      </w:pPr>
      <w:r>
        <w:rPr>
          <w:rFonts w:ascii="Times New Roman"/>
          <w:b w:val="false"/>
          <w:i w:val="false"/>
          <w:color w:val="000000"/>
          <w:sz w:val="28"/>
        </w:rPr>
        <w:t>
      Әкімшілік дереккөздер нысанының индексі: 2-INV</w:t>
      </w:r>
    </w:p>
    <w:bookmarkEnd w:id="67"/>
    <w:bookmarkStart w:name="z124" w:id="68"/>
    <w:p>
      <w:pPr>
        <w:spacing w:after="0"/>
        <w:ind w:left="0"/>
        <w:jc w:val="both"/>
      </w:pPr>
      <w:r>
        <w:rPr>
          <w:rFonts w:ascii="Times New Roman"/>
          <w:b w:val="false"/>
          <w:i w:val="false"/>
          <w:color w:val="000000"/>
          <w:sz w:val="28"/>
        </w:rPr>
        <w:t>
      Кезеңділік: ай сайын</w:t>
      </w:r>
    </w:p>
    <w:bookmarkEnd w:id="68"/>
    <w:bookmarkStart w:name="z125" w:id="69"/>
    <w:p>
      <w:pPr>
        <w:spacing w:after="0"/>
        <w:ind w:left="0"/>
        <w:jc w:val="both"/>
      </w:pPr>
      <w:r>
        <w:rPr>
          <w:rFonts w:ascii="Times New Roman"/>
          <w:b w:val="false"/>
          <w:i w:val="false"/>
          <w:color w:val="000000"/>
          <w:sz w:val="28"/>
        </w:rPr>
        <w:t>
      Есепті кезең: 20___ жылғы "___" _______________</w:t>
      </w:r>
    </w:p>
    <w:bookmarkEnd w:id="69"/>
    <w:bookmarkStart w:name="z126" w:id="70"/>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"Қазақстанның Даму Банкі" акционерлік қоғамы, "Қазпошта" акционерлік қоғамы (бұдан әрі – банктер)</w:t>
      </w:r>
    </w:p>
    <w:bookmarkEnd w:id="70"/>
    <w:bookmarkStart w:name="z127" w:id="71"/>
    <w:p>
      <w:pPr>
        <w:spacing w:after="0"/>
        <w:ind w:left="0"/>
        <w:jc w:val="both"/>
      </w:pPr>
      <w:r>
        <w:rPr>
          <w:rFonts w:ascii="Times New Roman"/>
          <w:b w:val="false"/>
          <w:i w:val="false"/>
          <w:color w:val="000000"/>
          <w:sz w:val="28"/>
        </w:rPr>
        <w:t>
      Ұсыну мерзімі: есепті айдан кейінгі айдың 15-не (қоса алғанда) дейін, ай сайын.</w:t>
      </w:r>
    </w:p>
    <w:bookmarkEnd w:id="71"/>
    <w:bookmarkStart w:name="z128" w:id="72"/>
    <w:p>
      <w:pPr>
        <w:spacing w:after="0"/>
        <w:ind w:left="0"/>
        <w:jc w:val="both"/>
      </w:pPr>
      <w:r>
        <w:rPr>
          <w:rFonts w:ascii="Times New Roman"/>
          <w:b w:val="false"/>
          <w:i w:val="false"/>
          <w:color w:val="000000"/>
          <w:sz w:val="28"/>
        </w:rPr>
        <w:t>
      Нысан</w:t>
      </w:r>
    </w:p>
    <w:bookmarkEnd w:id="72"/>
    <w:bookmarkStart w:name="z129" w:id="73"/>
    <w:p>
      <w:pPr>
        <w:spacing w:after="0"/>
        <w:ind w:left="0"/>
        <w:jc w:val="left"/>
      </w:pPr>
      <w:r>
        <w:rPr>
          <w:rFonts w:ascii="Times New Roman"/>
          <w:b/>
          <w:i w:val="false"/>
          <w:color w:val="000000"/>
        </w:rPr>
        <w:t xml:space="preserve"> 1-бөлім. Банк операциялары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(валютаның мың бірлігімен)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шетел валютасын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нарықта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шетел валютасын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нарықта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74"/>
    <w:p>
      <w:pPr>
        <w:spacing w:after="0"/>
        <w:ind w:left="0"/>
        <w:jc w:val="left"/>
      </w:pPr>
      <w:r>
        <w:rPr>
          <w:rFonts w:ascii="Times New Roman"/>
          <w:b/>
          <w:i w:val="false"/>
          <w:color w:val="000000"/>
        </w:rPr>
        <w:t xml:space="preserve"> 2-бөлім. Банк клиенттерінің операциялары</w:t>
      </w:r>
    </w:p>
    <w:bookmarkEnd w:id="74"/>
    <w:bookmarkStart w:name="z131" w:id="75"/>
    <w:p>
      <w:pPr>
        <w:spacing w:after="0"/>
        <w:ind w:left="0"/>
        <w:jc w:val="both"/>
      </w:pPr>
      <w:r>
        <w:rPr>
          <w:rFonts w:ascii="Times New Roman"/>
          <w:b w:val="false"/>
          <w:i w:val="false"/>
          <w:color w:val="000000"/>
          <w:sz w:val="28"/>
        </w:rPr>
        <w:t>
      мың теңгемен</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клиенттерінің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клиенттерінің шетел валютасын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шетел валютасындағы өз банктік шоттарына аударылғаны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шетел валютасындағы өз банктік шоттарына аударылғаны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мақсаттар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 жүргізу (уәкілетті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және ақша аударымдарын жүзеге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және материалдық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 бойынша дивидендтер мен өзге кірістерді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ұсыну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банктердің жинақ салымдарына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банктердегі шоттарға жеке қаражатын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клиенттерінің шетел валютасын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ұлттық валютадағы өз банктік шоттарына аударылғандары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ұлттық валютадағы өз банктік шоттарына аударылғандары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p>
    <w:p>
      <w:pPr>
        <w:spacing w:after="0"/>
        <w:ind w:left="0"/>
        <w:jc w:val="both"/>
      </w:pPr>
      <w:r>
        <w:rPr>
          <w:rFonts w:ascii="Times New Roman"/>
          <w:b w:val="false"/>
          <w:i w:val="false"/>
          <w:color w:val="000000"/>
          <w:sz w:val="28"/>
        </w:rPr>
        <w:t>
      Атауы __________________ Мекенжайы ____________________________</w:t>
      </w:r>
    </w:p>
    <w:bookmarkStart w:name="z133" w:id="76"/>
    <w:p>
      <w:pPr>
        <w:spacing w:after="0"/>
        <w:ind w:left="0"/>
        <w:jc w:val="both"/>
      </w:pPr>
      <w:r>
        <w:rPr>
          <w:rFonts w:ascii="Times New Roman"/>
          <w:b w:val="false"/>
          <w:i w:val="false"/>
          <w:color w:val="000000"/>
          <w:sz w:val="28"/>
        </w:rPr>
        <w:t>
      Телефоны ___________________________________________________________</w:t>
      </w:r>
    </w:p>
    <w:bookmarkEnd w:id="76"/>
    <w:bookmarkStart w:name="z134" w:id="77"/>
    <w:p>
      <w:pPr>
        <w:spacing w:after="0"/>
        <w:ind w:left="0"/>
        <w:jc w:val="both"/>
      </w:pPr>
      <w:r>
        <w:rPr>
          <w:rFonts w:ascii="Times New Roman"/>
          <w:b w:val="false"/>
          <w:i w:val="false"/>
          <w:color w:val="000000"/>
          <w:sz w:val="28"/>
        </w:rPr>
        <w:t>
      Электрондық пошта мекенжайы ________________________________________</w:t>
      </w:r>
    </w:p>
    <w:bookmarkEnd w:id="77"/>
    <w:bookmarkStart w:name="z135" w:id="78"/>
    <w:p>
      <w:pPr>
        <w:spacing w:after="0"/>
        <w:ind w:left="0"/>
        <w:jc w:val="both"/>
      </w:pPr>
      <w:r>
        <w:rPr>
          <w:rFonts w:ascii="Times New Roman"/>
          <w:b w:val="false"/>
          <w:i w:val="false"/>
          <w:color w:val="000000"/>
          <w:sz w:val="28"/>
        </w:rPr>
        <w:t xml:space="preserve">
      Орындаушы_______________________________________ ______________ </w:t>
      </w:r>
    </w:p>
    <w:bookmarkEnd w:id="78"/>
    <w:bookmarkStart w:name="z136" w:id="79"/>
    <w:p>
      <w:pPr>
        <w:spacing w:after="0"/>
        <w:ind w:left="0"/>
        <w:jc w:val="both"/>
      </w:pPr>
      <w:r>
        <w:rPr>
          <w:rFonts w:ascii="Times New Roman"/>
          <w:b w:val="false"/>
          <w:i w:val="false"/>
          <w:color w:val="000000"/>
          <w:sz w:val="28"/>
        </w:rPr>
        <w:t>
      тегі, аты және әкесінің аты (ол бар болса)             қолы, телефон</w:t>
      </w:r>
    </w:p>
    <w:bookmarkEnd w:id="79"/>
    <w:bookmarkStart w:name="z137" w:id="80"/>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bookmarkEnd w:id="80"/>
    <w:bookmarkStart w:name="z138" w:id="81"/>
    <w:p>
      <w:pPr>
        <w:spacing w:after="0"/>
        <w:ind w:left="0"/>
        <w:jc w:val="both"/>
      </w:pPr>
      <w:r>
        <w:rPr>
          <w:rFonts w:ascii="Times New Roman"/>
          <w:b w:val="false"/>
          <w:i w:val="false"/>
          <w:color w:val="000000"/>
          <w:sz w:val="28"/>
        </w:rPr>
        <w:t xml:space="preserve">
      ______________________________________       _________________ </w:t>
      </w:r>
    </w:p>
    <w:bookmarkEnd w:id="81"/>
    <w:bookmarkStart w:name="z139" w:id="82"/>
    <w:p>
      <w:pPr>
        <w:spacing w:after="0"/>
        <w:ind w:left="0"/>
        <w:jc w:val="both"/>
      </w:pPr>
      <w:r>
        <w:rPr>
          <w:rFonts w:ascii="Times New Roman"/>
          <w:b w:val="false"/>
          <w:i w:val="false"/>
          <w:color w:val="000000"/>
          <w:sz w:val="28"/>
        </w:rPr>
        <w:t>
      тегі, аты, әкесінің аты (ол бар болса)       қолы, телефон</w:t>
      </w:r>
    </w:p>
    <w:bookmarkEnd w:id="82"/>
    <w:bookmarkStart w:name="z140" w:id="83"/>
    <w:p>
      <w:pPr>
        <w:spacing w:after="0"/>
        <w:ind w:left="0"/>
        <w:jc w:val="both"/>
      </w:pPr>
      <w:r>
        <w:rPr>
          <w:rFonts w:ascii="Times New Roman"/>
          <w:b w:val="false"/>
          <w:i w:val="false"/>
          <w:color w:val="000000"/>
          <w:sz w:val="28"/>
        </w:rPr>
        <w:t>
      Бірінші басшы немесе есепке қол қоюға уәкілетті адам</w:t>
      </w:r>
    </w:p>
    <w:bookmarkEnd w:id="83"/>
    <w:bookmarkStart w:name="z141" w:id="84"/>
    <w:p>
      <w:pPr>
        <w:spacing w:after="0"/>
        <w:ind w:left="0"/>
        <w:jc w:val="both"/>
      </w:pPr>
      <w:r>
        <w:rPr>
          <w:rFonts w:ascii="Times New Roman"/>
          <w:b w:val="false"/>
          <w:i w:val="false"/>
          <w:color w:val="000000"/>
          <w:sz w:val="28"/>
        </w:rPr>
        <w:t xml:space="preserve">
      _________________________________________             ________________ </w:t>
      </w:r>
    </w:p>
    <w:bookmarkEnd w:id="84"/>
    <w:bookmarkStart w:name="z142" w:id="85"/>
    <w:p>
      <w:pPr>
        <w:spacing w:after="0"/>
        <w:ind w:left="0"/>
        <w:jc w:val="both"/>
      </w:pPr>
      <w:r>
        <w:rPr>
          <w:rFonts w:ascii="Times New Roman"/>
          <w:b w:val="false"/>
          <w:i w:val="false"/>
          <w:color w:val="000000"/>
          <w:sz w:val="28"/>
        </w:rPr>
        <w:t>
      тегі, аты және әкесінің аты (ол бар болса)             қолы, телефон</w:t>
      </w:r>
    </w:p>
    <w:bookmarkEnd w:id="85"/>
    <w:bookmarkStart w:name="z143" w:id="86"/>
    <w:p>
      <w:pPr>
        <w:spacing w:after="0"/>
        <w:ind w:left="0"/>
        <w:jc w:val="both"/>
      </w:pPr>
      <w:r>
        <w:rPr>
          <w:rFonts w:ascii="Times New Roman"/>
          <w:b w:val="false"/>
          <w:i w:val="false"/>
          <w:color w:val="000000"/>
          <w:sz w:val="28"/>
        </w:rPr>
        <w:t>
      Есепке қол қойылған күн 20___ жылғы "____" ______________</w:t>
      </w:r>
    </w:p>
    <w:bookmarkEnd w:id="8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және оның </w:t>
            </w:r>
            <w:r>
              <w:br/>
            </w:r>
            <w:r>
              <w:rPr>
                <w:rFonts w:ascii="Times New Roman"/>
                <w:b w:val="false"/>
                <w:i w:val="false"/>
                <w:color w:val="000000"/>
                <w:sz w:val="20"/>
              </w:rPr>
              <w:t xml:space="preserve">клиенттерінің шетел валютасын </w:t>
            </w:r>
            <w:r>
              <w:br/>
            </w:r>
            <w:r>
              <w:rPr>
                <w:rFonts w:ascii="Times New Roman"/>
                <w:b w:val="false"/>
                <w:i w:val="false"/>
                <w:color w:val="000000"/>
                <w:sz w:val="20"/>
              </w:rPr>
              <w:t xml:space="preserve">сатып алуы (сатуы)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45" w:id="8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87"/>
    <w:bookmarkStart w:name="z146" w:id="88"/>
    <w:p>
      <w:pPr>
        <w:spacing w:after="0"/>
        <w:ind w:left="0"/>
        <w:jc w:val="left"/>
      </w:pPr>
      <w:r>
        <w:rPr>
          <w:rFonts w:ascii="Times New Roman"/>
          <w:b/>
          <w:i w:val="false"/>
          <w:color w:val="000000"/>
        </w:rPr>
        <w:t xml:space="preserve"> Банктің және оның клиенттерінің шетел валютасын сатып алуы (сатуы) туралы есеп (индексі – 2-INV, кезеңділігі – ай сайын)</w:t>
      </w:r>
    </w:p>
    <w:bookmarkEnd w:id="88"/>
    <w:bookmarkStart w:name="z147" w:id="89"/>
    <w:p>
      <w:pPr>
        <w:spacing w:after="0"/>
        <w:ind w:left="0"/>
        <w:jc w:val="left"/>
      </w:pPr>
      <w:r>
        <w:rPr>
          <w:rFonts w:ascii="Times New Roman"/>
          <w:b/>
          <w:i w:val="false"/>
          <w:color w:val="000000"/>
        </w:rPr>
        <w:t xml:space="preserve"> 1-тарау. Жалпы ережелер</w:t>
      </w:r>
    </w:p>
    <w:bookmarkEnd w:id="89"/>
    <w:bookmarkStart w:name="z148" w:id="90"/>
    <w:p>
      <w:pPr>
        <w:spacing w:after="0"/>
        <w:ind w:left="0"/>
        <w:jc w:val="both"/>
      </w:pPr>
      <w:r>
        <w:rPr>
          <w:rFonts w:ascii="Times New Roman"/>
          <w:b w:val="false"/>
          <w:i w:val="false"/>
          <w:color w:val="000000"/>
          <w:sz w:val="28"/>
        </w:rPr>
        <w:t>
      1. Осы түсіндірме әкімшілік деректерді жинауға арналған "Банктің және оның клиенттерінің шетел валютасын сатып алуы (сатуы) туралы есеп" нысанын (бұдан әрі – 2-нысан) толтыру бойынша талаптарды айқындайды.</w:t>
      </w:r>
    </w:p>
    <w:bookmarkEnd w:id="90"/>
    <w:bookmarkStart w:name="z149" w:id="91"/>
    <w:p>
      <w:pPr>
        <w:spacing w:after="0"/>
        <w:ind w:left="0"/>
        <w:jc w:val="both"/>
      </w:pPr>
      <w:r>
        <w:rPr>
          <w:rFonts w:ascii="Times New Roman"/>
          <w:b w:val="false"/>
          <w:i w:val="false"/>
          <w:color w:val="000000"/>
          <w:sz w:val="28"/>
        </w:rPr>
        <w:t>
      2. 2-нысан "Валюталық реттеу және валюталық бақылау туралы" Қазақстан Республикасы Заңының 10-бабы 5-тармағының үшінші бөлігіне сәйкес әзірленді.</w:t>
      </w:r>
    </w:p>
    <w:bookmarkEnd w:id="91"/>
    <w:bookmarkStart w:name="z150" w:id="92"/>
    <w:p>
      <w:pPr>
        <w:spacing w:after="0"/>
        <w:ind w:left="0"/>
        <w:jc w:val="both"/>
      </w:pPr>
      <w:r>
        <w:rPr>
          <w:rFonts w:ascii="Times New Roman"/>
          <w:b w:val="false"/>
          <w:i w:val="false"/>
          <w:color w:val="000000"/>
          <w:sz w:val="28"/>
        </w:rPr>
        <w:t>
      3. 2-нысанда екінші деңгейдегі банк, "Қазақстанның Даму Банкі", "Қазпошта" акционерлік қоғамы" (бұдан әрі – банктер) банктің (1-бөлім. "Банк операциялары") және банк клиенттерінің (2-бөлім. "Банк клиенттерінің операциялары") шетел валютасын сатып алу және сату көлемін көрсетеді.</w:t>
      </w:r>
    </w:p>
    <w:bookmarkEnd w:id="92"/>
    <w:bookmarkStart w:name="z151" w:id="93"/>
    <w:p>
      <w:pPr>
        <w:spacing w:after="0"/>
        <w:ind w:left="0"/>
        <w:jc w:val="both"/>
      </w:pPr>
      <w:r>
        <w:rPr>
          <w:rFonts w:ascii="Times New Roman"/>
          <w:b w:val="false"/>
          <w:i w:val="false"/>
          <w:color w:val="000000"/>
          <w:sz w:val="28"/>
        </w:rPr>
        <w:t>
      4. 2-нысанда базалық активті валюталау күніне нақты жеткізе отырып, шетел валютасын теңгеге, сол сияқты басқа валютаға сату және сатып алу көлемдері көрсетіледі.</w:t>
      </w:r>
    </w:p>
    <w:bookmarkEnd w:id="93"/>
    <w:bookmarkStart w:name="z152" w:id="94"/>
    <w:p>
      <w:pPr>
        <w:spacing w:after="0"/>
        <w:ind w:left="0"/>
        <w:jc w:val="both"/>
      </w:pPr>
      <w:r>
        <w:rPr>
          <w:rFonts w:ascii="Times New Roman"/>
          <w:b w:val="false"/>
          <w:i w:val="false"/>
          <w:color w:val="000000"/>
          <w:sz w:val="28"/>
        </w:rPr>
        <w:t>
      2-нысандағы деректер Қазақстан Республикасының ұлттық валютасы - теңгемен көрсетіледі. 500 (бес жүз) теңгеден төмен сома 0-ге (нөлге) дейін дөңгелектенеді, 500 (бес жүз) теңгеге тең және одан жоғары сома 1000 (бір мың) теңгеге дейін дөңгелектенеді.</w:t>
      </w:r>
    </w:p>
    <w:bookmarkEnd w:id="94"/>
    <w:bookmarkStart w:name="z153" w:id="95"/>
    <w:p>
      <w:pPr>
        <w:spacing w:after="0"/>
        <w:ind w:left="0"/>
        <w:jc w:val="both"/>
      </w:pPr>
      <w:r>
        <w:rPr>
          <w:rFonts w:ascii="Times New Roman"/>
          <w:b w:val="false"/>
          <w:i w:val="false"/>
          <w:color w:val="000000"/>
          <w:sz w:val="28"/>
        </w:rPr>
        <w:t>
      Есепті қалыптастыру мақсатында шетел валютасындағы активтер Нормативтік құқықтық актілерді мемлекеттік тіркеу тізілімінде № 8378 болып тіркелген "Валюталарды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бұйрығымен айқындалған валюталарды айырбастаудың нарықтық бағамы бойынша валюталау күніне қайта есептеліп көрсетіледі.</w:t>
      </w:r>
    </w:p>
    <w:bookmarkEnd w:id="95"/>
    <w:bookmarkStart w:name="z154" w:id="96"/>
    <w:p>
      <w:pPr>
        <w:spacing w:after="0"/>
        <w:ind w:left="0"/>
        <w:jc w:val="both"/>
      </w:pPr>
      <w:r>
        <w:rPr>
          <w:rFonts w:ascii="Times New Roman"/>
          <w:b w:val="false"/>
          <w:i w:val="false"/>
          <w:color w:val="000000"/>
          <w:sz w:val="28"/>
        </w:rPr>
        <w:t>
      5. 2-нысанға бірінші басшы немесе есепке қол қоюға уәкілетті адам, бас бухгалтер немесе есепке қол қоюға уәкілетті адам және орындаушы қол қояды.</w:t>
      </w:r>
    </w:p>
    <w:bookmarkEnd w:id="96"/>
    <w:bookmarkStart w:name="z155" w:id="97"/>
    <w:p>
      <w:pPr>
        <w:spacing w:after="0"/>
        <w:ind w:left="0"/>
        <w:jc w:val="left"/>
      </w:pPr>
      <w:r>
        <w:rPr>
          <w:rFonts w:ascii="Times New Roman"/>
          <w:b/>
          <w:i w:val="false"/>
          <w:color w:val="000000"/>
        </w:rPr>
        <w:t xml:space="preserve"> 2-тарау. 2-нысанды толтыру бойынша түсіндірме</w:t>
      </w:r>
    </w:p>
    <w:bookmarkEnd w:id="97"/>
    <w:bookmarkStart w:name="z156" w:id="98"/>
    <w:p>
      <w:pPr>
        <w:spacing w:after="0"/>
        <w:ind w:left="0"/>
        <w:jc w:val="both"/>
      </w:pPr>
      <w:r>
        <w:rPr>
          <w:rFonts w:ascii="Times New Roman"/>
          <w:b w:val="false"/>
          <w:i w:val="false"/>
          <w:color w:val="000000"/>
          <w:sz w:val="28"/>
        </w:rPr>
        <w:t>
      6. 1-бөлімнің және 2-бөлімнің 1-бағаны бойынша сатып алынатын немесе сатылатын шетел валютасының жалпы көлемдері мың теңгемен көрсетіледі. 1-бөлімнің 2, 3, 4, 5-бағандары бойынша, тиісінше, сатып алынатын және сатылатын АҚШ долларының (USD), еуроның (EUR), Ресей рублінің (RUВ) және Қытай юанінің (CNY) көлемдері тиісті валютаның мың бірлігімен көрсетіледі. 2-нысанды толтыру үшін банктің қолма-қол және қолма-қол емес шетелдік валютасымен (блоттер) мәмілелерді тіркеу журналы пайдаланылады.</w:t>
      </w:r>
    </w:p>
    <w:bookmarkEnd w:id="98"/>
    <w:bookmarkStart w:name="z157" w:id="99"/>
    <w:p>
      <w:pPr>
        <w:spacing w:after="0"/>
        <w:ind w:left="0"/>
        <w:jc w:val="both"/>
      </w:pPr>
      <w:r>
        <w:rPr>
          <w:rFonts w:ascii="Times New Roman"/>
          <w:b w:val="false"/>
          <w:i w:val="false"/>
          <w:color w:val="000000"/>
          <w:sz w:val="28"/>
        </w:rPr>
        <w:t>
      7. 1-бөлімнің кодтары 110000 және 120000 жолдарына банк клиенттерімен айырбастау операциялары (банктің айырбастау пункттері арқылы жеке тұлғалармен операцияларды қоспағанда) және Қазақстан қор биржасы мен банкаралық нарықта жасалған операциялар бойынша мәліметтер кіреді.</w:t>
      </w:r>
    </w:p>
    <w:bookmarkEnd w:id="99"/>
    <w:bookmarkStart w:name="z158" w:id="100"/>
    <w:p>
      <w:pPr>
        <w:spacing w:after="0"/>
        <w:ind w:left="0"/>
        <w:jc w:val="both"/>
      </w:pPr>
      <w:r>
        <w:rPr>
          <w:rFonts w:ascii="Times New Roman"/>
          <w:b w:val="false"/>
          <w:i w:val="false"/>
          <w:color w:val="000000"/>
          <w:sz w:val="28"/>
        </w:rPr>
        <w:t>
      8. 2-бөлімде деректер шетел валютасын теңгеге және басқа шетел валютасына сатып алу (сату) операциялары, сондай-ақ резидент клиенттер және бейрезидент клиенттер жүзеге асыратын операциялар бойынша көрсетіледі.</w:t>
      </w:r>
    </w:p>
    <w:bookmarkEnd w:id="100"/>
    <w:bookmarkStart w:name="z159" w:id="101"/>
    <w:p>
      <w:pPr>
        <w:spacing w:after="0"/>
        <w:ind w:left="0"/>
        <w:jc w:val="both"/>
      </w:pPr>
      <w:r>
        <w:rPr>
          <w:rFonts w:ascii="Times New Roman"/>
          <w:b w:val="false"/>
          <w:i w:val="false"/>
          <w:color w:val="000000"/>
          <w:sz w:val="28"/>
        </w:rPr>
        <w:t>
      2-бөлімге жеке тұлғалардың шетел валютасын банктің айырбастау пункттері арқылы сатып алуы (сатуы) бойынша операциялары кірмейді.</w:t>
      </w:r>
    </w:p>
    <w:bookmarkEnd w:id="101"/>
    <w:bookmarkStart w:name="z160" w:id="102"/>
    <w:p>
      <w:pPr>
        <w:spacing w:after="0"/>
        <w:ind w:left="0"/>
        <w:jc w:val="both"/>
      </w:pPr>
      <w:r>
        <w:rPr>
          <w:rFonts w:ascii="Times New Roman"/>
          <w:b w:val="false"/>
          <w:i w:val="false"/>
          <w:color w:val="000000"/>
          <w:sz w:val="28"/>
        </w:rPr>
        <w:t>
      9. 2-нысанды толтырған кезде мына талаптардың орындалуы қамтамасыз етіледі:</w:t>
      </w:r>
    </w:p>
    <w:bookmarkEnd w:id="102"/>
    <w:bookmarkStart w:name="z161" w:id="103"/>
    <w:p>
      <w:pPr>
        <w:spacing w:after="0"/>
        <w:ind w:left="0"/>
        <w:jc w:val="both"/>
      </w:pPr>
      <w:r>
        <w:rPr>
          <w:rFonts w:ascii="Times New Roman"/>
          <w:b w:val="false"/>
          <w:i w:val="false"/>
          <w:color w:val="000000"/>
          <w:sz w:val="28"/>
        </w:rPr>
        <w:t>
      коды 110000 жол &gt;= коды 110001 жол + коды 110002 жол + коды 110003 жол;</w:t>
      </w:r>
    </w:p>
    <w:bookmarkEnd w:id="103"/>
    <w:bookmarkStart w:name="z162" w:id="104"/>
    <w:p>
      <w:pPr>
        <w:spacing w:after="0"/>
        <w:ind w:left="0"/>
        <w:jc w:val="both"/>
      </w:pPr>
      <w:r>
        <w:rPr>
          <w:rFonts w:ascii="Times New Roman"/>
          <w:b w:val="false"/>
          <w:i w:val="false"/>
          <w:color w:val="000000"/>
          <w:sz w:val="28"/>
        </w:rPr>
        <w:t>
      коды 120000 жол &gt;= коды 120001 жол + коды 120002 жол + коды 120003 жол;</w:t>
      </w:r>
    </w:p>
    <w:bookmarkEnd w:id="104"/>
    <w:bookmarkStart w:name="z163" w:id="105"/>
    <w:p>
      <w:pPr>
        <w:spacing w:after="0"/>
        <w:ind w:left="0"/>
        <w:jc w:val="both"/>
      </w:pPr>
      <w:r>
        <w:rPr>
          <w:rFonts w:ascii="Times New Roman"/>
          <w:b w:val="false"/>
          <w:i w:val="false"/>
          <w:color w:val="000000"/>
          <w:sz w:val="28"/>
        </w:rPr>
        <w:t>
      2-бөлімде барлық жолдар бойынша 1-баған 2, 3, 4, 5-бағандардың сомасына тең;</w:t>
      </w:r>
    </w:p>
    <w:bookmarkEnd w:id="105"/>
    <w:bookmarkStart w:name="z164" w:id="106"/>
    <w:p>
      <w:pPr>
        <w:spacing w:after="0"/>
        <w:ind w:left="0"/>
        <w:jc w:val="both"/>
      </w:pPr>
      <w:r>
        <w:rPr>
          <w:rFonts w:ascii="Times New Roman"/>
          <w:b w:val="false"/>
          <w:i w:val="false"/>
          <w:color w:val="000000"/>
          <w:sz w:val="28"/>
        </w:rPr>
        <w:t>
      коды 210000 жол = коды 211000 жол + коды 212000 жол;</w:t>
      </w:r>
    </w:p>
    <w:bookmarkEnd w:id="106"/>
    <w:bookmarkStart w:name="z165" w:id="107"/>
    <w:p>
      <w:pPr>
        <w:spacing w:after="0"/>
        <w:ind w:left="0"/>
        <w:jc w:val="both"/>
      </w:pPr>
      <w:r>
        <w:rPr>
          <w:rFonts w:ascii="Times New Roman"/>
          <w:b w:val="false"/>
          <w:i w:val="false"/>
          <w:color w:val="000000"/>
          <w:sz w:val="28"/>
        </w:rPr>
        <w:t>
      коды 211000 жол &gt;= коды 211400 жол;</w:t>
      </w:r>
    </w:p>
    <w:bookmarkEnd w:id="107"/>
    <w:bookmarkStart w:name="z166" w:id="108"/>
    <w:p>
      <w:pPr>
        <w:spacing w:after="0"/>
        <w:ind w:left="0"/>
        <w:jc w:val="both"/>
      </w:pPr>
      <w:r>
        <w:rPr>
          <w:rFonts w:ascii="Times New Roman"/>
          <w:b w:val="false"/>
          <w:i w:val="false"/>
          <w:color w:val="000000"/>
          <w:sz w:val="28"/>
        </w:rPr>
        <w:t>
      коды 212000 жол &gt;= коды 212400 жол;</w:t>
      </w:r>
    </w:p>
    <w:bookmarkEnd w:id="108"/>
    <w:bookmarkStart w:name="z167" w:id="109"/>
    <w:p>
      <w:pPr>
        <w:spacing w:after="0"/>
        <w:ind w:left="0"/>
        <w:jc w:val="both"/>
      </w:pPr>
      <w:r>
        <w:rPr>
          <w:rFonts w:ascii="Times New Roman"/>
          <w:b w:val="false"/>
          <w:i w:val="false"/>
          <w:color w:val="000000"/>
          <w:sz w:val="28"/>
        </w:rPr>
        <w:t>
      коды 212400 жол = коды 212410 жол + коды 212420 жол + коды 212430 жол + коды 212440 жол;</w:t>
      </w:r>
    </w:p>
    <w:bookmarkEnd w:id="109"/>
    <w:bookmarkStart w:name="z168" w:id="110"/>
    <w:p>
      <w:pPr>
        <w:spacing w:after="0"/>
        <w:ind w:left="0"/>
        <w:jc w:val="both"/>
      </w:pPr>
      <w:r>
        <w:rPr>
          <w:rFonts w:ascii="Times New Roman"/>
          <w:b w:val="false"/>
          <w:i w:val="false"/>
          <w:color w:val="000000"/>
          <w:sz w:val="28"/>
        </w:rPr>
        <w:t>
      коды 212420 жол = коды 212421 жол + коды 212422 жол + коды 212423 жол + коды 212424 жол + коды 212425 жол + коды 212426 жол + коды 212427 жол;</w:t>
      </w:r>
    </w:p>
    <w:bookmarkEnd w:id="110"/>
    <w:bookmarkStart w:name="z169" w:id="111"/>
    <w:p>
      <w:pPr>
        <w:spacing w:after="0"/>
        <w:ind w:left="0"/>
        <w:jc w:val="both"/>
      </w:pPr>
      <w:r>
        <w:rPr>
          <w:rFonts w:ascii="Times New Roman"/>
          <w:b w:val="false"/>
          <w:i w:val="false"/>
          <w:color w:val="000000"/>
          <w:sz w:val="28"/>
        </w:rPr>
        <w:t>
      коды 220000 жол = коды 221000 жол + коды 222000 жол;</w:t>
      </w:r>
    </w:p>
    <w:bookmarkEnd w:id="111"/>
    <w:bookmarkStart w:name="z170" w:id="112"/>
    <w:p>
      <w:pPr>
        <w:spacing w:after="0"/>
        <w:ind w:left="0"/>
        <w:jc w:val="both"/>
      </w:pPr>
      <w:r>
        <w:rPr>
          <w:rFonts w:ascii="Times New Roman"/>
          <w:b w:val="false"/>
          <w:i w:val="false"/>
          <w:color w:val="000000"/>
          <w:sz w:val="28"/>
        </w:rPr>
        <w:t>
      коды 221000 жол &gt;= коды 221400 жол;</w:t>
      </w:r>
    </w:p>
    <w:bookmarkEnd w:id="112"/>
    <w:bookmarkStart w:name="z171" w:id="113"/>
    <w:p>
      <w:pPr>
        <w:spacing w:after="0"/>
        <w:ind w:left="0"/>
        <w:jc w:val="both"/>
      </w:pPr>
      <w:r>
        <w:rPr>
          <w:rFonts w:ascii="Times New Roman"/>
          <w:b w:val="false"/>
          <w:i w:val="false"/>
          <w:color w:val="000000"/>
          <w:sz w:val="28"/>
        </w:rPr>
        <w:t>
      коды 222000 жол &gt;= коды 222400 жол.</w:t>
      </w:r>
    </w:p>
    <w:bookmarkEnd w:id="113"/>
    <w:bookmarkStart w:name="z172" w:id="114"/>
    <w:p>
      <w:pPr>
        <w:spacing w:after="0"/>
        <w:ind w:left="0"/>
        <w:jc w:val="both"/>
      </w:pPr>
      <w:r>
        <w:rPr>
          <w:rFonts w:ascii="Times New Roman"/>
          <w:b w:val="false"/>
          <w:i w:val="false"/>
          <w:color w:val="000000"/>
          <w:sz w:val="28"/>
        </w:rPr>
        <w:t>
      2-нысанды толтырған кезде 2-нысанның және 1-нысанның деректерін төмендегідей келісу қамтамасыз етіледі:</w:t>
      </w:r>
    </w:p>
    <w:bookmarkEnd w:id="114"/>
    <w:bookmarkStart w:name="z173" w:id="115"/>
    <w:p>
      <w:pPr>
        <w:spacing w:after="0"/>
        <w:ind w:left="0"/>
        <w:jc w:val="both"/>
      </w:pPr>
      <w:r>
        <w:rPr>
          <w:rFonts w:ascii="Times New Roman"/>
          <w:b w:val="false"/>
          <w:i w:val="false"/>
          <w:color w:val="000000"/>
          <w:sz w:val="28"/>
        </w:rPr>
        <w:t>
      2-нысанның 2-бағанының коды 211400 жолы = 1-нысанның коды 14100 жолы (2-баған + 3-баған);</w:t>
      </w:r>
    </w:p>
    <w:bookmarkEnd w:id="115"/>
    <w:bookmarkStart w:name="z174" w:id="116"/>
    <w:p>
      <w:pPr>
        <w:spacing w:after="0"/>
        <w:ind w:left="0"/>
        <w:jc w:val="both"/>
      </w:pPr>
      <w:r>
        <w:rPr>
          <w:rFonts w:ascii="Times New Roman"/>
          <w:b w:val="false"/>
          <w:i w:val="false"/>
          <w:color w:val="000000"/>
          <w:sz w:val="28"/>
        </w:rPr>
        <w:t>
      2-нысанның 3-бағанының коды 211400 жолы = 1-нысанның коды 14100 жолы (4-баған + 5-баған);</w:t>
      </w:r>
    </w:p>
    <w:bookmarkEnd w:id="116"/>
    <w:bookmarkStart w:name="z175" w:id="117"/>
    <w:p>
      <w:pPr>
        <w:spacing w:after="0"/>
        <w:ind w:left="0"/>
        <w:jc w:val="both"/>
      </w:pPr>
      <w:r>
        <w:rPr>
          <w:rFonts w:ascii="Times New Roman"/>
          <w:b w:val="false"/>
          <w:i w:val="false"/>
          <w:color w:val="000000"/>
          <w:sz w:val="28"/>
        </w:rPr>
        <w:t>
      2-нысанның 2-бағанының коды 212400 жолы = 1-нысанның коды 14200 жолы (2-баған + 3-баған);</w:t>
      </w:r>
    </w:p>
    <w:bookmarkEnd w:id="117"/>
    <w:bookmarkStart w:name="z176" w:id="118"/>
    <w:p>
      <w:pPr>
        <w:spacing w:after="0"/>
        <w:ind w:left="0"/>
        <w:jc w:val="both"/>
      </w:pPr>
      <w:r>
        <w:rPr>
          <w:rFonts w:ascii="Times New Roman"/>
          <w:b w:val="false"/>
          <w:i w:val="false"/>
          <w:color w:val="000000"/>
          <w:sz w:val="28"/>
        </w:rPr>
        <w:t>
      2-нысанның 3-бағанының коды 212400 жолы = 1-нысанның коды 14200 жолы (4-баған + 5-баған);</w:t>
      </w:r>
    </w:p>
    <w:bookmarkEnd w:id="118"/>
    <w:bookmarkStart w:name="z177" w:id="119"/>
    <w:p>
      <w:pPr>
        <w:spacing w:after="0"/>
        <w:ind w:left="0"/>
        <w:jc w:val="both"/>
      </w:pPr>
      <w:r>
        <w:rPr>
          <w:rFonts w:ascii="Times New Roman"/>
          <w:b w:val="false"/>
          <w:i w:val="false"/>
          <w:color w:val="000000"/>
          <w:sz w:val="28"/>
        </w:rPr>
        <w:t>
      2-нысанның 2-бағанының коды 221400 жолы = 1-нысанның коды 24100 жолы (2-баған + 3-баған);</w:t>
      </w:r>
    </w:p>
    <w:bookmarkEnd w:id="119"/>
    <w:bookmarkStart w:name="z178" w:id="120"/>
    <w:p>
      <w:pPr>
        <w:spacing w:after="0"/>
        <w:ind w:left="0"/>
        <w:jc w:val="both"/>
      </w:pPr>
      <w:r>
        <w:rPr>
          <w:rFonts w:ascii="Times New Roman"/>
          <w:b w:val="false"/>
          <w:i w:val="false"/>
          <w:color w:val="000000"/>
          <w:sz w:val="28"/>
        </w:rPr>
        <w:t>
      2-нысанның 3-бағанының коды 221400 жолы = 1-нысанның коды 24100 жолы (4-баған + 5-баған);</w:t>
      </w:r>
    </w:p>
    <w:bookmarkEnd w:id="120"/>
    <w:bookmarkStart w:name="z179" w:id="121"/>
    <w:p>
      <w:pPr>
        <w:spacing w:after="0"/>
        <w:ind w:left="0"/>
        <w:jc w:val="both"/>
      </w:pPr>
      <w:r>
        <w:rPr>
          <w:rFonts w:ascii="Times New Roman"/>
          <w:b w:val="false"/>
          <w:i w:val="false"/>
          <w:color w:val="000000"/>
          <w:sz w:val="28"/>
        </w:rPr>
        <w:t>
      2-нысанның 2-бағанының коды 222400 жолы = 1-нысанның коды 24200 жолы (2-баған + 3-баған);</w:t>
      </w:r>
    </w:p>
    <w:bookmarkEnd w:id="121"/>
    <w:bookmarkStart w:name="z180" w:id="122"/>
    <w:p>
      <w:pPr>
        <w:spacing w:after="0"/>
        <w:ind w:left="0"/>
        <w:jc w:val="both"/>
      </w:pPr>
      <w:r>
        <w:rPr>
          <w:rFonts w:ascii="Times New Roman"/>
          <w:b w:val="false"/>
          <w:i w:val="false"/>
          <w:color w:val="000000"/>
          <w:sz w:val="28"/>
        </w:rPr>
        <w:t>
      2-нысанның 3-бағанының коды 222400 жолы = 1-нысанның коды 24200 жолы (4-баған + 5-баған).</w:t>
      </w:r>
    </w:p>
    <w:bookmarkEnd w:id="122"/>
    <w:bookmarkStart w:name="z181" w:id="123"/>
    <w:p>
      <w:pPr>
        <w:spacing w:after="0"/>
        <w:ind w:left="0"/>
        <w:jc w:val="both"/>
      </w:pPr>
      <w:r>
        <w:rPr>
          <w:rFonts w:ascii="Times New Roman"/>
          <w:b w:val="false"/>
          <w:i w:val="false"/>
          <w:color w:val="000000"/>
          <w:sz w:val="28"/>
        </w:rPr>
        <w:t>
      10. 2-нысанға деректерді түзету (өзгерістер, толықтырулар) 2-нысанды ұсыну үшін белгіленген мерзімнен кейін 2 (екі) ай ішінде енгізіледі.</w:t>
      </w:r>
    </w:p>
    <w:bookmarkEnd w:id="123"/>
    <w:bookmarkStart w:name="z182" w:id="124"/>
    <w:p>
      <w:pPr>
        <w:spacing w:after="0"/>
        <w:ind w:left="0"/>
        <w:jc w:val="both"/>
      </w:pPr>
      <w:r>
        <w:rPr>
          <w:rFonts w:ascii="Times New Roman"/>
          <w:b w:val="false"/>
          <w:i w:val="false"/>
          <w:color w:val="000000"/>
          <w:sz w:val="28"/>
        </w:rPr>
        <w:t>
      11. Есепті кезеңде ақпарат болмаған жағдайда 2-нысан нөлдік мәндермен ұсынылады.</w:t>
      </w:r>
    </w:p>
    <w:bookmarkEnd w:id="12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27 ақпандағы</w:t>
            </w:r>
            <w:r>
              <w:br/>
            </w:r>
            <w:r>
              <w:rPr>
                <w:rFonts w:ascii="Times New Roman"/>
                <w:b w:val="false"/>
                <w:i w:val="false"/>
                <w:color w:val="000000"/>
                <w:sz w:val="20"/>
              </w:rPr>
              <w:t>№ 8 Қаулыға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ішкі валюта нарығында</w:t>
            </w:r>
            <w:r>
              <w:br/>
            </w:r>
            <w:r>
              <w:rPr>
                <w:rFonts w:ascii="Times New Roman"/>
                <w:b w:val="false"/>
                <w:i w:val="false"/>
                <w:color w:val="000000"/>
                <w:sz w:val="20"/>
              </w:rPr>
              <w:t>сұраныс пен ұсыныс көздерін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3-қосымша</w:t>
            </w:r>
          </w:p>
        </w:tc>
      </w:tr>
    </w:tbl>
    <w:bookmarkStart w:name="z185" w:id="125"/>
    <w:p>
      <w:pPr>
        <w:spacing w:after="0"/>
        <w:ind w:left="0"/>
        <w:jc w:val="left"/>
      </w:pPr>
      <w:r>
        <w:rPr>
          <w:rFonts w:ascii="Times New Roman"/>
          <w:b/>
          <w:i w:val="false"/>
          <w:color w:val="000000"/>
        </w:rPr>
        <w:t xml:space="preserve"> Әкімшілік деректерді жинауға арналған нысан</w:t>
      </w:r>
    </w:p>
    <w:bookmarkEnd w:id="125"/>
    <w:bookmarkStart w:name="z186" w:id="126"/>
    <w:p>
      <w:pPr>
        <w:spacing w:after="0"/>
        <w:ind w:left="0"/>
        <w:jc w:val="both"/>
      </w:pPr>
      <w:r>
        <w:rPr>
          <w:rFonts w:ascii="Times New Roman"/>
          <w:b w:val="false"/>
          <w:i w:val="false"/>
          <w:color w:val="000000"/>
          <w:sz w:val="28"/>
        </w:rPr>
        <w:t>
      Ұсынылады: Қазақстан Республикасының Ұлттық Банкіне</w:t>
      </w:r>
    </w:p>
    <w:bookmarkEnd w:id="126"/>
    <w:bookmarkStart w:name="z187" w:id="127"/>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127"/>
    <w:bookmarkStart w:name="z188" w:id="128"/>
    <w:p>
      <w:pPr>
        <w:spacing w:after="0"/>
        <w:ind w:left="0"/>
        <w:jc w:val="left"/>
      </w:pPr>
      <w:r>
        <w:rPr>
          <w:rFonts w:ascii="Times New Roman"/>
          <w:b/>
          <w:i w:val="false"/>
          <w:color w:val="000000"/>
        </w:rPr>
        <w:t xml:space="preserve"> Клиенттердің шетел валютасындағы банктік шоттарындағы ақша қозғалысы туралы есеп</w:t>
      </w:r>
    </w:p>
    <w:bookmarkEnd w:id="128"/>
    <w:bookmarkStart w:name="z189" w:id="129"/>
    <w:p>
      <w:pPr>
        <w:spacing w:after="0"/>
        <w:ind w:left="0"/>
        <w:jc w:val="both"/>
      </w:pPr>
      <w:r>
        <w:rPr>
          <w:rFonts w:ascii="Times New Roman"/>
          <w:b w:val="false"/>
          <w:i w:val="false"/>
          <w:color w:val="000000"/>
          <w:sz w:val="28"/>
        </w:rPr>
        <w:t>
      Әкімшілік дереккөздер нысанының индексі: 3-INV</w:t>
      </w:r>
    </w:p>
    <w:bookmarkEnd w:id="129"/>
    <w:bookmarkStart w:name="z190" w:id="130"/>
    <w:p>
      <w:pPr>
        <w:spacing w:after="0"/>
        <w:ind w:left="0"/>
        <w:jc w:val="both"/>
      </w:pPr>
      <w:r>
        <w:rPr>
          <w:rFonts w:ascii="Times New Roman"/>
          <w:b w:val="false"/>
          <w:i w:val="false"/>
          <w:color w:val="000000"/>
          <w:sz w:val="28"/>
        </w:rPr>
        <w:t>
      Кезеңділік: ай сайын</w:t>
      </w:r>
    </w:p>
    <w:bookmarkEnd w:id="130"/>
    <w:bookmarkStart w:name="z191" w:id="131"/>
    <w:p>
      <w:pPr>
        <w:spacing w:after="0"/>
        <w:ind w:left="0"/>
        <w:jc w:val="both"/>
      </w:pPr>
      <w:r>
        <w:rPr>
          <w:rFonts w:ascii="Times New Roman"/>
          <w:b w:val="false"/>
          <w:i w:val="false"/>
          <w:color w:val="000000"/>
          <w:sz w:val="28"/>
        </w:rPr>
        <w:t>
      Есепті кезең: 20___ жылғы "___" _______________</w:t>
      </w:r>
    </w:p>
    <w:bookmarkEnd w:id="131"/>
    <w:bookmarkStart w:name="z192" w:id="132"/>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"Қазақстанның Даму Банкі" акционерлік қоғамы, "Қазпошта" акционерлік қоғамы</w:t>
      </w:r>
    </w:p>
    <w:bookmarkEnd w:id="132"/>
    <w:bookmarkStart w:name="z193" w:id="133"/>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15-не (қоса алғанда) дейін, ай сайын.</w:t>
      </w:r>
    </w:p>
    <w:bookmarkEnd w:id="133"/>
    <w:bookmarkStart w:name="z194" w:id="134"/>
    <w:p>
      <w:pPr>
        <w:spacing w:after="0"/>
        <w:ind w:left="0"/>
        <w:jc w:val="both"/>
      </w:pPr>
      <w:r>
        <w:rPr>
          <w:rFonts w:ascii="Times New Roman"/>
          <w:b w:val="false"/>
          <w:i w:val="false"/>
          <w:color w:val="000000"/>
          <w:sz w:val="28"/>
        </w:rPr>
        <w:t>
      Нысан</w:t>
      </w:r>
    </w:p>
    <w:bookmarkEnd w:id="13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шот валютасының</w:t>
            </w:r>
            <w:r>
              <w:br/>
            </w:r>
            <w:r>
              <w:rPr>
                <w:rFonts w:ascii="Times New Roman"/>
                <w:b w:val="false"/>
                <w:i w:val="false"/>
                <w:color w:val="000000"/>
                <w:sz w:val="20"/>
              </w:rPr>
              <w:t>мың бірлігімен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бизнес сәйкестендіру нөмірі (БСН)</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 \ Банктік шот валютасы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қалдық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шетел валютасындағы банктік шоттарына түсім,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негізгі борыш және кірістер сомасын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қарыздар тарту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борыш пен кірістер сомасын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тарту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өздерінің банктік шоттарынан ақша аударуы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мыналарда ашылған: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және шетел валютасын өздерінің банктік шоттарына есептеу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шетел валютасындағы банктік шоттарынан ақшаны алу,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мыналардың пайдасына: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операциялар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тартылған қарыздар бойынша міндеттеме-лерді орындау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операциялар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өздерінің банктік шоттарына ақша аударымдары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мыналарда ашылған: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өздерінің банктік шоттарынан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аяғындағы қалдық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(оның ішінде басқа шетел валютасына),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бейрезиденттердің пайдасына төлемдер мен аударымдарды жүзеге асыру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сату (оның ішінде басқа шетел валютасына) сату,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Атауы __________________ Мекенжайы ____________________________</w:t>
      </w:r>
    </w:p>
    <w:bookmarkStart w:name="z197" w:id="135"/>
    <w:p>
      <w:pPr>
        <w:spacing w:after="0"/>
        <w:ind w:left="0"/>
        <w:jc w:val="both"/>
      </w:pPr>
      <w:r>
        <w:rPr>
          <w:rFonts w:ascii="Times New Roman"/>
          <w:b w:val="false"/>
          <w:i w:val="false"/>
          <w:color w:val="000000"/>
          <w:sz w:val="28"/>
        </w:rPr>
        <w:t>
      Телефоны ___________________________________________________________</w:t>
      </w:r>
    </w:p>
    <w:bookmarkEnd w:id="135"/>
    <w:bookmarkStart w:name="z198" w:id="136"/>
    <w:p>
      <w:pPr>
        <w:spacing w:after="0"/>
        <w:ind w:left="0"/>
        <w:jc w:val="both"/>
      </w:pPr>
      <w:r>
        <w:rPr>
          <w:rFonts w:ascii="Times New Roman"/>
          <w:b w:val="false"/>
          <w:i w:val="false"/>
          <w:color w:val="000000"/>
          <w:sz w:val="28"/>
        </w:rPr>
        <w:t>
      Электрондық пошта мекенжайы ________________________________________</w:t>
      </w:r>
    </w:p>
    <w:bookmarkEnd w:id="136"/>
    <w:bookmarkStart w:name="z199" w:id="137"/>
    <w:p>
      <w:pPr>
        <w:spacing w:after="0"/>
        <w:ind w:left="0"/>
        <w:jc w:val="both"/>
      </w:pPr>
      <w:r>
        <w:rPr>
          <w:rFonts w:ascii="Times New Roman"/>
          <w:b w:val="false"/>
          <w:i w:val="false"/>
          <w:color w:val="000000"/>
          <w:sz w:val="28"/>
        </w:rPr>
        <w:t xml:space="preserve">
      Орындаушы_______________________________________ ______________ </w:t>
      </w:r>
    </w:p>
    <w:bookmarkEnd w:id="137"/>
    <w:bookmarkStart w:name="z200" w:id="138"/>
    <w:p>
      <w:pPr>
        <w:spacing w:after="0"/>
        <w:ind w:left="0"/>
        <w:jc w:val="both"/>
      </w:pPr>
      <w:r>
        <w:rPr>
          <w:rFonts w:ascii="Times New Roman"/>
          <w:b w:val="false"/>
          <w:i w:val="false"/>
          <w:color w:val="000000"/>
          <w:sz w:val="28"/>
        </w:rPr>
        <w:t>
      тегі, аты және әкесінің аты (ол бар болса)             қолы, телефон</w:t>
      </w:r>
    </w:p>
    <w:bookmarkEnd w:id="138"/>
    <w:bookmarkStart w:name="z201" w:id="139"/>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bookmarkEnd w:id="139"/>
    <w:bookmarkStart w:name="z202" w:id="140"/>
    <w:p>
      <w:pPr>
        <w:spacing w:after="0"/>
        <w:ind w:left="0"/>
        <w:jc w:val="both"/>
      </w:pPr>
      <w:r>
        <w:rPr>
          <w:rFonts w:ascii="Times New Roman"/>
          <w:b w:val="false"/>
          <w:i w:val="false"/>
          <w:color w:val="000000"/>
          <w:sz w:val="28"/>
        </w:rPr>
        <w:t xml:space="preserve">
      ______________________________________       _________________ </w:t>
      </w:r>
    </w:p>
    <w:bookmarkEnd w:id="140"/>
    <w:bookmarkStart w:name="z203" w:id="141"/>
    <w:p>
      <w:pPr>
        <w:spacing w:after="0"/>
        <w:ind w:left="0"/>
        <w:jc w:val="both"/>
      </w:pPr>
      <w:r>
        <w:rPr>
          <w:rFonts w:ascii="Times New Roman"/>
          <w:b w:val="false"/>
          <w:i w:val="false"/>
          <w:color w:val="000000"/>
          <w:sz w:val="28"/>
        </w:rPr>
        <w:t>
      тегі, аты, әкесінің аты (ол бар болса)       қолы, телефон</w:t>
      </w:r>
    </w:p>
    <w:bookmarkEnd w:id="141"/>
    <w:bookmarkStart w:name="z204" w:id="142"/>
    <w:p>
      <w:pPr>
        <w:spacing w:after="0"/>
        <w:ind w:left="0"/>
        <w:jc w:val="both"/>
      </w:pPr>
      <w:r>
        <w:rPr>
          <w:rFonts w:ascii="Times New Roman"/>
          <w:b w:val="false"/>
          <w:i w:val="false"/>
          <w:color w:val="000000"/>
          <w:sz w:val="28"/>
        </w:rPr>
        <w:t>
      Бірінші басшы немесе есепке қол қоюға уәкілетті адам</w:t>
      </w:r>
    </w:p>
    <w:bookmarkEnd w:id="142"/>
    <w:bookmarkStart w:name="z205" w:id="143"/>
    <w:p>
      <w:pPr>
        <w:spacing w:after="0"/>
        <w:ind w:left="0"/>
        <w:jc w:val="both"/>
      </w:pPr>
      <w:r>
        <w:rPr>
          <w:rFonts w:ascii="Times New Roman"/>
          <w:b w:val="false"/>
          <w:i w:val="false"/>
          <w:color w:val="000000"/>
          <w:sz w:val="28"/>
        </w:rPr>
        <w:t xml:space="preserve">
      _________________________________________             ________________ </w:t>
      </w:r>
    </w:p>
    <w:bookmarkEnd w:id="143"/>
    <w:bookmarkStart w:name="z206" w:id="144"/>
    <w:p>
      <w:pPr>
        <w:spacing w:after="0"/>
        <w:ind w:left="0"/>
        <w:jc w:val="both"/>
      </w:pPr>
      <w:r>
        <w:rPr>
          <w:rFonts w:ascii="Times New Roman"/>
          <w:b w:val="false"/>
          <w:i w:val="false"/>
          <w:color w:val="000000"/>
          <w:sz w:val="28"/>
        </w:rPr>
        <w:t>
      тегі, аты және әкесінің аты (ол бар болса)             қолы, телефон</w:t>
      </w:r>
    </w:p>
    <w:bookmarkEnd w:id="144"/>
    <w:bookmarkStart w:name="z207" w:id="145"/>
    <w:p>
      <w:pPr>
        <w:spacing w:after="0"/>
        <w:ind w:left="0"/>
        <w:jc w:val="both"/>
      </w:pPr>
      <w:r>
        <w:rPr>
          <w:rFonts w:ascii="Times New Roman"/>
          <w:b w:val="false"/>
          <w:i w:val="false"/>
          <w:color w:val="000000"/>
          <w:sz w:val="28"/>
        </w:rPr>
        <w:t>
      Есепке қол қойылған күн 20___ жылғы "____" ______________</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Клиенттердің шетел </w:t>
            </w:r>
            <w:r>
              <w:br/>
            </w:r>
            <w:r>
              <w:rPr>
                <w:rFonts w:ascii="Times New Roman"/>
                <w:b w:val="false"/>
                <w:i w:val="false"/>
                <w:color w:val="000000"/>
                <w:sz w:val="20"/>
              </w:rPr>
              <w:t xml:space="preserve">валютасындағы банктік </w:t>
            </w:r>
            <w:r>
              <w:br/>
            </w:r>
            <w:r>
              <w:rPr>
                <w:rFonts w:ascii="Times New Roman"/>
                <w:b w:val="false"/>
                <w:i w:val="false"/>
                <w:color w:val="000000"/>
                <w:sz w:val="20"/>
              </w:rPr>
              <w:t>шоттарындағы ақша қозғалысы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Start w:name="z210" w:id="146"/>
    <w:p>
      <w:pPr>
        <w:spacing w:after="0"/>
        <w:ind w:left="0"/>
        <w:jc w:val="left"/>
      </w:pPr>
      <w:r>
        <w:rPr>
          <w:rFonts w:ascii="Times New Roman"/>
          <w:b/>
          <w:i w:val="false"/>
          <w:color w:val="000000"/>
        </w:rPr>
        <w:t xml:space="preserve"> Клиенттердің шетел валютасындағы банктік шоттарындағы ақша қозғалысы туралы есеп (индексі – 3-INV, кезеңділігі – ай сайын)</w:t>
      </w:r>
    </w:p>
    <w:bookmarkEnd w:id="146"/>
    <w:bookmarkStart w:name="z211" w:id="147"/>
    <w:p>
      <w:pPr>
        <w:spacing w:after="0"/>
        <w:ind w:left="0"/>
        <w:jc w:val="left"/>
      </w:pPr>
      <w:r>
        <w:rPr>
          <w:rFonts w:ascii="Times New Roman"/>
          <w:b/>
          <w:i w:val="false"/>
          <w:color w:val="000000"/>
        </w:rPr>
        <w:t xml:space="preserve"> 1-тарау. Жалпы ережелер</w:t>
      </w:r>
    </w:p>
    <w:bookmarkEnd w:id="147"/>
    <w:bookmarkStart w:name="z212" w:id="148"/>
    <w:p>
      <w:pPr>
        <w:spacing w:after="0"/>
        <w:ind w:left="0"/>
        <w:jc w:val="both"/>
      </w:pPr>
      <w:r>
        <w:rPr>
          <w:rFonts w:ascii="Times New Roman"/>
          <w:b w:val="false"/>
          <w:i w:val="false"/>
          <w:color w:val="000000"/>
          <w:sz w:val="28"/>
        </w:rPr>
        <w:t>
      1. Осы түсіндірме әкімшілік деректерді жинауға арналған "Клиенттердің шетел валютасындағы банктік шоттарындағы ақша қозғалысы туралы есеп" нысанын (бұдан әрі – 3-нысан) толтыру бойынша бірыңғай талаптарды айқындайды.</w:t>
      </w:r>
    </w:p>
    <w:bookmarkEnd w:id="148"/>
    <w:bookmarkStart w:name="z213" w:id="149"/>
    <w:p>
      <w:pPr>
        <w:spacing w:after="0"/>
        <w:ind w:left="0"/>
        <w:jc w:val="both"/>
      </w:pPr>
      <w:r>
        <w:rPr>
          <w:rFonts w:ascii="Times New Roman"/>
          <w:b w:val="false"/>
          <w:i w:val="false"/>
          <w:color w:val="000000"/>
          <w:sz w:val="28"/>
        </w:rPr>
        <w:t>
      2. 3-нысан "Валюталық реттеу және валюталық бақылау туралы" Қазақстан Республикасы Заңының 10-бабы 5-тармағының үшінші бөлігіне сәйкес әзірленді.</w:t>
      </w:r>
    </w:p>
    <w:bookmarkEnd w:id="149"/>
    <w:bookmarkStart w:name="z214" w:id="150"/>
    <w:p>
      <w:pPr>
        <w:spacing w:after="0"/>
        <w:ind w:left="0"/>
        <w:jc w:val="both"/>
      </w:pPr>
      <w:r>
        <w:rPr>
          <w:rFonts w:ascii="Times New Roman"/>
          <w:b w:val="false"/>
          <w:i w:val="false"/>
          <w:color w:val="000000"/>
          <w:sz w:val="28"/>
        </w:rPr>
        <w:t>
      3. 3-нысан тізбесін банк клиенттері жасайтын валюталық операциялардың (бұдан әрі – Клиенттердің тізбесі) көлемін негізге ала отырып, Қазақстан Республикасының Ұлттық Банкі (бұдан әрі - Ұлттық Банк) қалыптастыратын және жаңартатын банк клиенттерінің операциялары бойынша екінші деңгейдегі банк, "Қазақстанның Даму Банкі" акционерлік қоғамы, "Қазпошта" акционерлік қоғамы (бұдан әрі – банктер) жасайды.</w:t>
      </w:r>
    </w:p>
    <w:bookmarkEnd w:id="150"/>
    <w:bookmarkStart w:name="z215" w:id="151"/>
    <w:p>
      <w:pPr>
        <w:spacing w:after="0"/>
        <w:ind w:left="0"/>
        <w:jc w:val="both"/>
      </w:pPr>
      <w:r>
        <w:rPr>
          <w:rFonts w:ascii="Times New Roman"/>
          <w:b w:val="false"/>
          <w:i w:val="false"/>
          <w:color w:val="000000"/>
          <w:sz w:val="28"/>
        </w:rPr>
        <w:t>
      Клиенттердің тізбесіне Қазақстан Республикасының заңды тұлғалары, сондай-ақ қызметін Қазақстан Республикасының аумағында жүзеге асыратын, операциялары ішкі валюта нарығында шетел валютасына ұсыныстың немесе шетел валютасына сұраныстың негізгі көлемдерін қамтамасыз ететін бейрезидент заңды тұлғалардың филиалдары мен өкілдіктері кіреді.</w:t>
      </w:r>
    </w:p>
    <w:bookmarkEnd w:id="151"/>
    <w:bookmarkStart w:name="z216" w:id="152"/>
    <w:p>
      <w:pPr>
        <w:spacing w:after="0"/>
        <w:ind w:left="0"/>
        <w:jc w:val="both"/>
      </w:pPr>
      <w:r>
        <w:rPr>
          <w:rFonts w:ascii="Times New Roman"/>
          <w:b w:val="false"/>
          <w:i w:val="false"/>
          <w:color w:val="000000"/>
          <w:sz w:val="28"/>
        </w:rPr>
        <w:t>
      Клиенттердің тізбесін Ұлттық Банк жаңартып отырады және жаңартылуына қарай банкке жазбаша түрде жіберіледі.</w:t>
      </w:r>
    </w:p>
    <w:bookmarkEnd w:id="152"/>
    <w:bookmarkStart w:name="z217" w:id="153"/>
    <w:p>
      <w:pPr>
        <w:spacing w:after="0"/>
        <w:ind w:left="0"/>
        <w:jc w:val="both"/>
      </w:pPr>
      <w:r>
        <w:rPr>
          <w:rFonts w:ascii="Times New Roman"/>
          <w:b w:val="false"/>
          <w:i w:val="false"/>
          <w:color w:val="000000"/>
          <w:sz w:val="28"/>
        </w:rPr>
        <w:t>
      4. 3-нысанға бірінші басшы немесе есепке қол қоюға уәкілетті адам, бас бухгалтер немесе есепке қол қоюға уәкілетті адам және орындаушы қол қояды.</w:t>
      </w:r>
    </w:p>
    <w:bookmarkEnd w:id="153"/>
    <w:bookmarkStart w:name="z218" w:id="154"/>
    <w:p>
      <w:pPr>
        <w:spacing w:after="0"/>
        <w:ind w:left="0"/>
        <w:jc w:val="left"/>
      </w:pPr>
      <w:r>
        <w:rPr>
          <w:rFonts w:ascii="Times New Roman"/>
          <w:b/>
          <w:i w:val="false"/>
          <w:color w:val="000000"/>
        </w:rPr>
        <w:t xml:space="preserve"> 2-тарау. 3-нысанды толтыру бойынша түсіндірме</w:t>
      </w:r>
    </w:p>
    <w:bookmarkEnd w:id="154"/>
    <w:bookmarkStart w:name="z219" w:id="155"/>
    <w:p>
      <w:pPr>
        <w:spacing w:after="0"/>
        <w:ind w:left="0"/>
        <w:jc w:val="both"/>
      </w:pPr>
      <w:r>
        <w:rPr>
          <w:rFonts w:ascii="Times New Roman"/>
          <w:b w:val="false"/>
          <w:i w:val="false"/>
          <w:color w:val="000000"/>
          <w:sz w:val="28"/>
        </w:rPr>
        <w:t>
      5. 3-нысан банктің Клиенттер тізбесіне кіретін әрбір клиенті үшін толтырылады. 3-нысан банк клиенттерінің шетел валютасындағы банктік шоттардың жалпы жай-күйін көрсетеді: банк клиенттерінің мына валюталармен: АҚШ долларымен, еуромен, Ресей рублімен ашылған банктік шоттары бойынша операциялар нәтижесінде болған, есепті кезеңдегі өзгерістерді бөле отырып, кезең басындағы және соңындағы қалдықтарды көрсетеді. Деректер банктік шот валютасының мың бірлігімен толтырылады. Мың бірлікпен берілген деректер үшін 500 (бес жүз) бірліктен кем сома 0 (нөлге) дейін, ал 500 (бес жүз) бірлікке тең және одан асатын сома 1000 (бір мың) бірлікке дейін дөңгелектенеді.</w:t>
      </w:r>
    </w:p>
    <w:bookmarkEnd w:id="155"/>
    <w:bookmarkStart w:name="z220" w:id="156"/>
    <w:p>
      <w:pPr>
        <w:spacing w:after="0"/>
        <w:ind w:left="0"/>
        <w:jc w:val="both"/>
      </w:pPr>
      <w:r>
        <w:rPr>
          <w:rFonts w:ascii="Times New Roman"/>
          <w:b w:val="false"/>
          <w:i w:val="false"/>
          <w:color w:val="000000"/>
          <w:sz w:val="28"/>
        </w:rPr>
        <w:t>
      6. 3-нысанды толтырған кезде банк клиенттің төлемін (аударымын) банктік шот валютасынан басқа валютамен жүргізген жағдайда, төлем (аударым) валюта конвертациясы ретінде емес, дәл мәнімен көрсетіледі.</w:t>
      </w:r>
    </w:p>
    <w:bookmarkEnd w:id="156"/>
    <w:bookmarkStart w:name="z221" w:id="157"/>
    <w:p>
      <w:pPr>
        <w:spacing w:after="0"/>
        <w:ind w:left="0"/>
        <w:jc w:val="both"/>
      </w:pPr>
      <w:r>
        <w:rPr>
          <w:rFonts w:ascii="Times New Roman"/>
          <w:b w:val="false"/>
          <w:i w:val="false"/>
          <w:color w:val="000000"/>
          <w:sz w:val="28"/>
        </w:rPr>
        <w:t>
      7. 3-нысанды толтырған кезде мына талаптардың орындалуы қамтамасыз етіледі:</w:t>
      </w:r>
    </w:p>
    <w:bookmarkEnd w:id="157"/>
    <w:bookmarkStart w:name="z222" w:id="158"/>
    <w:p>
      <w:pPr>
        <w:spacing w:after="0"/>
        <w:ind w:left="0"/>
        <w:jc w:val="both"/>
      </w:pPr>
      <w:r>
        <w:rPr>
          <w:rFonts w:ascii="Times New Roman"/>
          <w:b w:val="false"/>
          <w:i w:val="false"/>
          <w:color w:val="000000"/>
          <w:sz w:val="28"/>
        </w:rPr>
        <w:t>
      кестенің барлық жолдары бойынша 1, 2, 3-бағандар барлық клиенттер бойынша банктік шоттың тиісті валютасы бойынша мәндердің сомаларына тең;</w:t>
      </w:r>
    </w:p>
    <w:bookmarkEnd w:id="158"/>
    <w:bookmarkStart w:name="z223" w:id="159"/>
    <w:p>
      <w:pPr>
        <w:spacing w:after="0"/>
        <w:ind w:left="0"/>
        <w:jc w:val="both"/>
      </w:pPr>
      <w:r>
        <w:rPr>
          <w:rFonts w:ascii="Times New Roman"/>
          <w:b w:val="false"/>
          <w:i w:val="false"/>
          <w:color w:val="000000"/>
          <w:sz w:val="28"/>
        </w:rPr>
        <w:t>
      коды 100000 жол = өткен есепті кезең үшін коды 300000 жолы;</w:t>
      </w:r>
    </w:p>
    <w:bookmarkEnd w:id="159"/>
    <w:bookmarkStart w:name="z224" w:id="160"/>
    <w:p>
      <w:pPr>
        <w:spacing w:after="0"/>
        <w:ind w:left="0"/>
        <w:jc w:val="both"/>
      </w:pPr>
      <w:r>
        <w:rPr>
          <w:rFonts w:ascii="Times New Roman"/>
          <w:b w:val="false"/>
          <w:i w:val="false"/>
          <w:color w:val="000000"/>
          <w:sz w:val="28"/>
        </w:rPr>
        <w:t>
      коды 300000 жол = коды 100000 жол + (коды 210000 жол - коды 210400 жол) + коды 410400 жол - (коды 220000 жол - коды 220400 жол) - коды 420400 жол;</w:t>
      </w:r>
    </w:p>
    <w:bookmarkEnd w:id="160"/>
    <w:bookmarkStart w:name="z225" w:id="161"/>
    <w:p>
      <w:pPr>
        <w:spacing w:after="0"/>
        <w:ind w:left="0"/>
        <w:jc w:val="both"/>
      </w:pPr>
      <w:r>
        <w:rPr>
          <w:rFonts w:ascii="Times New Roman"/>
          <w:b w:val="false"/>
          <w:i w:val="false"/>
          <w:color w:val="000000"/>
          <w:sz w:val="28"/>
        </w:rPr>
        <w:t>
      коды 210000 жол = коды 211000 жол + коды 212000 жол + коды 210300 жол + коды 210400 жол + коды 210500 жол;</w:t>
      </w:r>
    </w:p>
    <w:bookmarkEnd w:id="161"/>
    <w:bookmarkStart w:name="z226" w:id="162"/>
    <w:p>
      <w:pPr>
        <w:spacing w:after="0"/>
        <w:ind w:left="0"/>
        <w:jc w:val="both"/>
      </w:pPr>
      <w:r>
        <w:rPr>
          <w:rFonts w:ascii="Times New Roman"/>
          <w:b w:val="false"/>
          <w:i w:val="false"/>
          <w:color w:val="000000"/>
          <w:sz w:val="28"/>
        </w:rPr>
        <w:t>
      коды 211000 жол = коды 211110 жол + коды 211120 жол + коды 211130 жол + коды 211140 жол + коды 211150 жол + коды 211160 жол;</w:t>
      </w:r>
    </w:p>
    <w:bookmarkEnd w:id="162"/>
    <w:bookmarkStart w:name="z227" w:id="163"/>
    <w:p>
      <w:pPr>
        <w:spacing w:after="0"/>
        <w:ind w:left="0"/>
        <w:jc w:val="both"/>
      </w:pPr>
      <w:r>
        <w:rPr>
          <w:rFonts w:ascii="Times New Roman"/>
          <w:b w:val="false"/>
          <w:i w:val="false"/>
          <w:color w:val="000000"/>
          <w:sz w:val="28"/>
        </w:rPr>
        <w:t>
      коды 211140 жолда резидент банктерден қарыздар тарту бойынша операцияларға есеп беретін банктен тартылған қарыздар да кіреді;</w:t>
      </w:r>
    </w:p>
    <w:bookmarkEnd w:id="163"/>
    <w:bookmarkStart w:name="z228" w:id="164"/>
    <w:p>
      <w:pPr>
        <w:spacing w:after="0"/>
        <w:ind w:left="0"/>
        <w:jc w:val="both"/>
      </w:pPr>
      <w:r>
        <w:rPr>
          <w:rFonts w:ascii="Times New Roman"/>
          <w:b w:val="false"/>
          <w:i w:val="false"/>
          <w:color w:val="000000"/>
          <w:sz w:val="28"/>
        </w:rPr>
        <w:t>
      коды 212000 жол = коды 212110 жол + коды 212120 жол + коды 212130 жол + коды 212140 жол + коды 212150 жол + коды 212160 жол;</w:t>
      </w:r>
    </w:p>
    <w:bookmarkEnd w:id="164"/>
    <w:bookmarkStart w:name="z229" w:id="165"/>
    <w:p>
      <w:pPr>
        <w:spacing w:after="0"/>
        <w:ind w:left="0"/>
        <w:jc w:val="both"/>
      </w:pPr>
      <w:r>
        <w:rPr>
          <w:rFonts w:ascii="Times New Roman"/>
          <w:b w:val="false"/>
          <w:i w:val="false"/>
          <w:color w:val="000000"/>
          <w:sz w:val="28"/>
        </w:rPr>
        <w:t>
      коды 210300 жол = коды 210301 жол + коды 210302 жол;</w:t>
      </w:r>
    </w:p>
    <w:bookmarkEnd w:id="165"/>
    <w:bookmarkStart w:name="z230" w:id="166"/>
    <w:p>
      <w:pPr>
        <w:spacing w:after="0"/>
        <w:ind w:left="0"/>
        <w:jc w:val="both"/>
      </w:pPr>
      <w:r>
        <w:rPr>
          <w:rFonts w:ascii="Times New Roman"/>
          <w:b w:val="false"/>
          <w:i w:val="false"/>
          <w:color w:val="000000"/>
          <w:sz w:val="28"/>
        </w:rPr>
        <w:t>
      коды 210301 жолда клиенттердің резидент банктерде ашылған өз банктік шоттарынан ақша аударымдарына клиенттердің есеп беретін банкте ашылған банктік шоттан ақша аударымдары (банкішілік аударымдар) да кіреді;</w:t>
      </w:r>
    </w:p>
    <w:bookmarkEnd w:id="166"/>
    <w:bookmarkStart w:name="z231" w:id="167"/>
    <w:p>
      <w:pPr>
        <w:spacing w:after="0"/>
        <w:ind w:left="0"/>
        <w:jc w:val="both"/>
      </w:pPr>
      <w:r>
        <w:rPr>
          <w:rFonts w:ascii="Times New Roman"/>
          <w:b w:val="false"/>
          <w:i w:val="false"/>
          <w:color w:val="000000"/>
          <w:sz w:val="28"/>
        </w:rPr>
        <w:t>
      коды 220000 жол = коды 221000 жол + коды 222000 жол + коды 220300 жол + коды 220400 жол + коды 220500 жол;</w:t>
      </w:r>
    </w:p>
    <w:bookmarkEnd w:id="167"/>
    <w:bookmarkStart w:name="z232" w:id="168"/>
    <w:p>
      <w:pPr>
        <w:spacing w:after="0"/>
        <w:ind w:left="0"/>
        <w:jc w:val="both"/>
      </w:pPr>
      <w:r>
        <w:rPr>
          <w:rFonts w:ascii="Times New Roman"/>
          <w:b w:val="false"/>
          <w:i w:val="false"/>
          <w:color w:val="000000"/>
          <w:sz w:val="28"/>
        </w:rPr>
        <w:t>
      коды 221000 жол = коды 221110 жол + коды 221120 жол + коды 221130 жол + коды 221140 жол + коды 221150 жол + коды 221160 жол;</w:t>
      </w:r>
    </w:p>
    <w:bookmarkEnd w:id="168"/>
    <w:bookmarkStart w:name="z233" w:id="169"/>
    <w:p>
      <w:pPr>
        <w:spacing w:after="0"/>
        <w:ind w:left="0"/>
        <w:jc w:val="both"/>
      </w:pPr>
      <w:r>
        <w:rPr>
          <w:rFonts w:ascii="Times New Roman"/>
          <w:b w:val="false"/>
          <w:i w:val="false"/>
          <w:color w:val="000000"/>
          <w:sz w:val="28"/>
        </w:rPr>
        <w:t>
      коды 221140 жолда резидент банктерден тартылған қарыздар бойынша міндеттемелерді орындау операцияларына есеп беретін банктен тартылған қарыздар бойынша міндеттемелерді орындау операциялары да кіреді;</w:t>
      </w:r>
    </w:p>
    <w:bookmarkEnd w:id="169"/>
    <w:bookmarkStart w:name="z234" w:id="170"/>
    <w:p>
      <w:pPr>
        <w:spacing w:after="0"/>
        <w:ind w:left="0"/>
        <w:jc w:val="both"/>
      </w:pPr>
      <w:r>
        <w:rPr>
          <w:rFonts w:ascii="Times New Roman"/>
          <w:b w:val="false"/>
          <w:i w:val="false"/>
          <w:color w:val="000000"/>
          <w:sz w:val="28"/>
        </w:rPr>
        <w:t>
      коды 222000 жол = коды 222110 жол + коды 222120 жол + коды 222130 жол + коды 222140 жол + коды 222150 жол + коды 222160 жол;</w:t>
      </w:r>
    </w:p>
    <w:bookmarkEnd w:id="170"/>
    <w:bookmarkStart w:name="z235" w:id="171"/>
    <w:p>
      <w:pPr>
        <w:spacing w:after="0"/>
        <w:ind w:left="0"/>
        <w:jc w:val="both"/>
      </w:pPr>
      <w:r>
        <w:rPr>
          <w:rFonts w:ascii="Times New Roman"/>
          <w:b w:val="false"/>
          <w:i w:val="false"/>
          <w:color w:val="000000"/>
          <w:sz w:val="28"/>
        </w:rPr>
        <w:t>
      коды 220300 жол = коды 220301 жол + коды 220302 жол;</w:t>
      </w:r>
    </w:p>
    <w:bookmarkEnd w:id="171"/>
    <w:bookmarkStart w:name="z236" w:id="172"/>
    <w:p>
      <w:pPr>
        <w:spacing w:after="0"/>
        <w:ind w:left="0"/>
        <w:jc w:val="both"/>
      </w:pPr>
      <w:r>
        <w:rPr>
          <w:rFonts w:ascii="Times New Roman"/>
          <w:b w:val="false"/>
          <w:i w:val="false"/>
          <w:color w:val="000000"/>
          <w:sz w:val="28"/>
        </w:rPr>
        <w:t>
      коды 220301 жолда клиенттердің резидент банктерде ашылған өздерінің банктік шоттарына ақша аударымдарына клиенттердің есеп беретін банкте ашылған өздерінің банктік шотына ақша аударымдары (банкішілік аударымдар) да кіреді;</w:t>
      </w:r>
    </w:p>
    <w:bookmarkEnd w:id="172"/>
    <w:bookmarkStart w:name="z237" w:id="173"/>
    <w:p>
      <w:pPr>
        <w:spacing w:after="0"/>
        <w:ind w:left="0"/>
        <w:jc w:val="both"/>
      </w:pPr>
      <w:r>
        <w:rPr>
          <w:rFonts w:ascii="Times New Roman"/>
          <w:b w:val="false"/>
          <w:i w:val="false"/>
          <w:color w:val="000000"/>
          <w:sz w:val="28"/>
        </w:rPr>
        <w:t>
      коды 410400 жол &gt;= коды 412400 жол.</w:t>
      </w:r>
    </w:p>
    <w:bookmarkEnd w:id="173"/>
    <w:bookmarkStart w:name="z238" w:id="174"/>
    <w:p>
      <w:pPr>
        <w:spacing w:after="0"/>
        <w:ind w:left="0"/>
        <w:jc w:val="both"/>
      </w:pPr>
      <w:r>
        <w:rPr>
          <w:rFonts w:ascii="Times New Roman"/>
          <w:b w:val="false"/>
          <w:i w:val="false"/>
          <w:color w:val="000000"/>
          <w:sz w:val="28"/>
        </w:rPr>
        <w:t>
      8. 3-нысанға деректерді түзету (өзгерістер, толықтырулар) 3-нысанды ұсыну үшін белгіленген мерзімнен кейін 2 (екі) ай ішінде енгізіледі.</w:t>
      </w:r>
    </w:p>
    <w:bookmarkEnd w:id="174"/>
    <w:bookmarkStart w:name="z239" w:id="175"/>
    <w:p>
      <w:pPr>
        <w:spacing w:after="0"/>
        <w:ind w:left="0"/>
        <w:jc w:val="both"/>
      </w:pPr>
      <w:r>
        <w:rPr>
          <w:rFonts w:ascii="Times New Roman"/>
          <w:b w:val="false"/>
          <w:i w:val="false"/>
          <w:color w:val="000000"/>
          <w:sz w:val="28"/>
        </w:rPr>
        <w:t>
      9. Есепті кезеңде ақпарат болмаған жағдайда 3-нысан нөлдік мәндермен ұсынылады.</w:t>
      </w:r>
    </w:p>
    <w:bookmarkEnd w:id="17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27 ақпандағы</w:t>
            </w:r>
            <w:r>
              <w:br/>
            </w:r>
            <w:r>
              <w:rPr>
                <w:rFonts w:ascii="Times New Roman"/>
                <w:b w:val="false"/>
                <w:i w:val="false"/>
                <w:color w:val="000000"/>
                <w:sz w:val="20"/>
              </w:rPr>
              <w:t>№ 8 Қаулыға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w:t>
            </w:r>
            <w:r>
              <w:br/>
            </w:r>
            <w:r>
              <w:rPr>
                <w:rFonts w:ascii="Times New Roman"/>
                <w:b w:val="false"/>
                <w:i w:val="false"/>
                <w:color w:val="000000"/>
                <w:sz w:val="20"/>
              </w:rPr>
              <w:t>сұраныс пен ұсыныс көздерін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4-қосымша</w:t>
            </w:r>
          </w:p>
        </w:tc>
      </w:tr>
    </w:tbl>
    <w:bookmarkStart w:name="z242" w:id="176"/>
    <w:p>
      <w:pPr>
        <w:spacing w:after="0"/>
        <w:ind w:left="0"/>
        <w:jc w:val="left"/>
      </w:pPr>
      <w:r>
        <w:rPr>
          <w:rFonts w:ascii="Times New Roman"/>
          <w:b/>
          <w:i w:val="false"/>
          <w:color w:val="000000"/>
        </w:rPr>
        <w:t xml:space="preserve"> Әкімшілік деректерді жинауға арналған нысан</w:t>
      </w:r>
    </w:p>
    <w:bookmarkEnd w:id="176"/>
    <w:bookmarkStart w:name="z243" w:id="177"/>
    <w:p>
      <w:pPr>
        <w:spacing w:after="0"/>
        <w:ind w:left="0"/>
        <w:jc w:val="both"/>
      </w:pPr>
      <w:r>
        <w:rPr>
          <w:rFonts w:ascii="Times New Roman"/>
          <w:b w:val="false"/>
          <w:i w:val="false"/>
          <w:color w:val="000000"/>
          <w:sz w:val="28"/>
        </w:rPr>
        <w:t>
      Ұсынылады: Қазақстан Республикасының Ұлттық Банкіне</w:t>
      </w:r>
    </w:p>
    <w:bookmarkEnd w:id="177"/>
    <w:bookmarkStart w:name="z244" w:id="178"/>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178"/>
    <w:bookmarkStart w:name="z245" w:id="179"/>
    <w:p>
      <w:pPr>
        <w:spacing w:after="0"/>
        <w:ind w:left="0"/>
        <w:jc w:val="left"/>
      </w:pPr>
      <w:r>
        <w:rPr>
          <w:rFonts w:ascii="Times New Roman"/>
          <w:b/>
          <w:i w:val="false"/>
          <w:color w:val="000000"/>
        </w:rPr>
        <w:t xml:space="preserve"> Банк клиенттерінің шетел валютасының ірі көлемдерін сатып алу операциялары туралы есеп</w:t>
      </w:r>
    </w:p>
    <w:bookmarkEnd w:id="179"/>
    <w:bookmarkStart w:name="z246" w:id="180"/>
    <w:p>
      <w:pPr>
        <w:spacing w:after="0"/>
        <w:ind w:left="0"/>
        <w:jc w:val="both"/>
      </w:pPr>
      <w:r>
        <w:rPr>
          <w:rFonts w:ascii="Times New Roman"/>
          <w:b w:val="false"/>
          <w:i w:val="false"/>
          <w:color w:val="000000"/>
          <w:sz w:val="28"/>
        </w:rPr>
        <w:t>
      Әкімшілік дереккөздер нысанының индексі: 4-INV</w:t>
      </w:r>
    </w:p>
    <w:bookmarkEnd w:id="180"/>
    <w:bookmarkStart w:name="z247" w:id="181"/>
    <w:p>
      <w:pPr>
        <w:spacing w:after="0"/>
        <w:ind w:left="0"/>
        <w:jc w:val="both"/>
      </w:pPr>
      <w:r>
        <w:rPr>
          <w:rFonts w:ascii="Times New Roman"/>
          <w:b w:val="false"/>
          <w:i w:val="false"/>
          <w:color w:val="000000"/>
          <w:sz w:val="28"/>
        </w:rPr>
        <w:t>
      Кезеңділік: ай сайын</w:t>
      </w:r>
    </w:p>
    <w:bookmarkEnd w:id="181"/>
    <w:bookmarkStart w:name="z248" w:id="182"/>
    <w:p>
      <w:pPr>
        <w:spacing w:after="0"/>
        <w:ind w:left="0"/>
        <w:jc w:val="both"/>
      </w:pPr>
      <w:r>
        <w:rPr>
          <w:rFonts w:ascii="Times New Roman"/>
          <w:b w:val="false"/>
          <w:i w:val="false"/>
          <w:color w:val="000000"/>
          <w:sz w:val="28"/>
        </w:rPr>
        <w:t>
      Есепті кезең: 20___ жылғы "___" _______________</w:t>
      </w:r>
    </w:p>
    <w:bookmarkEnd w:id="182"/>
    <w:bookmarkStart w:name="z249" w:id="183"/>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"Қазақстанның Даму Банкі" акционерлік қоғамы, "Қазпошта" акционерлік қоғамы</w:t>
      </w:r>
    </w:p>
    <w:bookmarkEnd w:id="183"/>
    <w:bookmarkStart w:name="z250" w:id="184"/>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15-не (қоса алғанда) дейін, ай сайын.</w:t>
      </w:r>
    </w:p>
    <w:bookmarkEnd w:id="184"/>
    <w:bookmarkStart w:name="z251" w:id="185"/>
    <w:p>
      <w:pPr>
        <w:spacing w:after="0"/>
        <w:ind w:left="0"/>
        <w:jc w:val="both"/>
      </w:pPr>
      <w:r>
        <w:rPr>
          <w:rFonts w:ascii="Times New Roman"/>
          <w:b w:val="false"/>
          <w:i w:val="false"/>
          <w:color w:val="000000"/>
          <w:sz w:val="28"/>
        </w:rPr>
        <w:t>
      Нысан</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бизнес сәйкестендіру нөмірі (БСН)</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 түрі бойынша (валютаның мың бірлігінде)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Шетел валютасын сатып алу және сату (валюталардың барлық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ағымдағы шотқа есептелді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жинақ шотына есептелді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банктердегі өз шоттарына аударылды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банктердің шоттарына басқа тұлғалардың пайдасына аударылды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 банктердің шоттарына басқа тұлғалардың пайдасына аударылды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банктердің өз шоттарына аударылды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берілді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валютада банктік шоттарға есептелді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Шетел валютасын ұлттық валютаға сатып алу мақсаттары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теңгеге сатып алу,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мақсаттар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қатысуы бойынша дивидендтер мен өзге кірістерді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ұсыну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қаржылық (материалдық) көмек және басқа өтеусіз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банктердің жинақ салымдарына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банктердің шоттарына меншікті қаражатын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айырбастау операцияларын жүргізу (уәкілетті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186"/>
    <w:p>
      <w:pPr>
        <w:spacing w:after="0"/>
        <w:ind w:left="0"/>
        <w:jc w:val="both"/>
      </w:pPr>
      <w:r>
        <w:rPr>
          <w:rFonts w:ascii="Times New Roman"/>
          <w:b w:val="false"/>
          <w:i w:val="false"/>
          <w:color w:val="000000"/>
          <w:sz w:val="28"/>
        </w:rPr>
        <w:t>
      кестенің жалғасы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 түрі бойынша (валютаның мың бірлігінде)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 түрі бойынша (валютаның мың бірлігінде)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Шетел валютасын сатып алу және сату (валюталардың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Шетел валютасын ұлттық валютаға сатып алу мақсаттары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Атауы __________________ Мекенжайы ____________________________</w:t>
      </w:r>
    </w:p>
    <w:bookmarkStart w:name="z254" w:id="187"/>
    <w:p>
      <w:pPr>
        <w:spacing w:after="0"/>
        <w:ind w:left="0"/>
        <w:jc w:val="both"/>
      </w:pPr>
      <w:r>
        <w:rPr>
          <w:rFonts w:ascii="Times New Roman"/>
          <w:b w:val="false"/>
          <w:i w:val="false"/>
          <w:color w:val="000000"/>
          <w:sz w:val="28"/>
        </w:rPr>
        <w:t>
      Телефоны ___________________________________________________________</w:t>
      </w:r>
    </w:p>
    <w:bookmarkEnd w:id="187"/>
    <w:bookmarkStart w:name="z255" w:id="188"/>
    <w:p>
      <w:pPr>
        <w:spacing w:after="0"/>
        <w:ind w:left="0"/>
        <w:jc w:val="both"/>
      </w:pPr>
      <w:r>
        <w:rPr>
          <w:rFonts w:ascii="Times New Roman"/>
          <w:b w:val="false"/>
          <w:i w:val="false"/>
          <w:color w:val="000000"/>
          <w:sz w:val="28"/>
        </w:rPr>
        <w:t>
      Электрондық пошта мекенжайы ________________________________________</w:t>
      </w:r>
    </w:p>
    <w:bookmarkEnd w:id="188"/>
    <w:bookmarkStart w:name="z256" w:id="189"/>
    <w:p>
      <w:pPr>
        <w:spacing w:after="0"/>
        <w:ind w:left="0"/>
        <w:jc w:val="both"/>
      </w:pPr>
      <w:r>
        <w:rPr>
          <w:rFonts w:ascii="Times New Roman"/>
          <w:b w:val="false"/>
          <w:i w:val="false"/>
          <w:color w:val="000000"/>
          <w:sz w:val="28"/>
        </w:rPr>
        <w:t xml:space="preserve">
      Орындаушы_______________________________________ ______________ </w:t>
      </w:r>
    </w:p>
    <w:bookmarkEnd w:id="189"/>
    <w:bookmarkStart w:name="z257" w:id="190"/>
    <w:p>
      <w:pPr>
        <w:spacing w:after="0"/>
        <w:ind w:left="0"/>
        <w:jc w:val="both"/>
      </w:pPr>
      <w:r>
        <w:rPr>
          <w:rFonts w:ascii="Times New Roman"/>
          <w:b w:val="false"/>
          <w:i w:val="false"/>
          <w:color w:val="000000"/>
          <w:sz w:val="28"/>
        </w:rPr>
        <w:t>
      тегі, аты және әкесінің аты (ол бар болса)             қолы, телефон</w:t>
      </w:r>
    </w:p>
    <w:bookmarkEnd w:id="190"/>
    <w:bookmarkStart w:name="z258" w:id="191"/>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bookmarkEnd w:id="191"/>
    <w:bookmarkStart w:name="z259" w:id="192"/>
    <w:p>
      <w:pPr>
        <w:spacing w:after="0"/>
        <w:ind w:left="0"/>
        <w:jc w:val="both"/>
      </w:pPr>
      <w:r>
        <w:rPr>
          <w:rFonts w:ascii="Times New Roman"/>
          <w:b w:val="false"/>
          <w:i w:val="false"/>
          <w:color w:val="000000"/>
          <w:sz w:val="28"/>
        </w:rPr>
        <w:t xml:space="preserve">
      ______________________________________       _________________ </w:t>
      </w:r>
    </w:p>
    <w:bookmarkEnd w:id="192"/>
    <w:bookmarkStart w:name="z260" w:id="193"/>
    <w:p>
      <w:pPr>
        <w:spacing w:after="0"/>
        <w:ind w:left="0"/>
        <w:jc w:val="both"/>
      </w:pPr>
      <w:r>
        <w:rPr>
          <w:rFonts w:ascii="Times New Roman"/>
          <w:b w:val="false"/>
          <w:i w:val="false"/>
          <w:color w:val="000000"/>
          <w:sz w:val="28"/>
        </w:rPr>
        <w:t>
      тегі, аты, әкесінің аты (ол бар болса)       қолы, телефон</w:t>
      </w:r>
    </w:p>
    <w:bookmarkEnd w:id="193"/>
    <w:bookmarkStart w:name="z261" w:id="194"/>
    <w:p>
      <w:pPr>
        <w:spacing w:after="0"/>
        <w:ind w:left="0"/>
        <w:jc w:val="both"/>
      </w:pPr>
      <w:r>
        <w:rPr>
          <w:rFonts w:ascii="Times New Roman"/>
          <w:b w:val="false"/>
          <w:i w:val="false"/>
          <w:color w:val="000000"/>
          <w:sz w:val="28"/>
        </w:rPr>
        <w:t>
      Бірінші басшы немесе есепке қол қоюға уәкілетті адам</w:t>
      </w:r>
    </w:p>
    <w:bookmarkEnd w:id="194"/>
    <w:bookmarkStart w:name="z262" w:id="195"/>
    <w:p>
      <w:pPr>
        <w:spacing w:after="0"/>
        <w:ind w:left="0"/>
        <w:jc w:val="both"/>
      </w:pPr>
      <w:r>
        <w:rPr>
          <w:rFonts w:ascii="Times New Roman"/>
          <w:b w:val="false"/>
          <w:i w:val="false"/>
          <w:color w:val="000000"/>
          <w:sz w:val="28"/>
        </w:rPr>
        <w:t xml:space="preserve">
      _________________________________________             ________________ </w:t>
      </w:r>
    </w:p>
    <w:bookmarkEnd w:id="195"/>
    <w:bookmarkStart w:name="z263" w:id="196"/>
    <w:p>
      <w:pPr>
        <w:spacing w:after="0"/>
        <w:ind w:left="0"/>
        <w:jc w:val="both"/>
      </w:pPr>
      <w:r>
        <w:rPr>
          <w:rFonts w:ascii="Times New Roman"/>
          <w:b w:val="false"/>
          <w:i w:val="false"/>
          <w:color w:val="000000"/>
          <w:sz w:val="28"/>
        </w:rPr>
        <w:t>
      тегі, аты және әкесінің аты (ол бар болса)             қолы, телефон</w:t>
      </w:r>
    </w:p>
    <w:bookmarkEnd w:id="196"/>
    <w:bookmarkStart w:name="z264" w:id="197"/>
    <w:p>
      <w:pPr>
        <w:spacing w:after="0"/>
        <w:ind w:left="0"/>
        <w:jc w:val="both"/>
      </w:pPr>
      <w:r>
        <w:rPr>
          <w:rFonts w:ascii="Times New Roman"/>
          <w:b w:val="false"/>
          <w:i w:val="false"/>
          <w:color w:val="000000"/>
          <w:sz w:val="28"/>
        </w:rPr>
        <w:t>
      Есепке қол қойылған күн 20___ жылғы "____" ______________</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Клиенттердің шетел </w:t>
            </w:r>
            <w:r>
              <w:br/>
            </w:r>
            <w:r>
              <w:rPr>
                <w:rFonts w:ascii="Times New Roman"/>
                <w:b w:val="false"/>
                <w:i w:val="false"/>
                <w:color w:val="000000"/>
                <w:sz w:val="20"/>
              </w:rPr>
              <w:t xml:space="preserve">валютасындағы банктік </w:t>
            </w:r>
            <w:r>
              <w:br/>
            </w:r>
            <w:r>
              <w:rPr>
                <w:rFonts w:ascii="Times New Roman"/>
                <w:b w:val="false"/>
                <w:i w:val="false"/>
                <w:color w:val="000000"/>
                <w:sz w:val="20"/>
              </w:rPr>
              <w:t>шоттарындағы ақша қозғалысы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66" w:id="19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98"/>
    <w:bookmarkStart w:name="z267" w:id="199"/>
    <w:p>
      <w:pPr>
        <w:spacing w:after="0"/>
        <w:ind w:left="0"/>
        <w:jc w:val="left"/>
      </w:pPr>
      <w:r>
        <w:rPr>
          <w:rFonts w:ascii="Times New Roman"/>
          <w:b/>
          <w:i w:val="false"/>
          <w:color w:val="000000"/>
        </w:rPr>
        <w:t xml:space="preserve"> Банк клиенттерінің шетел валютасының ірі көлемдерін сатып алу операциялары туралы есеп (индексі – 4-INV, кезеңділігі – ай сайын)</w:t>
      </w:r>
    </w:p>
    <w:bookmarkEnd w:id="199"/>
    <w:bookmarkStart w:name="z268" w:id="200"/>
    <w:p>
      <w:pPr>
        <w:spacing w:after="0"/>
        <w:ind w:left="0"/>
        <w:jc w:val="left"/>
      </w:pPr>
      <w:r>
        <w:rPr>
          <w:rFonts w:ascii="Times New Roman"/>
          <w:b/>
          <w:i w:val="false"/>
          <w:color w:val="000000"/>
        </w:rPr>
        <w:t xml:space="preserve"> 1-тарау. Жалпы ережелер</w:t>
      </w:r>
    </w:p>
    <w:bookmarkEnd w:id="200"/>
    <w:bookmarkStart w:name="z269" w:id="201"/>
    <w:p>
      <w:pPr>
        <w:spacing w:after="0"/>
        <w:ind w:left="0"/>
        <w:jc w:val="both"/>
      </w:pPr>
      <w:r>
        <w:rPr>
          <w:rFonts w:ascii="Times New Roman"/>
          <w:b w:val="false"/>
          <w:i w:val="false"/>
          <w:color w:val="000000"/>
          <w:sz w:val="28"/>
        </w:rPr>
        <w:t>
      1. Осы түсіндірме әкімшілік деректерді жинауға арналған "Банк клиенттерінің шетел валютасының ірі көлемдерін сатып алу операциялары туралы есеп" нысанын (бұдан әрі – 4-нысан) толтыру бойынша бірыңғай талаптарды айқындайды.</w:t>
      </w:r>
    </w:p>
    <w:bookmarkEnd w:id="201"/>
    <w:bookmarkStart w:name="z270" w:id="202"/>
    <w:p>
      <w:pPr>
        <w:spacing w:after="0"/>
        <w:ind w:left="0"/>
        <w:jc w:val="both"/>
      </w:pPr>
      <w:r>
        <w:rPr>
          <w:rFonts w:ascii="Times New Roman"/>
          <w:b w:val="false"/>
          <w:i w:val="false"/>
          <w:color w:val="000000"/>
          <w:sz w:val="28"/>
        </w:rPr>
        <w:t>
      2. 4-нысан "Валюталық реттеу және валюталық бақылау туралы" Қазақстан Республикасы Заңының 10-бабы 5-тармағының үшінші бөлігіне сәйкес әзірленді.</w:t>
      </w:r>
    </w:p>
    <w:bookmarkEnd w:id="202"/>
    <w:bookmarkStart w:name="z271" w:id="203"/>
    <w:p>
      <w:pPr>
        <w:spacing w:after="0"/>
        <w:ind w:left="0"/>
        <w:jc w:val="both"/>
      </w:pPr>
      <w:r>
        <w:rPr>
          <w:rFonts w:ascii="Times New Roman"/>
          <w:b w:val="false"/>
          <w:i w:val="false"/>
          <w:color w:val="000000"/>
          <w:sz w:val="28"/>
        </w:rPr>
        <w:t>
      3. 4-нысанды есепті кезеңде жалпы сомасы бір миллиард теңгеден астам баламасындағы шетел валютасында сатып алу жүргізген резидент және бейрезидент заңды тұлғалардың операциялары бойынша ай сайын екінші деңгейдегі банктер, "Қазақстанның Даму Банкі" акционерлік қоғамы, "Қазпошта" акционерлік қоғамы (бұдан әрі – банктер) толтырады.</w:t>
      </w:r>
    </w:p>
    <w:bookmarkEnd w:id="203"/>
    <w:bookmarkStart w:name="z272" w:id="204"/>
    <w:p>
      <w:pPr>
        <w:spacing w:after="0"/>
        <w:ind w:left="0"/>
        <w:jc w:val="both"/>
      </w:pPr>
      <w:r>
        <w:rPr>
          <w:rFonts w:ascii="Times New Roman"/>
          <w:b w:val="false"/>
          <w:i w:val="false"/>
          <w:color w:val="000000"/>
          <w:sz w:val="28"/>
        </w:rPr>
        <w:t>
      4. 4-нысан банктің әрбір клиенті үшін толтырылады және клиенттің ұлттық валютаға және басқа шетел валютасына шетел валютасын сатып алу және сату көлемдерін (1-бөлім) және сатып алу мақсаттары бөлігінде ұлттық валютаға шетел валютасын сатып алу көлемдерін (2-бөлім) көрсетеді.</w:t>
      </w:r>
    </w:p>
    <w:bookmarkEnd w:id="204"/>
    <w:bookmarkStart w:name="z273" w:id="205"/>
    <w:p>
      <w:pPr>
        <w:spacing w:after="0"/>
        <w:ind w:left="0"/>
        <w:jc w:val="both"/>
      </w:pPr>
      <w:r>
        <w:rPr>
          <w:rFonts w:ascii="Times New Roman"/>
          <w:b w:val="false"/>
          <w:i w:val="false"/>
          <w:color w:val="000000"/>
          <w:sz w:val="28"/>
        </w:rPr>
        <w:t>
      5. 4-нысанда шетел валютасын сатып алу және сату көлемдері валюталау күніне шетел валютасын нақты жеткізу бойынша көрсетіледі.</w:t>
      </w:r>
    </w:p>
    <w:bookmarkEnd w:id="205"/>
    <w:bookmarkStart w:name="z274" w:id="206"/>
    <w:p>
      <w:pPr>
        <w:spacing w:after="0"/>
        <w:ind w:left="0"/>
        <w:jc w:val="both"/>
      </w:pPr>
      <w:r>
        <w:rPr>
          <w:rFonts w:ascii="Times New Roman"/>
          <w:b w:val="false"/>
          <w:i w:val="false"/>
          <w:color w:val="000000"/>
          <w:sz w:val="28"/>
        </w:rPr>
        <w:t>
      Есепті қалыптастыру мақсатында шетел валютасындағы активтер Нормативтік құқықтық актілерді мемлекеттік тіркеу тізілімінде № 8378 болып тіркелген "Валюталарды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бұйрығымен айқындалған валюталарды айырбастаудың нарықтық бағамы бойынша валюталау күніне қайта есептеліп көрсетіледі.</w:t>
      </w:r>
    </w:p>
    <w:bookmarkEnd w:id="206"/>
    <w:bookmarkStart w:name="z275" w:id="207"/>
    <w:p>
      <w:pPr>
        <w:spacing w:after="0"/>
        <w:ind w:left="0"/>
        <w:jc w:val="both"/>
      </w:pPr>
      <w:r>
        <w:rPr>
          <w:rFonts w:ascii="Times New Roman"/>
          <w:b w:val="false"/>
          <w:i w:val="false"/>
          <w:color w:val="000000"/>
          <w:sz w:val="28"/>
        </w:rPr>
        <w:t>
      500 (бес жүз) бірліктен аз сома 0 (нөлге) дейін дөңгелектенеді, ал 500 (бес жүз) бірлікке тең және одан көп сома 1000 (бір мың) бірлікке дейін дөңгелектенеді.</w:t>
      </w:r>
    </w:p>
    <w:bookmarkEnd w:id="207"/>
    <w:bookmarkStart w:name="z276" w:id="208"/>
    <w:p>
      <w:pPr>
        <w:spacing w:after="0"/>
        <w:ind w:left="0"/>
        <w:jc w:val="both"/>
      </w:pPr>
      <w:r>
        <w:rPr>
          <w:rFonts w:ascii="Times New Roman"/>
          <w:b w:val="false"/>
          <w:i w:val="false"/>
          <w:color w:val="000000"/>
          <w:sz w:val="28"/>
        </w:rPr>
        <w:t>
      6. 4-нысанға бірінші басшы немесе есепке қол қоюға уәкілетті адам, бас бухгалтер немесе есепке қол қоюға уәкілетті адам және орындаушы қол қояды.</w:t>
      </w:r>
    </w:p>
    <w:bookmarkEnd w:id="208"/>
    <w:bookmarkStart w:name="z277" w:id="209"/>
    <w:p>
      <w:pPr>
        <w:spacing w:after="0"/>
        <w:ind w:left="0"/>
        <w:jc w:val="left"/>
      </w:pPr>
      <w:r>
        <w:rPr>
          <w:rFonts w:ascii="Times New Roman"/>
          <w:b/>
          <w:i w:val="false"/>
          <w:color w:val="000000"/>
        </w:rPr>
        <w:t xml:space="preserve"> 2-тарау. 4-нысанды толтыру бойынша түсіндірме</w:t>
      </w:r>
    </w:p>
    <w:bookmarkEnd w:id="209"/>
    <w:bookmarkStart w:name="z278" w:id="210"/>
    <w:p>
      <w:pPr>
        <w:spacing w:after="0"/>
        <w:ind w:left="0"/>
        <w:jc w:val="both"/>
      </w:pPr>
      <w:r>
        <w:rPr>
          <w:rFonts w:ascii="Times New Roman"/>
          <w:b w:val="false"/>
          <w:i w:val="false"/>
          <w:color w:val="000000"/>
          <w:sz w:val="28"/>
        </w:rPr>
        <w:t>
      7. 1-бөлімнің және 2-бөлімінің 1-бағаны бойынша сатып алынатын және сатылатын шетел валютасының жалпы көлемдері мың теңгемен көрсетіледі. 1-бөлімнің және 2-бөлімінің 2, 3, 4, 5-бағандары бойынша, тиісінше, сатып алынатын және сатылатын АҚШ долларының (USD), еуро (EUR), Ресей рублінің (RUB) және Қытай юанінің (CNY) көлемдері тиісті валютаның мың бірлігімен көрсетіледі.</w:t>
      </w:r>
    </w:p>
    <w:bookmarkEnd w:id="210"/>
    <w:bookmarkStart w:name="z279" w:id="211"/>
    <w:p>
      <w:pPr>
        <w:spacing w:after="0"/>
        <w:ind w:left="0"/>
        <w:jc w:val="both"/>
      </w:pPr>
      <w:r>
        <w:rPr>
          <w:rFonts w:ascii="Times New Roman"/>
          <w:b w:val="false"/>
          <w:i w:val="false"/>
          <w:color w:val="000000"/>
          <w:sz w:val="28"/>
        </w:rPr>
        <w:t>
      2-бөлімде шетел валютасын теңгеге сатып алу мақсаттары клиенттердің ұлттық валютаға шетел валютасын сатып алуға ресімдеген өтінімдерінің негізінде көрсетіледі.</w:t>
      </w:r>
    </w:p>
    <w:bookmarkEnd w:id="211"/>
    <w:bookmarkStart w:name="z280" w:id="212"/>
    <w:p>
      <w:pPr>
        <w:spacing w:after="0"/>
        <w:ind w:left="0"/>
        <w:jc w:val="both"/>
      </w:pPr>
      <w:r>
        <w:rPr>
          <w:rFonts w:ascii="Times New Roman"/>
          <w:b w:val="false"/>
          <w:i w:val="false"/>
          <w:color w:val="000000"/>
          <w:sz w:val="28"/>
        </w:rPr>
        <w:t>
      4-нысанды толтыру кезінде мынадай талаптарды орындау қамтамасыз етіледі:</w:t>
      </w:r>
    </w:p>
    <w:bookmarkEnd w:id="212"/>
    <w:bookmarkStart w:name="z281" w:id="213"/>
    <w:p>
      <w:pPr>
        <w:spacing w:after="0"/>
        <w:ind w:left="0"/>
        <w:jc w:val="both"/>
      </w:pPr>
      <w:r>
        <w:rPr>
          <w:rFonts w:ascii="Times New Roman"/>
          <w:b w:val="false"/>
          <w:i w:val="false"/>
          <w:color w:val="000000"/>
          <w:sz w:val="28"/>
        </w:rPr>
        <w:t>
      коды 212101 жол + коды 212102 жол + коды 212103 жол + коды 212104 жол + коды 212105 жол + коды 212106 жол + коды 212107 жол = коды 212100 жолға:</w:t>
      </w:r>
    </w:p>
    <w:bookmarkEnd w:id="213"/>
    <w:bookmarkStart w:name="z282" w:id="214"/>
    <w:p>
      <w:pPr>
        <w:spacing w:after="0"/>
        <w:ind w:left="0"/>
        <w:jc w:val="both"/>
      </w:pPr>
      <w:r>
        <w:rPr>
          <w:rFonts w:ascii="Times New Roman"/>
          <w:b w:val="false"/>
          <w:i w:val="false"/>
          <w:color w:val="000000"/>
          <w:sz w:val="28"/>
        </w:rPr>
        <w:t>
      коды 222120 жол + коды 222110 жол = коды 222100 жол;</w:t>
      </w:r>
    </w:p>
    <w:bookmarkEnd w:id="214"/>
    <w:bookmarkStart w:name="z283" w:id="215"/>
    <w:p>
      <w:pPr>
        <w:spacing w:after="0"/>
        <w:ind w:left="0"/>
        <w:jc w:val="both"/>
      </w:pPr>
      <w:r>
        <w:rPr>
          <w:rFonts w:ascii="Times New Roman"/>
          <w:b w:val="false"/>
          <w:i w:val="false"/>
          <w:color w:val="000000"/>
          <w:sz w:val="28"/>
        </w:rPr>
        <w:t>
      коды 222110 жол &gt;= коды 222111 жол;</w:t>
      </w:r>
    </w:p>
    <w:bookmarkEnd w:id="215"/>
    <w:bookmarkStart w:name="z284" w:id="216"/>
    <w:p>
      <w:pPr>
        <w:spacing w:after="0"/>
        <w:ind w:left="0"/>
        <w:jc w:val="both"/>
      </w:pPr>
      <w:r>
        <w:rPr>
          <w:rFonts w:ascii="Times New Roman"/>
          <w:b w:val="false"/>
          <w:i w:val="false"/>
          <w:color w:val="000000"/>
          <w:sz w:val="28"/>
        </w:rPr>
        <w:t>
      коды 212100 жол &gt;= коды 121100 жол;</w:t>
      </w:r>
    </w:p>
    <w:bookmarkEnd w:id="216"/>
    <w:bookmarkStart w:name="z285" w:id="217"/>
    <w:p>
      <w:pPr>
        <w:spacing w:after="0"/>
        <w:ind w:left="0"/>
        <w:jc w:val="both"/>
      </w:pPr>
      <w:r>
        <w:rPr>
          <w:rFonts w:ascii="Times New Roman"/>
          <w:b w:val="false"/>
          <w:i w:val="false"/>
          <w:color w:val="000000"/>
          <w:sz w:val="28"/>
        </w:rPr>
        <w:t>
      коды 121101 жол + коды 121102 жол + коды 121103 жол+ коды 121104 жол + коды 121105 жол + коды 121106 жол + коды 121107 жол + коды 121108 жол+ коды 121109 жол + коды 121110 жол+ коды 121111 жол = коды 121100 жол.</w:t>
      </w:r>
    </w:p>
    <w:bookmarkEnd w:id="217"/>
    <w:bookmarkStart w:name="z286" w:id="218"/>
    <w:p>
      <w:pPr>
        <w:spacing w:after="0"/>
        <w:ind w:left="0"/>
        <w:jc w:val="both"/>
      </w:pPr>
      <w:r>
        <w:rPr>
          <w:rFonts w:ascii="Times New Roman"/>
          <w:b w:val="false"/>
          <w:i w:val="false"/>
          <w:color w:val="000000"/>
          <w:sz w:val="28"/>
        </w:rPr>
        <w:t>
      Коды 212104 жолға сондай-ақ есеп ұсынатын банкке басқа тұлғалардың банктік шоттарына аударымдары кіргізіледі.</w:t>
      </w:r>
    </w:p>
    <w:bookmarkEnd w:id="218"/>
    <w:bookmarkStart w:name="z287" w:id="219"/>
    <w:p>
      <w:pPr>
        <w:spacing w:after="0"/>
        <w:ind w:left="0"/>
        <w:jc w:val="both"/>
      </w:pPr>
      <w:r>
        <w:rPr>
          <w:rFonts w:ascii="Times New Roman"/>
          <w:b w:val="false"/>
          <w:i w:val="false"/>
          <w:color w:val="000000"/>
          <w:sz w:val="28"/>
        </w:rPr>
        <w:t>
      8. 4-нысанға деректерді түзету (өзгерістер, толықтырулар) 4-нысанды ұсыну үшін белгіленген мерзімнен кейін 2 (екі) ай ішінде енгізіледі.</w:t>
      </w:r>
    </w:p>
    <w:bookmarkEnd w:id="219"/>
    <w:bookmarkStart w:name="z288" w:id="220"/>
    <w:p>
      <w:pPr>
        <w:spacing w:after="0"/>
        <w:ind w:left="0"/>
        <w:jc w:val="both"/>
      </w:pPr>
      <w:r>
        <w:rPr>
          <w:rFonts w:ascii="Times New Roman"/>
          <w:b w:val="false"/>
          <w:i w:val="false"/>
          <w:color w:val="000000"/>
          <w:sz w:val="28"/>
        </w:rPr>
        <w:t>
      9. Есепті кезеңде ақпарат болмаған жағдайда 4-нысан нөлдік мәндермен ұсынылады.</w:t>
      </w:r>
    </w:p>
    <w:bookmarkEnd w:id="22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27 ақпандағы</w:t>
            </w:r>
            <w:r>
              <w:br/>
            </w:r>
            <w:r>
              <w:rPr>
                <w:rFonts w:ascii="Times New Roman"/>
                <w:b w:val="false"/>
                <w:i w:val="false"/>
                <w:color w:val="000000"/>
                <w:sz w:val="20"/>
              </w:rPr>
              <w:t>№ 8 Қаулыға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ішкі валюта нарығында</w:t>
            </w:r>
            <w:r>
              <w:br/>
            </w:r>
            <w:r>
              <w:rPr>
                <w:rFonts w:ascii="Times New Roman"/>
                <w:b w:val="false"/>
                <w:i w:val="false"/>
                <w:color w:val="000000"/>
                <w:sz w:val="20"/>
              </w:rPr>
              <w:t>сұраныс пен ұсыныс көздерін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5-қосымша</w:t>
            </w:r>
          </w:p>
        </w:tc>
      </w:tr>
    </w:tbl>
    <w:bookmarkStart w:name="z291" w:id="221"/>
    <w:p>
      <w:pPr>
        <w:spacing w:after="0"/>
        <w:ind w:left="0"/>
        <w:jc w:val="left"/>
      </w:pPr>
      <w:r>
        <w:rPr>
          <w:rFonts w:ascii="Times New Roman"/>
          <w:b/>
          <w:i w:val="false"/>
          <w:color w:val="000000"/>
        </w:rPr>
        <w:t xml:space="preserve"> Әкімшілік деректерді жинауға арналған нысан</w:t>
      </w:r>
    </w:p>
    <w:bookmarkEnd w:id="221"/>
    <w:bookmarkStart w:name="z292" w:id="222"/>
    <w:p>
      <w:pPr>
        <w:spacing w:after="0"/>
        <w:ind w:left="0"/>
        <w:jc w:val="both"/>
      </w:pPr>
      <w:r>
        <w:rPr>
          <w:rFonts w:ascii="Times New Roman"/>
          <w:b w:val="false"/>
          <w:i w:val="false"/>
          <w:color w:val="000000"/>
          <w:sz w:val="28"/>
        </w:rPr>
        <w:t>
      Ұсынылады: Қазақстан Республикасының Ұлттық Банкіне</w:t>
      </w:r>
    </w:p>
    <w:bookmarkEnd w:id="222"/>
    <w:bookmarkStart w:name="z293" w:id="223"/>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223"/>
    <w:bookmarkStart w:name="z294" w:id="224"/>
    <w:p>
      <w:pPr>
        <w:spacing w:after="0"/>
        <w:ind w:left="0"/>
        <w:jc w:val="left"/>
      </w:pPr>
      <w:r>
        <w:rPr>
          <w:rFonts w:ascii="Times New Roman"/>
          <w:b/>
          <w:i w:val="false"/>
          <w:color w:val="000000"/>
        </w:rPr>
        <w:t xml:space="preserve">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w:t>
      </w:r>
    </w:p>
    <w:bookmarkEnd w:id="224"/>
    <w:bookmarkStart w:name="z295" w:id="225"/>
    <w:p>
      <w:pPr>
        <w:spacing w:after="0"/>
        <w:ind w:left="0"/>
        <w:jc w:val="both"/>
      </w:pPr>
      <w:r>
        <w:rPr>
          <w:rFonts w:ascii="Times New Roman"/>
          <w:b w:val="false"/>
          <w:i w:val="false"/>
          <w:color w:val="000000"/>
          <w:sz w:val="28"/>
        </w:rPr>
        <w:t>
      Әкімшілік дереккөздер нысанының индексі: 5-INV</w:t>
      </w:r>
    </w:p>
    <w:bookmarkEnd w:id="225"/>
    <w:bookmarkStart w:name="z296" w:id="226"/>
    <w:p>
      <w:pPr>
        <w:spacing w:after="0"/>
        <w:ind w:left="0"/>
        <w:jc w:val="both"/>
      </w:pPr>
      <w:r>
        <w:rPr>
          <w:rFonts w:ascii="Times New Roman"/>
          <w:b w:val="false"/>
          <w:i w:val="false"/>
          <w:color w:val="000000"/>
          <w:sz w:val="28"/>
        </w:rPr>
        <w:t>
      Кезеңділік: ай сайын</w:t>
      </w:r>
    </w:p>
    <w:bookmarkEnd w:id="226"/>
    <w:bookmarkStart w:name="z297" w:id="227"/>
    <w:p>
      <w:pPr>
        <w:spacing w:after="0"/>
        <w:ind w:left="0"/>
        <w:jc w:val="both"/>
      </w:pPr>
      <w:r>
        <w:rPr>
          <w:rFonts w:ascii="Times New Roman"/>
          <w:b w:val="false"/>
          <w:i w:val="false"/>
          <w:color w:val="000000"/>
          <w:sz w:val="28"/>
        </w:rPr>
        <w:t>
      Есепті кезең: 20___ жылғы "___" _______________</w:t>
      </w:r>
    </w:p>
    <w:bookmarkEnd w:id="227"/>
    <w:bookmarkStart w:name="z298" w:id="228"/>
    <w:p>
      <w:pPr>
        <w:spacing w:after="0"/>
        <w:ind w:left="0"/>
        <w:jc w:val="both"/>
      </w:pPr>
      <w:r>
        <w:rPr>
          <w:rFonts w:ascii="Times New Roman"/>
          <w:b w:val="false"/>
          <w:i w:val="false"/>
          <w:color w:val="000000"/>
          <w:sz w:val="28"/>
        </w:rPr>
        <w:t>
      Ақпаратты ұсынатын тұлғалар тобы: шетел валютасымен айырбастау операцияларын ұйымдастыруға лицензиясы бар, банк болып табылмайтын бағалы қағаздар нарығына кәсіби қатысушы (бұдан әрі – кәсіби қатысушы)</w:t>
      </w:r>
    </w:p>
    <w:bookmarkEnd w:id="228"/>
    <w:bookmarkStart w:name="z299" w:id="229"/>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15-не (қоса алғанда) дейін, ай сайын.</w:t>
      </w:r>
    </w:p>
    <w:bookmarkEnd w:id="229"/>
    <w:bookmarkStart w:name="z300" w:id="230"/>
    <w:p>
      <w:pPr>
        <w:spacing w:after="0"/>
        <w:ind w:left="0"/>
        <w:jc w:val="both"/>
      </w:pPr>
      <w:r>
        <w:rPr>
          <w:rFonts w:ascii="Times New Roman"/>
          <w:b w:val="false"/>
          <w:i w:val="false"/>
          <w:color w:val="000000"/>
          <w:sz w:val="28"/>
        </w:rPr>
        <w:t>
      Нысан</w:t>
      </w:r>
    </w:p>
    <w:bookmarkEnd w:id="230"/>
    <w:bookmarkStart w:name="z301" w:id="231"/>
    <w:p>
      <w:pPr>
        <w:spacing w:after="0"/>
        <w:ind w:left="0"/>
        <w:jc w:val="left"/>
      </w:pPr>
      <w:r>
        <w:rPr>
          <w:rFonts w:ascii="Times New Roman"/>
          <w:b/>
          <w:i w:val="false"/>
          <w:color w:val="000000"/>
        </w:rPr>
        <w:t xml:space="preserve"> 1-бөлім. Кәсіби қатысушының операциялары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(валютаның мың бірлігімен)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қатысушының клиенттердің тапсырмалары бойынша шетел валютасын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қатысушының клиенттердің тапсырмалары бойынша шетел валютасын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клиенттің күніне шетел валютасын сатып алатын ең көп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 w:id="232"/>
    <w:p>
      <w:pPr>
        <w:spacing w:after="0"/>
        <w:ind w:left="0"/>
        <w:jc w:val="left"/>
      </w:pPr>
      <w:r>
        <w:rPr>
          <w:rFonts w:ascii="Times New Roman"/>
          <w:b/>
          <w:i w:val="false"/>
          <w:color w:val="000000"/>
        </w:rPr>
        <w:t xml:space="preserve"> 2-бөлім. Шетел валютасымен операциялар жүзеге асырған клиенттер саны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түрлері бөлігінде операциялар жүзеге асырған клиенттер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алған клиенттер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сатқан клиенттер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Атауы __________________ Мекенжайы ____________________________</w:t>
      </w:r>
    </w:p>
    <w:bookmarkStart w:name="z304" w:id="233"/>
    <w:p>
      <w:pPr>
        <w:spacing w:after="0"/>
        <w:ind w:left="0"/>
        <w:jc w:val="both"/>
      </w:pPr>
      <w:r>
        <w:rPr>
          <w:rFonts w:ascii="Times New Roman"/>
          <w:b w:val="false"/>
          <w:i w:val="false"/>
          <w:color w:val="000000"/>
          <w:sz w:val="28"/>
        </w:rPr>
        <w:t>
      Телефоны ___________________________________________________________</w:t>
      </w:r>
    </w:p>
    <w:bookmarkEnd w:id="233"/>
    <w:bookmarkStart w:name="z305" w:id="234"/>
    <w:p>
      <w:pPr>
        <w:spacing w:after="0"/>
        <w:ind w:left="0"/>
        <w:jc w:val="both"/>
      </w:pPr>
      <w:r>
        <w:rPr>
          <w:rFonts w:ascii="Times New Roman"/>
          <w:b w:val="false"/>
          <w:i w:val="false"/>
          <w:color w:val="000000"/>
          <w:sz w:val="28"/>
        </w:rPr>
        <w:t>
      Электрондық пошта мекенжайы ________________________________________</w:t>
      </w:r>
    </w:p>
    <w:bookmarkEnd w:id="234"/>
    <w:bookmarkStart w:name="z306" w:id="235"/>
    <w:p>
      <w:pPr>
        <w:spacing w:after="0"/>
        <w:ind w:left="0"/>
        <w:jc w:val="both"/>
      </w:pPr>
      <w:r>
        <w:rPr>
          <w:rFonts w:ascii="Times New Roman"/>
          <w:b w:val="false"/>
          <w:i w:val="false"/>
          <w:color w:val="000000"/>
          <w:sz w:val="28"/>
        </w:rPr>
        <w:t xml:space="preserve">
      Орындаушы_______________________________________ ______________ </w:t>
      </w:r>
    </w:p>
    <w:bookmarkEnd w:id="235"/>
    <w:bookmarkStart w:name="z307" w:id="236"/>
    <w:p>
      <w:pPr>
        <w:spacing w:after="0"/>
        <w:ind w:left="0"/>
        <w:jc w:val="both"/>
      </w:pPr>
      <w:r>
        <w:rPr>
          <w:rFonts w:ascii="Times New Roman"/>
          <w:b w:val="false"/>
          <w:i w:val="false"/>
          <w:color w:val="000000"/>
          <w:sz w:val="28"/>
        </w:rPr>
        <w:t>
      тегі, аты және әкесінің аты (ол бар болса)             қолы, телефон</w:t>
      </w:r>
    </w:p>
    <w:bookmarkEnd w:id="236"/>
    <w:bookmarkStart w:name="z308" w:id="237"/>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bookmarkEnd w:id="237"/>
    <w:bookmarkStart w:name="z309" w:id="238"/>
    <w:p>
      <w:pPr>
        <w:spacing w:after="0"/>
        <w:ind w:left="0"/>
        <w:jc w:val="both"/>
      </w:pPr>
      <w:r>
        <w:rPr>
          <w:rFonts w:ascii="Times New Roman"/>
          <w:b w:val="false"/>
          <w:i w:val="false"/>
          <w:color w:val="000000"/>
          <w:sz w:val="28"/>
        </w:rPr>
        <w:t xml:space="preserve">
      ______________________________________       _________________ </w:t>
      </w:r>
    </w:p>
    <w:bookmarkEnd w:id="238"/>
    <w:bookmarkStart w:name="z310" w:id="239"/>
    <w:p>
      <w:pPr>
        <w:spacing w:after="0"/>
        <w:ind w:left="0"/>
        <w:jc w:val="both"/>
      </w:pPr>
      <w:r>
        <w:rPr>
          <w:rFonts w:ascii="Times New Roman"/>
          <w:b w:val="false"/>
          <w:i w:val="false"/>
          <w:color w:val="000000"/>
          <w:sz w:val="28"/>
        </w:rPr>
        <w:t>
      тегі, аты, әкесінің аты (ол бар болса)       қолы, телефон</w:t>
      </w:r>
    </w:p>
    <w:bookmarkEnd w:id="239"/>
    <w:bookmarkStart w:name="z311" w:id="240"/>
    <w:p>
      <w:pPr>
        <w:spacing w:after="0"/>
        <w:ind w:left="0"/>
        <w:jc w:val="both"/>
      </w:pPr>
      <w:r>
        <w:rPr>
          <w:rFonts w:ascii="Times New Roman"/>
          <w:b w:val="false"/>
          <w:i w:val="false"/>
          <w:color w:val="000000"/>
          <w:sz w:val="28"/>
        </w:rPr>
        <w:t>
      Бірінші басшы немесе есепке қол қоюға уәкілетті адам</w:t>
      </w:r>
    </w:p>
    <w:bookmarkEnd w:id="240"/>
    <w:bookmarkStart w:name="z312" w:id="241"/>
    <w:p>
      <w:pPr>
        <w:spacing w:after="0"/>
        <w:ind w:left="0"/>
        <w:jc w:val="both"/>
      </w:pPr>
      <w:r>
        <w:rPr>
          <w:rFonts w:ascii="Times New Roman"/>
          <w:b w:val="false"/>
          <w:i w:val="false"/>
          <w:color w:val="000000"/>
          <w:sz w:val="28"/>
        </w:rPr>
        <w:t xml:space="preserve">
      _________________________________________             ________________ </w:t>
      </w:r>
    </w:p>
    <w:bookmarkEnd w:id="241"/>
    <w:bookmarkStart w:name="z313" w:id="242"/>
    <w:p>
      <w:pPr>
        <w:spacing w:after="0"/>
        <w:ind w:left="0"/>
        <w:jc w:val="both"/>
      </w:pPr>
      <w:r>
        <w:rPr>
          <w:rFonts w:ascii="Times New Roman"/>
          <w:b w:val="false"/>
          <w:i w:val="false"/>
          <w:color w:val="000000"/>
          <w:sz w:val="28"/>
        </w:rPr>
        <w:t>
      тегі, аты және әкесінің аты (ол бар болса)             қолы, телефон</w:t>
      </w:r>
    </w:p>
    <w:bookmarkEnd w:id="242"/>
    <w:bookmarkStart w:name="z314" w:id="243"/>
    <w:p>
      <w:pPr>
        <w:spacing w:after="0"/>
        <w:ind w:left="0"/>
        <w:jc w:val="both"/>
      </w:pPr>
      <w:r>
        <w:rPr>
          <w:rFonts w:ascii="Times New Roman"/>
          <w:b w:val="false"/>
          <w:i w:val="false"/>
          <w:color w:val="000000"/>
          <w:sz w:val="28"/>
        </w:rPr>
        <w:t>
      Есепке қол қойылған күн 20___ жылғы "____" ______________</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Шетел валютасымен </w:t>
            </w:r>
            <w:r>
              <w:br/>
            </w:r>
            <w:r>
              <w:rPr>
                <w:rFonts w:ascii="Times New Roman"/>
                <w:b w:val="false"/>
                <w:i w:val="false"/>
                <w:color w:val="000000"/>
                <w:sz w:val="20"/>
              </w:rPr>
              <w:t xml:space="preserve">айырбастау операцияларына </w:t>
            </w:r>
            <w:r>
              <w:br/>
            </w:r>
            <w:r>
              <w:rPr>
                <w:rFonts w:ascii="Times New Roman"/>
                <w:b w:val="false"/>
                <w:i w:val="false"/>
                <w:color w:val="000000"/>
                <w:sz w:val="20"/>
              </w:rPr>
              <w:t xml:space="preserve">лицензиясы бар, банк болып </w:t>
            </w:r>
            <w:r>
              <w:br/>
            </w:r>
            <w:r>
              <w:rPr>
                <w:rFonts w:ascii="Times New Roman"/>
                <w:b w:val="false"/>
                <w:i w:val="false"/>
                <w:color w:val="000000"/>
                <w:sz w:val="20"/>
              </w:rPr>
              <w:t xml:space="preserve">табылмайтын бағалы </w:t>
            </w:r>
            <w:r>
              <w:br/>
            </w:r>
            <w:r>
              <w:rPr>
                <w:rFonts w:ascii="Times New Roman"/>
                <w:b w:val="false"/>
                <w:i w:val="false"/>
                <w:color w:val="000000"/>
                <w:sz w:val="20"/>
              </w:rPr>
              <w:t xml:space="preserve">қағаздар нарығына кәсіби </w:t>
            </w:r>
            <w:r>
              <w:br/>
            </w:r>
            <w:r>
              <w:rPr>
                <w:rFonts w:ascii="Times New Roman"/>
                <w:b w:val="false"/>
                <w:i w:val="false"/>
                <w:color w:val="000000"/>
                <w:sz w:val="20"/>
              </w:rPr>
              <w:t xml:space="preserve">қатысушының шетел валютасын </w:t>
            </w:r>
            <w:r>
              <w:br/>
            </w:r>
            <w:r>
              <w:rPr>
                <w:rFonts w:ascii="Times New Roman"/>
                <w:b w:val="false"/>
                <w:i w:val="false"/>
                <w:color w:val="000000"/>
                <w:sz w:val="20"/>
              </w:rPr>
              <w:t xml:space="preserve">сатып алуы (сатуы)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қосымша</w:t>
            </w:r>
          </w:p>
        </w:tc>
      </w:tr>
    </w:tbl>
    <w:bookmarkStart w:name="z316" w:id="24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244"/>
    <w:bookmarkStart w:name="z317" w:id="245"/>
    <w:p>
      <w:pPr>
        <w:spacing w:after="0"/>
        <w:ind w:left="0"/>
        <w:jc w:val="left"/>
      </w:pPr>
      <w:r>
        <w:rPr>
          <w:rFonts w:ascii="Times New Roman"/>
          <w:b/>
          <w:i w:val="false"/>
          <w:color w:val="000000"/>
        </w:rPr>
        <w:t xml:space="preserve">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(индексі – 5-INV, кезеңділігі – ай сайын)</w:t>
      </w:r>
    </w:p>
    <w:bookmarkEnd w:id="245"/>
    <w:bookmarkStart w:name="z318" w:id="246"/>
    <w:p>
      <w:pPr>
        <w:spacing w:after="0"/>
        <w:ind w:left="0"/>
        <w:jc w:val="left"/>
      </w:pPr>
      <w:r>
        <w:rPr>
          <w:rFonts w:ascii="Times New Roman"/>
          <w:b/>
          <w:i w:val="false"/>
          <w:color w:val="000000"/>
        </w:rPr>
        <w:t xml:space="preserve"> 1-тарау. Жалпы ережелер</w:t>
      </w:r>
    </w:p>
    <w:bookmarkEnd w:id="246"/>
    <w:bookmarkStart w:name="z319" w:id="247"/>
    <w:p>
      <w:pPr>
        <w:spacing w:after="0"/>
        <w:ind w:left="0"/>
        <w:jc w:val="both"/>
      </w:pPr>
      <w:r>
        <w:rPr>
          <w:rFonts w:ascii="Times New Roman"/>
          <w:b w:val="false"/>
          <w:i w:val="false"/>
          <w:color w:val="000000"/>
          <w:sz w:val="28"/>
        </w:rPr>
        <w:t>
      1. Осы түсіндірме әкімшілік деректерді жинауға арналған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нысанын (бұдан әрі - 5-нысан) толтыру бойынша бірыңғай талаптарды айқындайды.</w:t>
      </w:r>
    </w:p>
    <w:bookmarkEnd w:id="247"/>
    <w:bookmarkStart w:name="z320" w:id="248"/>
    <w:p>
      <w:pPr>
        <w:spacing w:after="0"/>
        <w:ind w:left="0"/>
        <w:jc w:val="both"/>
      </w:pPr>
      <w:r>
        <w:rPr>
          <w:rFonts w:ascii="Times New Roman"/>
          <w:b w:val="false"/>
          <w:i w:val="false"/>
          <w:color w:val="000000"/>
          <w:sz w:val="28"/>
        </w:rPr>
        <w:t>
      2. 5-нысан "Валюталық реттеу және валюталық бақылау туралы" Қазақстан Республикасы Заңының 10-бабы 5-тармағының үшінші бөлігіне сәйкес әзірленді.</w:t>
      </w:r>
    </w:p>
    <w:bookmarkEnd w:id="248"/>
    <w:bookmarkStart w:name="z321" w:id="249"/>
    <w:p>
      <w:pPr>
        <w:spacing w:after="0"/>
        <w:ind w:left="0"/>
        <w:jc w:val="both"/>
      </w:pPr>
      <w:r>
        <w:rPr>
          <w:rFonts w:ascii="Times New Roman"/>
          <w:b w:val="false"/>
          <w:i w:val="false"/>
          <w:color w:val="000000"/>
          <w:sz w:val="28"/>
        </w:rPr>
        <w:t>
      3. 5-нысанда шетел валютасымен айырбастау операцияларына лицензиясы бар, банк болып табылмайтын кәсіби қатысушы (бұдан әрі - кәсіби қатысушы) шетел валютасын сатып алу және сату көлемін (1-бөлім. "Кәсіби қатысушының операциялары") және шетел валютасын сатып алу және сату операцияларын жүзеге асырған клиенттер санын (2-бөлім. "Шетел валютасымен операциялар жүзеге асырған клиенттер саны") көрсетеді.</w:t>
      </w:r>
    </w:p>
    <w:bookmarkEnd w:id="249"/>
    <w:bookmarkStart w:name="z322" w:id="250"/>
    <w:p>
      <w:pPr>
        <w:spacing w:after="0"/>
        <w:ind w:left="0"/>
        <w:jc w:val="both"/>
      </w:pPr>
      <w:r>
        <w:rPr>
          <w:rFonts w:ascii="Times New Roman"/>
          <w:b w:val="false"/>
          <w:i w:val="false"/>
          <w:color w:val="000000"/>
          <w:sz w:val="28"/>
        </w:rPr>
        <w:t>
      4. 5-нысанда негізгі активті валюталау күніне нақты қоя отырып, шетел валютасын теңгеге, сол сияқты басқа валютаға сатып алу және сату көлемдері көрсетіледі.</w:t>
      </w:r>
    </w:p>
    <w:bookmarkEnd w:id="250"/>
    <w:bookmarkStart w:name="z323" w:id="251"/>
    <w:p>
      <w:pPr>
        <w:spacing w:after="0"/>
        <w:ind w:left="0"/>
        <w:jc w:val="both"/>
      </w:pPr>
      <w:r>
        <w:rPr>
          <w:rFonts w:ascii="Times New Roman"/>
          <w:b w:val="false"/>
          <w:i w:val="false"/>
          <w:color w:val="000000"/>
          <w:sz w:val="28"/>
        </w:rPr>
        <w:t>
      5-нысандағы деректер Қазақстан Республикасының ұлттық валютасы - теңгемен көрсетіледі. 500 (бес жүз) теңгеден аз сома 0 (нөлге) дейін дөңгелектенеді, ал 500 (бес жүз) теңгеге тең және одан жоғары сома 1000 (мың) теңгеге дейін дөңгелектенеді.</w:t>
      </w:r>
    </w:p>
    <w:bookmarkEnd w:id="251"/>
    <w:bookmarkStart w:name="z324" w:id="252"/>
    <w:p>
      <w:pPr>
        <w:spacing w:after="0"/>
        <w:ind w:left="0"/>
        <w:jc w:val="both"/>
      </w:pPr>
      <w:r>
        <w:rPr>
          <w:rFonts w:ascii="Times New Roman"/>
          <w:b w:val="false"/>
          <w:i w:val="false"/>
          <w:color w:val="000000"/>
          <w:sz w:val="28"/>
        </w:rPr>
        <w:t>
      Есепті қалыптастыру мақсатында шетел валютасындағы активтер Нормативтік құқықтық актілерді мемлекеттік тіркеу тізілімінде № 8378 болып тіркелген "Валюталарды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бұйрығымен айқындалған валюталарды айырбастаудың нарықтық бағамы бойынша валюталау күніне қайта есептеліп көрсетіледі.</w:t>
      </w:r>
    </w:p>
    <w:bookmarkEnd w:id="252"/>
    <w:bookmarkStart w:name="z325" w:id="253"/>
    <w:p>
      <w:pPr>
        <w:spacing w:after="0"/>
        <w:ind w:left="0"/>
        <w:jc w:val="both"/>
      </w:pPr>
      <w:r>
        <w:rPr>
          <w:rFonts w:ascii="Times New Roman"/>
          <w:b w:val="false"/>
          <w:i w:val="false"/>
          <w:color w:val="000000"/>
          <w:sz w:val="28"/>
        </w:rPr>
        <w:t>
      5. 5-нысанға бірінші басшы немесе есепке қол қоюға уәкілетті адам, бас бухгалтер немесе есепке қол қоюға уәкілетті адам және орындаушы қол қояды.</w:t>
      </w:r>
    </w:p>
    <w:bookmarkEnd w:id="253"/>
    <w:bookmarkStart w:name="z326" w:id="254"/>
    <w:p>
      <w:pPr>
        <w:spacing w:after="0"/>
        <w:ind w:left="0"/>
        <w:jc w:val="left"/>
      </w:pPr>
      <w:r>
        <w:rPr>
          <w:rFonts w:ascii="Times New Roman"/>
          <w:b/>
          <w:i w:val="false"/>
          <w:color w:val="000000"/>
        </w:rPr>
        <w:t xml:space="preserve"> 2-тарау. 5-нысанды толтыру бойынша түсіндірме</w:t>
      </w:r>
    </w:p>
    <w:bookmarkEnd w:id="254"/>
    <w:bookmarkStart w:name="z327" w:id="255"/>
    <w:p>
      <w:pPr>
        <w:spacing w:after="0"/>
        <w:ind w:left="0"/>
        <w:jc w:val="both"/>
      </w:pPr>
      <w:r>
        <w:rPr>
          <w:rFonts w:ascii="Times New Roman"/>
          <w:b w:val="false"/>
          <w:i w:val="false"/>
          <w:color w:val="000000"/>
          <w:sz w:val="28"/>
        </w:rPr>
        <w:t>
      6. 1-бөлімнің 1-бағаны бойынша сатып алынатын немесе сатылатын шетел валютасының жалпы көлемі мың теңгемен көрсетіледі. 1-бөлімнің 2, 3, 4 және 5-бағандары бойынша тиісінше сатып алынатын және сатылатын АҚШ доллары (USD), еуро (EUR), Ресей рублі (RUB) және қытай юаны (CNY) көлемі тиісті валютаның мың бірлігімен көрсетіледі.</w:t>
      </w:r>
    </w:p>
    <w:bookmarkEnd w:id="255"/>
    <w:bookmarkStart w:name="z328" w:id="256"/>
    <w:p>
      <w:pPr>
        <w:spacing w:after="0"/>
        <w:ind w:left="0"/>
        <w:jc w:val="both"/>
      </w:pPr>
      <w:r>
        <w:rPr>
          <w:rFonts w:ascii="Times New Roman"/>
          <w:b w:val="false"/>
          <w:i w:val="false"/>
          <w:color w:val="000000"/>
          <w:sz w:val="28"/>
        </w:rPr>
        <w:t>
      7. 1-бөлімнің 111 және 112-кодты жолдарында кәсіби қатысушының клиенттердің тапсырмалары бойынша Қазақстан қор биржасында айырбастау операциялары бойынша мәліметтер қамтылады.</w:t>
      </w:r>
    </w:p>
    <w:bookmarkEnd w:id="256"/>
    <w:bookmarkStart w:name="z329" w:id="257"/>
    <w:p>
      <w:pPr>
        <w:spacing w:after="0"/>
        <w:ind w:left="0"/>
        <w:jc w:val="both"/>
      </w:pPr>
      <w:r>
        <w:rPr>
          <w:rFonts w:ascii="Times New Roman"/>
          <w:b w:val="false"/>
          <w:i w:val="false"/>
          <w:color w:val="000000"/>
          <w:sz w:val="28"/>
        </w:rPr>
        <w:t>
      8. 1-бөлімнің 120-кодты жолында валютаның әрбір түрі бойынша бір операциялық күндегі бір клиенттің тапсырмасы бойынша кәсіби қатысушы сатып алған шетел валютасының ең көп көлемі көрсетіледі.</w:t>
      </w:r>
    </w:p>
    <w:bookmarkEnd w:id="257"/>
    <w:bookmarkStart w:name="z330" w:id="258"/>
    <w:p>
      <w:pPr>
        <w:spacing w:after="0"/>
        <w:ind w:left="0"/>
        <w:jc w:val="both"/>
      </w:pPr>
      <w:r>
        <w:rPr>
          <w:rFonts w:ascii="Times New Roman"/>
          <w:b w:val="false"/>
          <w:i w:val="false"/>
          <w:color w:val="000000"/>
          <w:sz w:val="28"/>
        </w:rPr>
        <w:t>
      9. 2-бөлімде валюталар түрлері бөлігінде кәсіби қатысушының шетел валютасын сатып алған және сатқан клиенттерінің саны туралы деректер көрсетіледі.</w:t>
      </w:r>
    </w:p>
    <w:bookmarkEnd w:id="258"/>
    <w:bookmarkStart w:name="z331" w:id="259"/>
    <w:p>
      <w:pPr>
        <w:spacing w:after="0"/>
        <w:ind w:left="0"/>
        <w:jc w:val="both"/>
      </w:pPr>
      <w:r>
        <w:rPr>
          <w:rFonts w:ascii="Times New Roman"/>
          <w:b w:val="false"/>
          <w:i w:val="false"/>
          <w:color w:val="000000"/>
          <w:sz w:val="28"/>
        </w:rPr>
        <w:t>
      10. 5-нысанға деректерді түзету (өзгерістер, толықтырулар) 5-нысанды ұсыну үшін белгіленген мерзімнен кейін 2 (екі) ай ішінде енгізіледі.</w:t>
      </w:r>
    </w:p>
    <w:bookmarkEnd w:id="259"/>
    <w:bookmarkStart w:name="z332" w:id="260"/>
    <w:p>
      <w:pPr>
        <w:spacing w:after="0"/>
        <w:ind w:left="0"/>
        <w:jc w:val="both"/>
      </w:pPr>
      <w:r>
        <w:rPr>
          <w:rFonts w:ascii="Times New Roman"/>
          <w:b w:val="false"/>
          <w:i w:val="false"/>
          <w:color w:val="000000"/>
          <w:sz w:val="28"/>
        </w:rPr>
        <w:t>
      11. Есепті кезеңде ақпарат болмаған жағдайда 5-нысан нөлдік мәндермен ұсынылады.</w:t>
      </w:r>
    </w:p>
    <w:bookmarkEnd w:id="26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27 ақпандағы</w:t>
            </w:r>
            <w:r>
              <w:br/>
            </w:r>
            <w:r>
              <w:rPr>
                <w:rFonts w:ascii="Times New Roman"/>
                <w:b w:val="false"/>
                <w:i w:val="false"/>
                <w:color w:val="000000"/>
                <w:sz w:val="20"/>
              </w:rPr>
              <w:t>№ 8 Қаулыға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w:t>
            </w:r>
            <w:r>
              <w:br/>
            </w:r>
            <w:r>
              <w:rPr>
                <w:rFonts w:ascii="Times New Roman"/>
                <w:b w:val="false"/>
                <w:i w:val="false"/>
                <w:color w:val="000000"/>
                <w:sz w:val="20"/>
              </w:rPr>
              <w:t>сұраныс пен ұсыныс көздерін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6-қосымша</w:t>
            </w:r>
          </w:p>
        </w:tc>
      </w:tr>
    </w:tbl>
    <w:bookmarkStart w:name="z335" w:id="261"/>
    <w:p>
      <w:pPr>
        <w:spacing w:after="0"/>
        <w:ind w:left="0"/>
        <w:jc w:val="left"/>
      </w:pPr>
      <w:r>
        <w:rPr>
          <w:rFonts w:ascii="Times New Roman"/>
          <w:b/>
          <w:i w:val="false"/>
          <w:color w:val="000000"/>
        </w:rPr>
        <w:t xml:space="preserve"> Әкімшілік деректерді жинауға арналған нысан</w:t>
      </w:r>
    </w:p>
    <w:bookmarkEnd w:id="261"/>
    <w:bookmarkStart w:name="z336" w:id="262"/>
    <w:p>
      <w:pPr>
        <w:spacing w:after="0"/>
        <w:ind w:left="0"/>
        <w:jc w:val="both"/>
      </w:pPr>
      <w:r>
        <w:rPr>
          <w:rFonts w:ascii="Times New Roman"/>
          <w:b w:val="false"/>
          <w:i w:val="false"/>
          <w:color w:val="000000"/>
          <w:sz w:val="28"/>
        </w:rPr>
        <w:t>
      Ұсынылады: Қазақстан Республикасының Ұлттық Банкіне</w:t>
      </w:r>
    </w:p>
    <w:bookmarkEnd w:id="262"/>
    <w:bookmarkStart w:name="z337" w:id="263"/>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263"/>
    <w:bookmarkStart w:name="z338" w:id="264"/>
    <w:p>
      <w:pPr>
        <w:spacing w:after="0"/>
        <w:ind w:left="0"/>
        <w:jc w:val="left"/>
      </w:pPr>
      <w:r>
        <w:rPr>
          <w:rFonts w:ascii="Times New Roman"/>
          <w:b/>
          <w:i w:val="false"/>
          <w:color w:val="000000"/>
        </w:rPr>
        <w:t xml:space="preserve"> Қолма-қол шетел валютасының қозғалысы туралы есеп</w:t>
      </w:r>
    </w:p>
    <w:bookmarkEnd w:id="264"/>
    <w:bookmarkStart w:name="z339" w:id="265"/>
    <w:p>
      <w:pPr>
        <w:spacing w:after="0"/>
        <w:ind w:left="0"/>
        <w:jc w:val="both"/>
      </w:pPr>
      <w:r>
        <w:rPr>
          <w:rFonts w:ascii="Times New Roman"/>
          <w:b w:val="false"/>
          <w:i w:val="false"/>
          <w:color w:val="000000"/>
          <w:sz w:val="28"/>
        </w:rPr>
        <w:t>
      Әкімшілік дереккөздер нысанының индексі: 16-PB</w:t>
      </w:r>
    </w:p>
    <w:bookmarkEnd w:id="265"/>
    <w:bookmarkStart w:name="z340" w:id="266"/>
    <w:p>
      <w:pPr>
        <w:spacing w:after="0"/>
        <w:ind w:left="0"/>
        <w:jc w:val="both"/>
      </w:pPr>
      <w:r>
        <w:rPr>
          <w:rFonts w:ascii="Times New Roman"/>
          <w:b w:val="false"/>
          <w:i w:val="false"/>
          <w:color w:val="000000"/>
          <w:sz w:val="28"/>
        </w:rPr>
        <w:t>
      Кезеңділік: ай сайын</w:t>
      </w:r>
    </w:p>
    <w:bookmarkEnd w:id="266"/>
    <w:bookmarkStart w:name="z341" w:id="267"/>
    <w:p>
      <w:pPr>
        <w:spacing w:after="0"/>
        <w:ind w:left="0"/>
        <w:jc w:val="both"/>
      </w:pPr>
      <w:r>
        <w:rPr>
          <w:rFonts w:ascii="Times New Roman"/>
          <w:b w:val="false"/>
          <w:i w:val="false"/>
          <w:color w:val="000000"/>
          <w:sz w:val="28"/>
        </w:rPr>
        <w:t>
      Есепті кезең: 20___ жылғы "___" _______________</w:t>
      </w:r>
    </w:p>
    <w:bookmarkEnd w:id="267"/>
    <w:bookmarkStart w:name="z342" w:id="268"/>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"Қазақстанның Даму Банкі" акционерлік қоғамы, "Қазпошта" акционерлік қоғамы (бұдан әрі – банктер)</w:t>
      </w:r>
    </w:p>
    <w:bookmarkEnd w:id="268"/>
    <w:bookmarkStart w:name="z343" w:id="269"/>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15-не (қоса алғанда) дейін, ай сайын.</w:t>
      </w:r>
    </w:p>
    <w:bookmarkEnd w:id="269"/>
    <w:bookmarkStart w:name="z344" w:id="270"/>
    <w:p>
      <w:pPr>
        <w:spacing w:after="0"/>
        <w:ind w:left="0"/>
        <w:jc w:val="both"/>
      </w:pPr>
      <w:r>
        <w:rPr>
          <w:rFonts w:ascii="Times New Roman"/>
          <w:b w:val="false"/>
          <w:i w:val="false"/>
          <w:color w:val="000000"/>
          <w:sz w:val="28"/>
        </w:rPr>
        <w:t>
      Нысан</w:t>
      </w:r>
    </w:p>
    <w:bookmarkEnd w:id="270"/>
    <w:bookmarkStart w:name="z345" w:id="271"/>
    <w:p>
      <w:pPr>
        <w:spacing w:after="0"/>
        <w:ind w:left="0"/>
        <w:jc w:val="both"/>
      </w:pPr>
      <w:r>
        <w:rPr>
          <w:rFonts w:ascii="Times New Roman"/>
          <w:b w:val="false"/>
          <w:i w:val="false"/>
          <w:color w:val="000000"/>
          <w:sz w:val="28"/>
        </w:rPr>
        <w:t>
      валютаның мың бірлігімен</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валютасының кезең басындағы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валютасының түскені,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Қазақстанға әкелгені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және Ұлттық Банкпен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банктермен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шоттарға есептеу үшін банктік емес заңды тұлға-резиденттерден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шоттарға есептеу үшін банктік емес заңды тұлға-бейрезиденттерден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ұйымдардан сатып алынды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айырбастау пунктері арқылы жеке тұлғалардан сатып алынды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шоттарға есептеу үшін жеке тұлға-резиденттерден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шоттарға есептеу үшін жеке тұлға-бейрезиденттерден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ашпастан және (немесе) пайдаланбастан біржолғы аударым үшін жеке тұлға-резиденттерден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ашпастан және (немесе) пайдаланбастан біржолғы аударым үшін жеке тұлға-бейрезиденттерден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жол чектерін сатудан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қолма-қол шетел валютасы,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Қазақстаннан шығарғаны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және Ұлттық Банкпен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банктермен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шоттардан банктік емес заңды тұлға-резиденттерге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шоттардан заңды тұлға-бейрезиденттерге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ұйымдарға сатылды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банктің айырбастау пунктері арқылы сатылды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шоттардан жеке тұлға-резиденттерге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шоттардан жеке тұлға-бейрезиденттерге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ашпастан және (немесе) пайдаланбастан біржолғы аударым бойынша жеке тұлға-резиденттерге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ашпастан және (немесе) пайдаланбастан біржолғы аударым бойынша жеке тұлға-бейрезиденттерге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 өтеу (қабылдау) кезінде жеке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валютасының кезең соңындағы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Атауы __________________ Мекенжайы ____________________________</w:t>
      </w:r>
    </w:p>
    <w:bookmarkStart w:name="z347" w:id="272"/>
    <w:p>
      <w:pPr>
        <w:spacing w:after="0"/>
        <w:ind w:left="0"/>
        <w:jc w:val="both"/>
      </w:pPr>
      <w:r>
        <w:rPr>
          <w:rFonts w:ascii="Times New Roman"/>
          <w:b w:val="false"/>
          <w:i w:val="false"/>
          <w:color w:val="000000"/>
          <w:sz w:val="28"/>
        </w:rPr>
        <w:t>
      Телефоны ___________________________________________________________</w:t>
      </w:r>
    </w:p>
    <w:bookmarkEnd w:id="272"/>
    <w:bookmarkStart w:name="z348" w:id="273"/>
    <w:p>
      <w:pPr>
        <w:spacing w:after="0"/>
        <w:ind w:left="0"/>
        <w:jc w:val="both"/>
      </w:pPr>
      <w:r>
        <w:rPr>
          <w:rFonts w:ascii="Times New Roman"/>
          <w:b w:val="false"/>
          <w:i w:val="false"/>
          <w:color w:val="000000"/>
          <w:sz w:val="28"/>
        </w:rPr>
        <w:t>
      Электрондық пошта мекенжайы ________________________________________</w:t>
      </w:r>
    </w:p>
    <w:bookmarkEnd w:id="273"/>
    <w:bookmarkStart w:name="z349" w:id="274"/>
    <w:p>
      <w:pPr>
        <w:spacing w:after="0"/>
        <w:ind w:left="0"/>
        <w:jc w:val="both"/>
      </w:pPr>
      <w:r>
        <w:rPr>
          <w:rFonts w:ascii="Times New Roman"/>
          <w:b w:val="false"/>
          <w:i w:val="false"/>
          <w:color w:val="000000"/>
          <w:sz w:val="28"/>
        </w:rPr>
        <w:t xml:space="preserve">
      Орындаушы_______________________________________ ______________ </w:t>
      </w:r>
    </w:p>
    <w:bookmarkEnd w:id="274"/>
    <w:bookmarkStart w:name="z350" w:id="275"/>
    <w:p>
      <w:pPr>
        <w:spacing w:after="0"/>
        <w:ind w:left="0"/>
        <w:jc w:val="both"/>
      </w:pPr>
      <w:r>
        <w:rPr>
          <w:rFonts w:ascii="Times New Roman"/>
          <w:b w:val="false"/>
          <w:i w:val="false"/>
          <w:color w:val="000000"/>
          <w:sz w:val="28"/>
        </w:rPr>
        <w:t>
      тегі, аты және әкесінің аты (ол бар болса)             қолы, телефон</w:t>
      </w:r>
    </w:p>
    <w:bookmarkEnd w:id="275"/>
    <w:bookmarkStart w:name="z351" w:id="276"/>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bookmarkEnd w:id="276"/>
    <w:bookmarkStart w:name="z352" w:id="277"/>
    <w:p>
      <w:pPr>
        <w:spacing w:after="0"/>
        <w:ind w:left="0"/>
        <w:jc w:val="both"/>
      </w:pPr>
      <w:r>
        <w:rPr>
          <w:rFonts w:ascii="Times New Roman"/>
          <w:b w:val="false"/>
          <w:i w:val="false"/>
          <w:color w:val="000000"/>
          <w:sz w:val="28"/>
        </w:rPr>
        <w:t xml:space="preserve">
      ______________________________________       _________________ </w:t>
      </w:r>
    </w:p>
    <w:bookmarkEnd w:id="277"/>
    <w:bookmarkStart w:name="z353" w:id="278"/>
    <w:p>
      <w:pPr>
        <w:spacing w:after="0"/>
        <w:ind w:left="0"/>
        <w:jc w:val="both"/>
      </w:pPr>
      <w:r>
        <w:rPr>
          <w:rFonts w:ascii="Times New Roman"/>
          <w:b w:val="false"/>
          <w:i w:val="false"/>
          <w:color w:val="000000"/>
          <w:sz w:val="28"/>
        </w:rPr>
        <w:t>
      тегі, аты, әкесінің аты (ол бар болса)       қолы, телефон</w:t>
      </w:r>
    </w:p>
    <w:bookmarkEnd w:id="278"/>
    <w:bookmarkStart w:name="z354" w:id="279"/>
    <w:p>
      <w:pPr>
        <w:spacing w:after="0"/>
        <w:ind w:left="0"/>
        <w:jc w:val="both"/>
      </w:pPr>
      <w:r>
        <w:rPr>
          <w:rFonts w:ascii="Times New Roman"/>
          <w:b w:val="false"/>
          <w:i w:val="false"/>
          <w:color w:val="000000"/>
          <w:sz w:val="28"/>
        </w:rPr>
        <w:t>
      Бірінші басшы немесе есепке қол қоюға уәкілетті адам</w:t>
      </w:r>
    </w:p>
    <w:bookmarkEnd w:id="279"/>
    <w:bookmarkStart w:name="z355" w:id="280"/>
    <w:p>
      <w:pPr>
        <w:spacing w:after="0"/>
        <w:ind w:left="0"/>
        <w:jc w:val="both"/>
      </w:pPr>
      <w:r>
        <w:rPr>
          <w:rFonts w:ascii="Times New Roman"/>
          <w:b w:val="false"/>
          <w:i w:val="false"/>
          <w:color w:val="000000"/>
          <w:sz w:val="28"/>
        </w:rPr>
        <w:t xml:space="preserve">
      _________________________________________             ________________ </w:t>
      </w:r>
    </w:p>
    <w:bookmarkEnd w:id="280"/>
    <w:bookmarkStart w:name="z356" w:id="281"/>
    <w:p>
      <w:pPr>
        <w:spacing w:after="0"/>
        <w:ind w:left="0"/>
        <w:jc w:val="both"/>
      </w:pPr>
      <w:r>
        <w:rPr>
          <w:rFonts w:ascii="Times New Roman"/>
          <w:b w:val="false"/>
          <w:i w:val="false"/>
          <w:color w:val="000000"/>
          <w:sz w:val="28"/>
        </w:rPr>
        <w:t>
      тегі, аты және әкесінің аты (ол бар болса)             қолы, телефон</w:t>
      </w:r>
    </w:p>
    <w:bookmarkEnd w:id="281"/>
    <w:bookmarkStart w:name="z357" w:id="282"/>
    <w:p>
      <w:pPr>
        <w:spacing w:after="0"/>
        <w:ind w:left="0"/>
        <w:jc w:val="both"/>
      </w:pPr>
      <w:r>
        <w:rPr>
          <w:rFonts w:ascii="Times New Roman"/>
          <w:b w:val="false"/>
          <w:i w:val="false"/>
          <w:color w:val="000000"/>
          <w:sz w:val="28"/>
        </w:rPr>
        <w:t>
      Есепке қол қойылған күн 20___ жылғы "____" ______________</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Қолма-қол шетел валютасының</w:t>
            </w:r>
            <w:r>
              <w:br/>
            </w:r>
            <w:r>
              <w:rPr>
                <w:rFonts w:ascii="Times New Roman"/>
                <w:b w:val="false"/>
                <w:i w:val="false"/>
                <w:color w:val="000000"/>
                <w:sz w:val="20"/>
              </w:rPr>
              <w:t xml:space="preserve">қозғалысы туралы есеп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359" w:id="283"/>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283"/>
    <w:bookmarkStart w:name="z360" w:id="284"/>
    <w:p>
      <w:pPr>
        <w:spacing w:after="0"/>
        <w:ind w:left="0"/>
        <w:jc w:val="left"/>
      </w:pPr>
      <w:r>
        <w:rPr>
          <w:rFonts w:ascii="Times New Roman"/>
          <w:b/>
          <w:i w:val="false"/>
          <w:color w:val="000000"/>
        </w:rPr>
        <w:t xml:space="preserve"> Қолма-қол шетел валютасының қозғалысы туралы есеп (индексі – 16-PB, кезеңділігі – ай сайын)</w:t>
      </w:r>
    </w:p>
    <w:bookmarkEnd w:id="284"/>
    <w:bookmarkStart w:name="z361" w:id="285"/>
    <w:p>
      <w:pPr>
        <w:spacing w:after="0"/>
        <w:ind w:left="0"/>
        <w:jc w:val="left"/>
      </w:pPr>
      <w:r>
        <w:rPr>
          <w:rFonts w:ascii="Times New Roman"/>
          <w:b/>
          <w:i w:val="false"/>
          <w:color w:val="000000"/>
        </w:rPr>
        <w:t xml:space="preserve"> 1 тарау. Жалпы ережелер</w:t>
      </w:r>
    </w:p>
    <w:bookmarkEnd w:id="285"/>
    <w:bookmarkStart w:name="z362" w:id="286"/>
    <w:p>
      <w:pPr>
        <w:spacing w:after="0"/>
        <w:ind w:left="0"/>
        <w:jc w:val="both"/>
      </w:pPr>
      <w:r>
        <w:rPr>
          <w:rFonts w:ascii="Times New Roman"/>
          <w:b w:val="false"/>
          <w:i w:val="false"/>
          <w:color w:val="000000"/>
          <w:sz w:val="28"/>
        </w:rPr>
        <w:t>
      1. Бұл түсініктеме әкімшілік деректерді жинауға арналған "Шетел валютасындағы ақша қаражаттарының қозғалысы туралы есеп" нысанын (бұдан әрі – 16-PB-нысан) толтырудың бірыңғай талаптарын анықтайды.</w:t>
      </w:r>
    </w:p>
    <w:bookmarkEnd w:id="286"/>
    <w:bookmarkStart w:name="z363" w:id="287"/>
    <w:p>
      <w:pPr>
        <w:spacing w:after="0"/>
        <w:ind w:left="0"/>
        <w:jc w:val="both"/>
      </w:pPr>
      <w:r>
        <w:rPr>
          <w:rFonts w:ascii="Times New Roman"/>
          <w:b w:val="false"/>
          <w:i w:val="false"/>
          <w:color w:val="000000"/>
          <w:sz w:val="28"/>
        </w:rPr>
        <w:t>
      2. 16-PB-нысаны "Валюталық реттеу және валюталық бақылау туралы" Қазақстан Республикасы Заңының 10-бабы 5-тармағының үшінші бөлігіне сәйкес әзірленді.</w:t>
      </w:r>
    </w:p>
    <w:bookmarkEnd w:id="287"/>
    <w:bookmarkStart w:name="z364" w:id="288"/>
    <w:p>
      <w:pPr>
        <w:spacing w:after="0"/>
        <w:ind w:left="0"/>
        <w:jc w:val="both"/>
      </w:pPr>
      <w:r>
        <w:rPr>
          <w:rFonts w:ascii="Times New Roman"/>
          <w:b w:val="false"/>
          <w:i w:val="false"/>
          <w:color w:val="000000"/>
          <w:sz w:val="28"/>
        </w:rPr>
        <w:t>
      3. 16-PB-нысанында көрсеткіштерді екінші деңгейдегі банктер, "Қазақстанның Даму Банкі" акционерлік қоғамы, "Қазпошта" акционерлік қоғамы (бұдан әрі – банктер) есеп беру кезеңінде мәмілелер жасалған немесе есепті кезеңнің басында немесе соңында қолма-қол шетел валютасының қалдығы болған үш шетел валюталар түрлерінде көрсетеді.</w:t>
      </w:r>
    </w:p>
    <w:bookmarkEnd w:id="288"/>
    <w:bookmarkStart w:name="z365" w:id="289"/>
    <w:p>
      <w:pPr>
        <w:spacing w:after="0"/>
        <w:ind w:left="0"/>
        <w:jc w:val="both"/>
      </w:pPr>
      <w:r>
        <w:rPr>
          <w:rFonts w:ascii="Times New Roman"/>
          <w:b w:val="false"/>
          <w:i w:val="false"/>
          <w:color w:val="000000"/>
          <w:sz w:val="28"/>
        </w:rPr>
        <w:t>
      4. Деректер мыңдық валюта бірліктерінде бір бірлік деңгей дәлдікпен көрсетілген. Мыңдық бірліктегі деректер үшін 500 (бес жүзден) аз бірлік 0 (нөлге) дейін дөңгелектенеді және 500 (бес жүз) немесе одан да көп бірліктерге тең сома 1000 (бір мың) бірлікке дейін дөңгелектенеді.</w:t>
      </w:r>
    </w:p>
    <w:bookmarkEnd w:id="289"/>
    <w:bookmarkStart w:name="z366" w:id="290"/>
    <w:p>
      <w:pPr>
        <w:spacing w:after="0"/>
        <w:ind w:left="0"/>
        <w:jc w:val="both"/>
      </w:pPr>
      <w:r>
        <w:rPr>
          <w:rFonts w:ascii="Times New Roman"/>
          <w:b w:val="false"/>
          <w:i w:val="false"/>
          <w:color w:val="000000"/>
          <w:sz w:val="28"/>
        </w:rPr>
        <w:t>
      5. 16-PB-нысанға бірінші басшы немесе есепке қол қоюға уәкілетті адам, бас бухгалтер немесе есепке қол қоюға уәкілетті адам және орындаушы қол қояды.</w:t>
      </w:r>
    </w:p>
    <w:bookmarkEnd w:id="290"/>
    <w:bookmarkStart w:name="z367" w:id="291"/>
    <w:p>
      <w:pPr>
        <w:spacing w:after="0"/>
        <w:ind w:left="0"/>
        <w:jc w:val="left"/>
      </w:pPr>
      <w:r>
        <w:rPr>
          <w:rFonts w:ascii="Times New Roman"/>
          <w:b/>
          <w:i w:val="false"/>
          <w:color w:val="000000"/>
        </w:rPr>
        <w:t xml:space="preserve"> 2-тарау. 16-PB-нысанын толтыру бойынша түсіндірме</w:t>
      </w:r>
    </w:p>
    <w:bookmarkEnd w:id="291"/>
    <w:bookmarkStart w:name="z368" w:id="292"/>
    <w:p>
      <w:pPr>
        <w:spacing w:after="0"/>
        <w:ind w:left="0"/>
        <w:jc w:val="both"/>
      </w:pPr>
      <w:r>
        <w:rPr>
          <w:rFonts w:ascii="Times New Roman"/>
          <w:b w:val="false"/>
          <w:i w:val="false"/>
          <w:color w:val="000000"/>
          <w:sz w:val="28"/>
        </w:rPr>
        <w:t>
      6. Кодтары 220 және 420 "Резидент банктер мен Ұлттық Банкпен операциялар" жолдарында қолма-қол шетел валютасын сатып алу және сату, қолма-қол шетел валютасын банктік шоттан алу және банктік шотқа салу операциялары көрсетіледі.</w:t>
      </w:r>
    </w:p>
    <w:bookmarkEnd w:id="292"/>
    <w:bookmarkStart w:name="z369" w:id="293"/>
    <w:p>
      <w:pPr>
        <w:spacing w:after="0"/>
        <w:ind w:left="0"/>
        <w:jc w:val="both"/>
      </w:pPr>
      <w:r>
        <w:rPr>
          <w:rFonts w:ascii="Times New Roman"/>
          <w:b w:val="false"/>
          <w:i w:val="false"/>
          <w:color w:val="000000"/>
          <w:sz w:val="28"/>
        </w:rPr>
        <w:t>
      7. Кодтары 225 және 425 "Бейрезидент банктермен операциялар" жолдарында кодтары 210 және 410 жолдарына енген операцияларды есептемегендегі қолма-қол шетел валютасын сатып алу және сату, қолма-қол шетел валютасын банктік шоттан алу және банктік шотқа салу операциялары көрсетіледі.</w:t>
      </w:r>
    </w:p>
    <w:bookmarkEnd w:id="293"/>
    <w:bookmarkStart w:name="z370" w:id="294"/>
    <w:p>
      <w:pPr>
        <w:spacing w:after="0"/>
        <w:ind w:left="0"/>
        <w:jc w:val="both"/>
      </w:pPr>
      <w:r>
        <w:rPr>
          <w:rFonts w:ascii="Times New Roman"/>
          <w:b w:val="false"/>
          <w:i w:val="false"/>
          <w:color w:val="000000"/>
          <w:sz w:val="28"/>
        </w:rPr>
        <w:t>
      8. 16-PB-нысанын толтыру кезінде келесі шарттардың орындалуы қамтамасыз етілуі қажет:</w:t>
      </w:r>
    </w:p>
    <w:bookmarkEnd w:id="294"/>
    <w:bookmarkStart w:name="z371" w:id="295"/>
    <w:p>
      <w:pPr>
        <w:spacing w:after="0"/>
        <w:ind w:left="0"/>
        <w:jc w:val="both"/>
      </w:pPr>
      <w:r>
        <w:rPr>
          <w:rFonts w:ascii="Times New Roman"/>
          <w:b w:val="false"/>
          <w:i w:val="false"/>
          <w:color w:val="000000"/>
          <w:sz w:val="28"/>
        </w:rPr>
        <w:t>
      16-PB-нысанының барлық бағандары бойынша:</w:t>
      </w:r>
    </w:p>
    <w:bookmarkEnd w:id="295"/>
    <w:bookmarkStart w:name="z372" w:id="296"/>
    <w:p>
      <w:pPr>
        <w:spacing w:after="0"/>
        <w:ind w:left="0"/>
        <w:jc w:val="both"/>
      </w:pPr>
      <w:r>
        <w:rPr>
          <w:rFonts w:ascii="Times New Roman"/>
          <w:b w:val="false"/>
          <w:i w:val="false"/>
          <w:color w:val="000000"/>
          <w:sz w:val="28"/>
        </w:rPr>
        <w:t>
      коды 100 жол= алдыңғы кезең есебінің коды 600 жолы;</w:t>
      </w:r>
    </w:p>
    <w:bookmarkEnd w:id="296"/>
    <w:bookmarkStart w:name="z373" w:id="297"/>
    <w:p>
      <w:pPr>
        <w:spacing w:after="0"/>
        <w:ind w:left="0"/>
        <w:jc w:val="both"/>
      </w:pPr>
      <w:r>
        <w:rPr>
          <w:rFonts w:ascii="Times New Roman"/>
          <w:b w:val="false"/>
          <w:i w:val="false"/>
          <w:color w:val="000000"/>
          <w:sz w:val="28"/>
        </w:rPr>
        <w:t>
      коды 200 жол = коды 210 жол + коды 220 жол + коды 225 жол + коды 230 жол + коды 240 жол + коды 254 жол + коды 250 жол + коды 260 жол + коды 270 жол + коды 280 жол + коды 300 жол + коды 311 жол + коды 320 жол;</w:t>
      </w:r>
    </w:p>
    <w:bookmarkEnd w:id="297"/>
    <w:bookmarkStart w:name="z374" w:id="298"/>
    <w:p>
      <w:pPr>
        <w:spacing w:after="0"/>
        <w:ind w:left="0"/>
        <w:jc w:val="both"/>
      </w:pPr>
      <w:r>
        <w:rPr>
          <w:rFonts w:ascii="Times New Roman"/>
          <w:b w:val="false"/>
          <w:i w:val="false"/>
          <w:color w:val="000000"/>
          <w:sz w:val="28"/>
        </w:rPr>
        <w:t>
      коды 400 жол = коды 410 жол + коды 420 жол + коды 425 жол + коды 430 жол + коды 440 жол + коды 445 жол + коды 450 жол + коды 460 жол + коды 470 жол + коды 480 жол + коды 500 жол + коды 511 жол + коды 520 жол;</w:t>
      </w:r>
    </w:p>
    <w:bookmarkEnd w:id="298"/>
    <w:bookmarkStart w:name="z375" w:id="299"/>
    <w:p>
      <w:pPr>
        <w:spacing w:after="0"/>
        <w:ind w:left="0"/>
        <w:jc w:val="both"/>
      </w:pPr>
      <w:r>
        <w:rPr>
          <w:rFonts w:ascii="Times New Roman"/>
          <w:b w:val="false"/>
          <w:i w:val="false"/>
          <w:color w:val="000000"/>
          <w:sz w:val="28"/>
        </w:rPr>
        <w:t>
      коды 600 жол = коды 100 жол + коды 200 жол - коды 400 жол.</w:t>
      </w:r>
    </w:p>
    <w:bookmarkEnd w:id="299"/>
    <w:bookmarkStart w:name="z376" w:id="300"/>
    <w:p>
      <w:pPr>
        <w:spacing w:after="0"/>
        <w:ind w:left="0"/>
        <w:jc w:val="both"/>
      </w:pPr>
      <w:r>
        <w:rPr>
          <w:rFonts w:ascii="Times New Roman"/>
          <w:b w:val="false"/>
          <w:i w:val="false"/>
          <w:color w:val="000000"/>
          <w:sz w:val="28"/>
        </w:rPr>
        <w:t>
      9. 16-PB-нысанына деректерді түзету (өзгерістер, толықтырулар) 16-PB-нысанды ұсыну үшін белгіленген мерзімнен кейін 2 (екі) ай ішінде енгізіледі.</w:t>
      </w:r>
    </w:p>
    <w:bookmarkEnd w:id="300"/>
    <w:bookmarkStart w:name="z377" w:id="301"/>
    <w:p>
      <w:pPr>
        <w:spacing w:after="0"/>
        <w:ind w:left="0"/>
        <w:jc w:val="both"/>
      </w:pPr>
      <w:r>
        <w:rPr>
          <w:rFonts w:ascii="Times New Roman"/>
          <w:b w:val="false"/>
          <w:i w:val="false"/>
          <w:color w:val="000000"/>
          <w:sz w:val="28"/>
        </w:rPr>
        <w:t>
      10. Есепті кезеңде операция және/немесе кезеңнің басына немесе соңына қолма-қол шетел валютасының қалдықтары болмаған жағдайда, 16-PB-нысаны берілмейді.</w:t>
      </w:r>
    </w:p>
    <w:bookmarkEnd w:id="301"/>
    <w:bookmarkStart w:name="z378" w:id="302"/>
    <w:p>
      <w:pPr>
        <w:spacing w:after="0"/>
        <w:ind w:left="0"/>
        <w:jc w:val="both"/>
      </w:pPr>
      <w:r>
        <w:rPr>
          <w:rFonts w:ascii="Times New Roman"/>
          <w:b w:val="false"/>
          <w:i w:val="false"/>
          <w:color w:val="000000"/>
          <w:sz w:val="28"/>
        </w:rPr>
        <w:t>
      11. 320 "Өзге түсімдер" жолы және 520 "Өзге шығыстар" жолы тең болуы тиіс. Көрсетілген жолдардың теңсіздігі жағдайында ілеспе құжатты қоса беру қажет.</w:t>
      </w:r>
    </w:p>
    <w:bookmarkEnd w:id="302"/>
    <w:bookmarkStart w:name="z379" w:id="303"/>
    <w:p>
      <w:pPr>
        <w:spacing w:after="0"/>
        <w:ind w:left="0"/>
        <w:jc w:val="both"/>
      </w:pPr>
      <w:r>
        <w:rPr>
          <w:rFonts w:ascii="Times New Roman"/>
          <w:b w:val="false"/>
          <w:i w:val="false"/>
          <w:color w:val="000000"/>
          <w:sz w:val="28"/>
        </w:rPr>
        <w:t>
      12. Егер балансты бақылау кезіндегі айырмашылық (700-Н) 500 (бес жүз) доллардан (баламада) артық болса, дөңгелектеу кезінде туындаған айырманың есебін қоса беру қажет.</w:t>
      </w:r>
    </w:p>
    <w:bookmarkEnd w:id="30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27 ақпандағы</w:t>
            </w:r>
            <w:r>
              <w:br/>
            </w:r>
            <w:r>
              <w:rPr>
                <w:rFonts w:ascii="Times New Roman"/>
                <w:b w:val="false"/>
                <w:i w:val="false"/>
                <w:color w:val="000000"/>
                <w:sz w:val="20"/>
              </w:rPr>
              <w:t>№ 8 Қаулыға</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3-қосымша</w:t>
            </w:r>
          </w:p>
        </w:tc>
      </w:tr>
    </w:tbl>
    <w:bookmarkStart w:name="z382" w:id="304"/>
    <w:p>
      <w:pPr>
        <w:spacing w:after="0"/>
        <w:ind w:left="0"/>
        <w:jc w:val="left"/>
      </w:pPr>
      <w:r>
        <w:rPr>
          <w:rFonts w:ascii="Times New Roman"/>
          <w:b/>
          <w:i w:val="false"/>
          <w:color w:val="000000"/>
        </w:rPr>
        <w:t xml:space="preserve"> Әкімшілік деректерді жинауға арналған нысан</w:t>
      </w:r>
    </w:p>
    <w:bookmarkEnd w:id="304"/>
    <w:bookmarkStart w:name="z383" w:id="305"/>
    <w:p>
      <w:pPr>
        <w:spacing w:after="0"/>
        <w:ind w:left="0"/>
        <w:jc w:val="both"/>
      </w:pPr>
      <w:r>
        <w:rPr>
          <w:rFonts w:ascii="Times New Roman"/>
          <w:b w:val="false"/>
          <w:i w:val="false"/>
          <w:color w:val="000000"/>
          <w:sz w:val="28"/>
        </w:rPr>
        <w:t>
      Ұсынылады: есептік нөмір беру орны бойынша Қазақстан Республикасы Ұлттық Банкінің аумақтық филиалына ұсынылады</w:t>
      </w:r>
    </w:p>
    <w:bookmarkEnd w:id="305"/>
    <w:bookmarkStart w:name="z384" w:id="306"/>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306"/>
    <w:bookmarkStart w:name="z385" w:id="307"/>
    <w:p>
      <w:pPr>
        <w:spacing w:after="0"/>
        <w:ind w:left="0"/>
        <w:jc w:val="left"/>
      </w:pPr>
      <w:r>
        <w:rPr>
          <w:rFonts w:ascii="Times New Roman"/>
          <w:b/>
          <w:i w:val="false"/>
          <w:color w:val="000000"/>
        </w:rPr>
        <w:t xml:space="preserve"> Қаржылай қарызды игеру және қызмет көрсету туралы есеп</w:t>
      </w:r>
    </w:p>
    <w:bookmarkEnd w:id="307"/>
    <w:bookmarkStart w:name="z386" w:id="308"/>
    <w:p>
      <w:pPr>
        <w:spacing w:after="0"/>
        <w:ind w:left="0"/>
        <w:jc w:val="both"/>
      </w:pPr>
      <w:r>
        <w:rPr>
          <w:rFonts w:ascii="Times New Roman"/>
          <w:b w:val="false"/>
          <w:i w:val="false"/>
          <w:color w:val="000000"/>
          <w:sz w:val="28"/>
        </w:rPr>
        <w:t>
      Әкімшілік дереккөздер нысанының индексі: ПР-К/Э-3</w:t>
      </w:r>
    </w:p>
    <w:bookmarkEnd w:id="308"/>
    <w:bookmarkStart w:name="z387" w:id="309"/>
    <w:p>
      <w:pPr>
        <w:spacing w:after="0"/>
        <w:ind w:left="0"/>
        <w:jc w:val="both"/>
      </w:pPr>
      <w:r>
        <w:rPr>
          <w:rFonts w:ascii="Times New Roman"/>
          <w:b w:val="false"/>
          <w:i w:val="false"/>
          <w:color w:val="000000"/>
          <w:sz w:val="28"/>
        </w:rPr>
        <w:t>
      Кезеңділік: тоқсан сайын</w:t>
      </w:r>
    </w:p>
    <w:bookmarkEnd w:id="309"/>
    <w:bookmarkStart w:name="z388" w:id="310"/>
    <w:p>
      <w:pPr>
        <w:spacing w:after="0"/>
        <w:ind w:left="0"/>
        <w:jc w:val="both"/>
      </w:pPr>
      <w:r>
        <w:rPr>
          <w:rFonts w:ascii="Times New Roman"/>
          <w:b w:val="false"/>
          <w:i w:val="false"/>
          <w:color w:val="000000"/>
          <w:sz w:val="28"/>
        </w:rPr>
        <w:t>
      Есепті кезең: ______ жылғы __________ тоқсан</w:t>
      </w:r>
    </w:p>
    <w:bookmarkEnd w:id="310"/>
    <w:bookmarkStart w:name="z389" w:id="311"/>
    <w:p>
      <w:pPr>
        <w:spacing w:after="0"/>
        <w:ind w:left="0"/>
        <w:jc w:val="both"/>
      </w:pPr>
      <w:r>
        <w:rPr>
          <w:rFonts w:ascii="Times New Roman"/>
          <w:b w:val="false"/>
          <w:i w:val="false"/>
          <w:color w:val="000000"/>
          <w:sz w:val="28"/>
        </w:rPr>
        <w:t>
      Ақпаратты ұсынатын тұлғалар тобы: резидент</w:t>
      </w:r>
    </w:p>
    <w:bookmarkEnd w:id="311"/>
    <w:bookmarkStart w:name="z390" w:id="312"/>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10 (оныншы) күніне (қоса алғанда) дейін</w:t>
      </w:r>
    </w:p>
    <w:bookmarkEnd w:id="312"/>
    <w:bookmarkStart w:name="z391" w:id="313"/>
    <w:p>
      <w:pPr>
        <w:spacing w:after="0"/>
        <w:ind w:left="0"/>
        <w:jc w:val="both"/>
      </w:pPr>
      <w:r>
        <w:rPr>
          <w:rFonts w:ascii="Times New Roman"/>
          <w:b w:val="false"/>
          <w:i w:val="false"/>
          <w:color w:val="000000"/>
          <w:sz w:val="28"/>
        </w:rPr>
        <w:t>
      Нысан</w:t>
      </w:r>
    </w:p>
    <w:bookmarkEnd w:id="313"/>
    <w:bookmarkStart w:name="z392" w:id="314"/>
    <w:p>
      <w:pPr>
        <w:spacing w:after="0"/>
        <w:ind w:left="0"/>
        <w:jc w:val="both"/>
      </w:pPr>
      <w:r>
        <w:rPr>
          <w:rFonts w:ascii="Times New Roman"/>
          <w:b w:val="false"/>
          <w:i w:val="false"/>
          <w:color w:val="000000"/>
          <w:sz w:val="28"/>
        </w:rPr>
        <w:t>
      Қазақстан Республикасы Ұлттық Банкінің есептік нөмірі _____________</w:t>
      </w:r>
    </w:p>
    <w:bookmarkEnd w:id="314"/>
    <w:bookmarkStart w:name="z393" w:id="315"/>
    <w:p>
      <w:pPr>
        <w:spacing w:after="0"/>
        <w:ind w:left="0"/>
        <w:jc w:val="both"/>
      </w:pPr>
      <w:r>
        <w:rPr>
          <w:rFonts w:ascii="Times New Roman"/>
          <w:b w:val="false"/>
          <w:i w:val="false"/>
          <w:color w:val="000000"/>
          <w:sz w:val="28"/>
        </w:rPr>
        <w:t>
      Шарттың валютасы____________________</w:t>
      </w:r>
    </w:p>
    <w:bookmarkEnd w:id="315"/>
    <w:bookmarkStart w:name="z394" w:id="316"/>
    <w:p>
      <w:pPr>
        <w:spacing w:after="0"/>
        <w:ind w:left="0"/>
        <w:jc w:val="both"/>
      </w:pPr>
      <w:r>
        <w:rPr>
          <w:rFonts w:ascii="Times New Roman"/>
          <w:b w:val="false"/>
          <w:i w:val="false"/>
          <w:color w:val="000000"/>
          <w:sz w:val="28"/>
        </w:rPr>
        <w:t>
      валюталық шарт валютасының мың бірлігі</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ақша түрінде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кредит бойынша сыйақы есептелетін мөлшерлеме (жылдық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Негізгі борыш бойынша мәліметтер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1-бөлік. Қарыз алушының кредиторға талаптары - берілген аванстар (алдын ала 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берілген аванстар (алдын ала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қарыз алушы кредиторға берген аванстар (алдын ала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қарыз алушыға кредитор өтеген аванстар (кредитор қарыз алушыға кредит бойынша қаражат ұсынды)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 бойынша басқа да өзгерістер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берілген аванстар (алдын ала ақы) (=(11)+(12)-(13)+(14))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2-бөлік. Қарыз алушының кредитор алдындағы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негізгі борыш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 басқа резидентке (бейрезидентті басқа бейрезидентке) ауыстыру арқылы борыштың ұлғаюы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 бейрезидентке (бейрезидентті резидентке) ауыстыру арқылы борыштың ұлғаюы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қарыз алушыға кредит бойынша қаражат ұсынды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капиталдандырылды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кредиторға қарызды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мерзімінен бұрын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қарыз алушының өзге де шарттар бойынша кредиторға қойылатын талаптарымен өзара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қарыз алушының борышын кешіруі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капиталға қатысу құралдарына (қарыз алушы және (немесе) үшінші тұлғалардың), қарыз алушының жылжымайтын мүлкіне және өзге активіне ауыстырылды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қарыз алушының борыштық бағалы қағаздарына, қарыз алушының тауарды жеткізуіне және өзге де борыштық міндеттемелеріне ауыстырылды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 басқа резидентке (бейрезидентті басқа бейрезидентке) ауыстыру арқылы борыштың азаюы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 бейрезидентке (бейрезидентті резидентке) ауыстыру арқылы борыштың азаюы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негіздемелер бойынша жаңа есептік нөмір алғандықтан борышты тасымалдау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есептен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бойынша басқа өзгерістер (+)/(-) (толық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игерілмеген бөлігі жойылды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негізгі борыш бойынша берешек (=(16) + (18) + (19) + (20) + (21) - (22) - (24) - (25) - (26) - (27) - (28) + (29) - (30) +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Сыйақы бойынша мәліметтер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1-бөлік. Қарыз алушының кредиторға талаптары - берілген аванстар (алдын ала 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қарыз алушының кредиторға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қарыз алушы кредиторға берген аванстар (алдын ала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өтелген аванстар (сыйақы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 бойынша басқа өзгерістер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қарыз алушының кредиторға талаптары (=(41)+(42)-(43)+(44))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2-бөлік. Қарыз алушының кредитор алдындағы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сыйақы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резидентті басқа резидентке (бейрезидентті басқа бейрезидентке) ауыстыру арқылы ұлғаюы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резидентті бейрезидентке (бейрезидентті резидентке) ауыстыру арқылы ұлғаюы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сыйақы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сыйақы капиталдандырылды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сыйақы, басқа шарттар бойынша қарыз алушының кредиторға қойған талаптарымен сыйақыны өзара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мерзімінен бұрын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қарыз алушыға сыйақысын кешіруі, оның ішінде сыйақы мөлшерлемесін төмендету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капиталға қатысу құралдарына (қарыз алушы және (немесе) үшінші тұлғалардың), қарыз алушының жылжымайтын мүлкіне және өзге активіне ауыстырылды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қарыз алушының борыштық бағалы қағаздарына, қарыз алушының тауарды жеткізуіне және өзге де борыштық міндеттемелеріне ауыстырылды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резидентті басқа резидентке (бейрезидентті басқа бейрезидентке) ауыстыру арқылы азаюы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резидентті бейрезидентке (бейрезидентті резидентке) ауыстыру арқылы азаюы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негіздемелер бойынша жаңа есептік нөмір алғандықтан сыйақыны тасымалдау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есептен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басқа өзгерістер (+)/(-) (толық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сыйақы бойынша берешек (=(46) + (48) + (49) + (50) - (51) - (52) - (54) - (55) - (56) - (57) - (58) + (59) - (60) + (61),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Қарыз алушы төлейтін ілеспе төлемдер бойынша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төленбеген комиссиялық төлемдер, айыппұлдар және қарыз алушы төлейтін басқа да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есепті кезеңде комиссиялар, айыппұлдар және шарттың талаптарында қарыз алушының төлеуі көзделген басқа да төлемдер төледі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 есепті кезеңде комиссиялар, айыппұлдар және шарттың талаптарында қарыз алушының төлеуі көзделген басқа да төлемдер кешірілді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комиссиялар, айыппұлдар және шарттың талаптарында қарыз алушының төлеуі көзделген басқа да төлемдер есептен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есепті кезеңде айыппұлдарды және қарыз алушыға соттар мен басқа да мемлекеттік мекемелер салған басқа да төлемдерді төледі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басқа да төлемдері (толық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басқа да операциялары, басқа да өзгерістер (толық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төленбеген комиссиялар, айыппұлдар, қарыз алушы төлейтін басқа да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Қарыз алушыға төленетін ілеспе төлемдер бойынша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төленбеген комиссиялық төлемдер, айыппұлдар және қарыз алушыға төленетін басқа да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комиссиялар, айыппұлдар, шарттың талаптарында қарыз алушыға төленуі көзделген басқа да төлемдер қарыз алушыға төленді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есепті кезеңде комиссияларды, айыппұлдарды, шарттың талаптарында қарыз алушыға төленуі көзделген басқа да төлемдерді кешірді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комиссиялар, айыппұлдар, шарттың талаптарында қарыз алушыға төленуі көзделген басқа да төлемдер есептен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 есепті кезеңде айыппұлдар және қарыз берушіге соттар мен басқа да мемлекеттік мекемелер салған басқа да төлемдер төленді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 басқа төлемдер (толық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пайдасына басқа да операциялар, басқа да өзгерістер (толық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төленбеген комиссиялар, айыппұлдар, қарыз алушы алуға арналған басқа да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395" w:id="317"/>
    <w:p>
      <w:pPr>
        <w:spacing w:after="0"/>
        <w:ind w:left="0"/>
        <w:jc w:val="both"/>
      </w:pPr>
      <w:r>
        <w:rPr>
          <w:rFonts w:ascii="Times New Roman"/>
          <w:b w:val="false"/>
          <w:i w:val="false"/>
          <w:color w:val="000000"/>
          <w:sz w:val="28"/>
        </w:rPr>
        <w:t>
      Ескертпе:______________________________________________________________________</w:t>
      </w:r>
    </w:p>
    <w:bookmarkEnd w:id="317"/>
    <w:bookmarkStart w:name="z396" w:id="318"/>
    <w:p>
      <w:pPr>
        <w:spacing w:after="0"/>
        <w:ind w:left="0"/>
        <w:jc w:val="both"/>
      </w:pPr>
      <w:r>
        <w:rPr>
          <w:rFonts w:ascii="Times New Roman"/>
          <w:b w:val="false"/>
          <w:i w:val="false"/>
          <w:color w:val="000000"/>
          <w:sz w:val="28"/>
        </w:rPr>
        <w:t>
      ______________________________________________________________________________</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Резидент______________________________________________________________________ (жеке тұлғаның тегі, аты, әкесінің аты (ол бар болса), заңды тұлғаның атауы)</w:t>
      </w:r>
    </w:p>
    <w:bookmarkStart w:name="z398" w:id="319"/>
    <w:p>
      <w:pPr>
        <w:spacing w:after="0"/>
        <w:ind w:left="0"/>
        <w:jc w:val="both"/>
      </w:pPr>
      <w:r>
        <w:rPr>
          <w:rFonts w:ascii="Times New Roman"/>
          <w:b w:val="false"/>
          <w:i w:val="false"/>
          <w:color w:val="000000"/>
          <w:sz w:val="28"/>
        </w:rPr>
        <w:t>
      Жеке сәйкестендіру нөмірі, бизнес сәйкестендіру нөмірі______________________________</w:t>
      </w:r>
    </w:p>
    <w:bookmarkEnd w:id="319"/>
    <w:bookmarkStart w:name="z399" w:id="320"/>
    <w:p>
      <w:pPr>
        <w:spacing w:after="0"/>
        <w:ind w:left="0"/>
        <w:jc w:val="both"/>
      </w:pPr>
      <w:r>
        <w:rPr>
          <w:rFonts w:ascii="Times New Roman"/>
          <w:b w:val="false"/>
          <w:i w:val="false"/>
          <w:color w:val="000000"/>
          <w:sz w:val="28"/>
        </w:rPr>
        <w:t>
      Мекенжайы____________________________________________________________________</w:t>
      </w:r>
    </w:p>
    <w:bookmarkEnd w:id="320"/>
    <w:bookmarkStart w:name="z400" w:id="321"/>
    <w:p>
      <w:pPr>
        <w:spacing w:after="0"/>
        <w:ind w:left="0"/>
        <w:jc w:val="both"/>
      </w:pPr>
      <w:r>
        <w:rPr>
          <w:rFonts w:ascii="Times New Roman"/>
          <w:b w:val="false"/>
          <w:i w:val="false"/>
          <w:color w:val="000000"/>
          <w:sz w:val="28"/>
        </w:rPr>
        <w:t>
      Телефоны ______________________________________________________________________</w:t>
      </w:r>
    </w:p>
    <w:bookmarkEnd w:id="321"/>
    <w:bookmarkStart w:name="z401" w:id="322"/>
    <w:p>
      <w:pPr>
        <w:spacing w:after="0"/>
        <w:ind w:left="0"/>
        <w:jc w:val="both"/>
      </w:pPr>
      <w:r>
        <w:rPr>
          <w:rFonts w:ascii="Times New Roman"/>
          <w:b w:val="false"/>
          <w:i w:val="false"/>
          <w:color w:val="000000"/>
          <w:sz w:val="28"/>
        </w:rPr>
        <w:t>
      Электрондық пошта мекенжайы __________________________________________________</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Орындаушы_________________________________________ ______________________ тегі, аты және әкесінің аты (ол бар болса) қолы, телефон</w:t>
      </w:r>
    </w:p>
    <w:bookmarkStart w:name="z403" w:id="323"/>
    <w:p>
      <w:pPr>
        <w:spacing w:after="0"/>
        <w:ind w:left="0"/>
        <w:jc w:val="both"/>
      </w:pPr>
      <w:r>
        <w:rPr>
          <w:rFonts w:ascii="Times New Roman"/>
          <w:b w:val="false"/>
          <w:i w:val="false"/>
          <w:color w:val="000000"/>
          <w:sz w:val="28"/>
        </w:rPr>
        <w:t>
      Басшы немесе есепке қол қоюға уәкілетті адам</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 _______________________ тегі, аты және әкесінің аты (ол бар болса) қолы, телефон</w:t>
      </w:r>
    </w:p>
    <w:bookmarkStart w:name="z405" w:id="324"/>
    <w:p>
      <w:pPr>
        <w:spacing w:after="0"/>
        <w:ind w:left="0"/>
        <w:jc w:val="both"/>
      </w:pPr>
      <w:r>
        <w:rPr>
          <w:rFonts w:ascii="Times New Roman"/>
          <w:b w:val="false"/>
          <w:i w:val="false"/>
          <w:color w:val="000000"/>
          <w:sz w:val="28"/>
        </w:rPr>
        <w:t>
      Есепке қол қойылған күн 20___ жылғы "____" ______________</w:t>
      </w:r>
    </w:p>
    <w:bookmarkEnd w:id="32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Қаржылай қарызды игеру </w:t>
            </w:r>
            <w:r>
              <w:br/>
            </w:r>
            <w:r>
              <w:rPr>
                <w:rFonts w:ascii="Times New Roman"/>
                <w:b w:val="false"/>
                <w:i w:val="false"/>
                <w:color w:val="000000"/>
                <w:sz w:val="20"/>
              </w:rPr>
              <w:t xml:space="preserve">және қызмет көрсету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Қаржылай қарызды игеру және қызмет көрсету туралы есеп (индексі – ПР-К/Э-3, кезеңділігі – тоқсан сайын)</w:t>
      </w:r>
    </w:p>
    <w:bookmarkStart w:name="z408" w:id="325"/>
    <w:p>
      <w:pPr>
        <w:spacing w:after="0"/>
        <w:ind w:left="0"/>
        <w:jc w:val="left"/>
      </w:pPr>
      <w:r>
        <w:rPr>
          <w:rFonts w:ascii="Times New Roman"/>
          <w:b/>
          <w:i w:val="false"/>
          <w:color w:val="000000"/>
        </w:rPr>
        <w:t xml:space="preserve"> 1-тарау. Жалпы ережелер</w:t>
      </w:r>
    </w:p>
    <w:bookmarkEnd w:id="325"/>
    <w:bookmarkStart w:name="z409" w:id="326"/>
    <w:p>
      <w:pPr>
        <w:spacing w:after="0"/>
        <w:ind w:left="0"/>
        <w:jc w:val="both"/>
      </w:pPr>
      <w:r>
        <w:rPr>
          <w:rFonts w:ascii="Times New Roman"/>
          <w:b w:val="false"/>
          <w:i w:val="false"/>
          <w:color w:val="000000"/>
          <w:sz w:val="28"/>
        </w:rPr>
        <w:t>
      1. Осы түсіндірме "Қаржылай қарызды игеру және қызмет көрсету туралы есеп" әкімшілік деректерді жинауға арналған нысанды (бұдан әрі – Нысан) толтыру бойынша бірыңғай талаптарды айқындайды.</w:t>
      </w:r>
    </w:p>
    <w:bookmarkEnd w:id="326"/>
    <w:bookmarkStart w:name="z410" w:id="327"/>
    <w:p>
      <w:pPr>
        <w:spacing w:after="0"/>
        <w:ind w:left="0"/>
        <w:jc w:val="both"/>
      </w:pPr>
      <w:r>
        <w:rPr>
          <w:rFonts w:ascii="Times New Roman"/>
          <w:b w:val="false"/>
          <w:i w:val="false"/>
          <w:color w:val="000000"/>
          <w:sz w:val="28"/>
        </w:rPr>
        <w:t>
      2. Нысан "Валюталық реттеу және валюталық бақылау туралы" Қазақстан Республикасы Заңының 14-бабының 5-тармағына сәйкес әзірленді.</w:t>
      </w:r>
    </w:p>
    <w:bookmarkEnd w:id="327"/>
    <w:bookmarkStart w:name="z411" w:id="328"/>
    <w:p>
      <w:pPr>
        <w:spacing w:after="0"/>
        <w:ind w:left="0"/>
        <w:jc w:val="both"/>
      </w:pPr>
      <w:r>
        <w:rPr>
          <w:rFonts w:ascii="Times New Roman"/>
          <w:b w:val="false"/>
          <w:i w:val="false"/>
          <w:color w:val="000000"/>
          <w:sz w:val="28"/>
        </w:rPr>
        <w:t>
      3. Нысанды Қазақстан Республикасының резиденттері есептік нөмір берілген қаржылай қарыздың валюталық шарттары бойынша тоқсан сайын ұсынады.</w:t>
      </w:r>
    </w:p>
    <w:bookmarkEnd w:id="328"/>
    <w:bookmarkStart w:name="z412" w:id="329"/>
    <w:p>
      <w:pPr>
        <w:spacing w:after="0"/>
        <w:ind w:left="0"/>
        <w:jc w:val="both"/>
      </w:pPr>
      <w:r>
        <w:rPr>
          <w:rFonts w:ascii="Times New Roman"/>
          <w:b w:val="false"/>
          <w:i w:val="false"/>
          <w:color w:val="000000"/>
          <w:sz w:val="28"/>
        </w:rPr>
        <w:t>
      4. Нысанға басшы немесе есепке қол қоюға уәкілетті адам (заңды тұлғалар үшін) және орындаушы қол қояды.</w:t>
      </w:r>
    </w:p>
    <w:bookmarkEnd w:id="329"/>
    <w:bookmarkStart w:name="z413" w:id="330"/>
    <w:p>
      <w:pPr>
        <w:spacing w:after="0"/>
        <w:ind w:left="0"/>
        <w:jc w:val="left"/>
      </w:pPr>
      <w:r>
        <w:rPr>
          <w:rFonts w:ascii="Times New Roman"/>
          <w:b/>
          <w:i w:val="false"/>
          <w:color w:val="000000"/>
        </w:rPr>
        <w:t xml:space="preserve"> 2-тарау. Нысанды толтыру</w:t>
      </w:r>
    </w:p>
    <w:bookmarkEnd w:id="330"/>
    <w:bookmarkStart w:name="z414" w:id="331"/>
    <w:p>
      <w:pPr>
        <w:spacing w:after="0"/>
        <w:ind w:left="0"/>
        <w:jc w:val="both"/>
      </w:pPr>
      <w:r>
        <w:rPr>
          <w:rFonts w:ascii="Times New Roman"/>
          <w:b w:val="false"/>
          <w:i w:val="false"/>
          <w:color w:val="000000"/>
          <w:sz w:val="28"/>
        </w:rPr>
        <w:t>
      5. 1-бағанда төлемдер және (немесе) ақша аударымдары, тауарлар жеткізу (жұмысты орындау, қызмет көрсету), активтерді беру, міндеттемелерді өзгеше орындау түрінде қаржылай қарызды игеру және қызмет көрсету, 2-бағанда төлемдер және (немесе) ақша аударымдары түрінде ғана көрсетіледі.</w:t>
      </w:r>
    </w:p>
    <w:bookmarkEnd w:id="331"/>
    <w:bookmarkStart w:name="z415" w:id="332"/>
    <w:p>
      <w:pPr>
        <w:spacing w:after="0"/>
        <w:ind w:left="0"/>
        <w:jc w:val="both"/>
      </w:pPr>
      <w:r>
        <w:rPr>
          <w:rFonts w:ascii="Times New Roman"/>
          <w:b w:val="false"/>
          <w:i w:val="false"/>
          <w:color w:val="000000"/>
          <w:sz w:val="28"/>
        </w:rPr>
        <w:t>
      6. Коды 10-жолда есепті кезеңде орташа алынған таза (салықтарды есептемегендегі) кредит бойынша сыйақы мөлшерлемесі (жылдық %) көрсетіледі. Сыйақы мөлшерлемесі жүз үлеске дейін дөңгелектей отырып, сан түрінде көрсетіледі. Егер кредит бойынша сыйақы мөлшерлемесі өзгермелі болса, онда мөлшерлеменің есепті кезеңдегі базалық мәнін пайдалану керек. Егер кредит бойынша сыйақы мөлшерлемесі нөлдік болса, онда нөлдік мәндері қойылады.</w:t>
      </w:r>
    </w:p>
    <w:bookmarkEnd w:id="332"/>
    <w:bookmarkStart w:name="z416" w:id="333"/>
    <w:p>
      <w:pPr>
        <w:spacing w:after="0"/>
        <w:ind w:left="0"/>
        <w:jc w:val="both"/>
      </w:pPr>
      <w:r>
        <w:rPr>
          <w:rFonts w:ascii="Times New Roman"/>
          <w:b w:val="false"/>
          <w:i w:val="false"/>
          <w:color w:val="000000"/>
          <w:sz w:val="28"/>
        </w:rPr>
        <w:t>
      Егер Нысан нөлдік мәнмен ұсынылса коды 10-жол толтырылмайды.</w:t>
      </w:r>
    </w:p>
    <w:bookmarkEnd w:id="333"/>
    <w:bookmarkStart w:name="z417" w:id="334"/>
    <w:p>
      <w:pPr>
        <w:spacing w:after="0"/>
        <w:ind w:left="0"/>
        <w:jc w:val="both"/>
      </w:pPr>
      <w:r>
        <w:rPr>
          <w:rFonts w:ascii="Times New Roman"/>
          <w:b w:val="false"/>
          <w:i w:val="false"/>
          <w:color w:val="000000"/>
          <w:sz w:val="28"/>
        </w:rPr>
        <w:t>
      7. 1, 2, 3 және 4-тарауларда сомалар валюталық шарт валютасының мың бірлігімен көрсетіледі. Егер қарыз мультивалюталық болса сомалар мың Америка Құрама Штаттарының долларымен көрсетіледі. Пайда болған бағамдық айырма басқа да өзгерістерде көрсетіледі (кодтары 14, 31, 44, 61, 75 және 85-жолдар).</w:t>
      </w:r>
    </w:p>
    <w:bookmarkEnd w:id="334"/>
    <w:bookmarkStart w:name="z418" w:id="335"/>
    <w:p>
      <w:pPr>
        <w:spacing w:after="0"/>
        <w:ind w:left="0"/>
        <w:jc w:val="both"/>
      </w:pPr>
      <w:r>
        <w:rPr>
          <w:rFonts w:ascii="Times New Roman"/>
          <w:b w:val="false"/>
          <w:i w:val="false"/>
          <w:color w:val="000000"/>
          <w:sz w:val="28"/>
        </w:rPr>
        <w:t>
      1-бөлімде негізгі борышты игеру мен өтеу бойынша ақпарат, 2-бөлімде сыйақы (егер сыйақы валюталық шартта көзделсе) есептеу мен төлеу бойынша ақпарат, 3, 4-бөлімдерде 1, 2-бөлімдерде көрсетілмеген өзге операциялар бойынша (бар болса): 3-бөлімде қарыз алушының өзінің операциялары бойынша, 4-бөлімде қарыз алушының пайдасына операциялар бойынша ақпарат көрсетіледі.</w:t>
      </w:r>
    </w:p>
    <w:bookmarkEnd w:id="335"/>
    <w:bookmarkStart w:name="z419" w:id="336"/>
    <w:p>
      <w:pPr>
        <w:spacing w:after="0"/>
        <w:ind w:left="0"/>
        <w:jc w:val="both"/>
      </w:pPr>
      <w:r>
        <w:rPr>
          <w:rFonts w:ascii="Times New Roman"/>
          <w:b w:val="false"/>
          <w:i w:val="false"/>
          <w:color w:val="000000"/>
          <w:sz w:val="28"/>
        </w:rPr>
        <w:t>
      Сыйақыға салық бойынша ақпарат 2-тарауда, басқа салықтар бойынша 3,4-тарауларда көрсетіледі.</w:t>
      </w:r>
    </w:p>
    <w:bookmarkEnd w:id="336"/>
    <w:bookmarkStart w:name="z420" w:id="337"/>
    <w:p>
      <w:pPr>
        <w:spacing w:after="0"/>
        <w:ind w:left="0"/>
        <w:jc w:val="both"/>
      </w:pPr>
      <w:r>
        <w:rPr>
          <w:rFonts w:ascii="Times New Roman"/>
          <w:b w:val="false"/>
          <w:i w:val="false"/>
          <w:color w:val="000000"/>
          <w:sz w:val="28"/>
        </w:rPr>
        <w:t>
      1, 2-бөлімдер қарыз алушының кредиторға талаптарын (бар болса) (1-бөлік) және қарыз алушының кредитордың алдындағы міндеттемесін (2-бөлік) қамтиды.</w:t>
      </w:r>
    </w:p>
    <w:bookmarkEnd w:id="337"/>
    <w:bookmarkStart w:name="z421" w:id="338"/>
    <w:p>
      <w:pPr>
        <w:spacing w:after="0"/>
        <w:ind w:left="0"/>
        <w:jc w:val="both"/>
      </w:pPr>
      <w:r>
        <w:rPr>
          <w:rFonts w:ascii="Times New Roman"/>
          <w:b w:val="false"/>
          <w:i w:val="false"/>
          <w:color w:val="000000"/>
          <w:sz w:val="28"/>
        </w:rPr>
        <w:t>
      Қарыз алушының кредиторға негізгі борыш (сыйақы) бойынша берілген аванстары (алдын ала ақылар) бар болса (1-бөлік), қарыз алушының кредитор алдындағы міндеттемелер туралы ақпарат (2-бөлік) аванстар толық өтелгеннен кейін толтырылады.</w:t>
      </w:r>
    </w:p>
    <w:bookmarkEnd w:id="338"/>
    <w:bookmarkStart w:name="z422" w:id="339"/>
    <w:p>
      <w:pPr>
        <w:spacing w:after="0"/>
        <w:ind w:left="0"/>
        <w:jc w:val="both"/>
      </w:pPr>
      <w:r>
        <w:rPr>
          <w:rFonts w:ascii="Times New Roman"/>
          <w:b w:val="false"/>
          <w:i w:val="false"/>
          <w:color w:val="000000"/>
          <w:sz w:val="28"/>
        </w:rPr>
        <w:t>
      8. Есепті кезеңнің басындағы берешек (кодтары 11, 16, 17, 41, 46, 47, 69 және 79-жолдар) өткен есепті кезеңнің соңындағы берешекке (кодтары 15, 33, 34, 45, 62, 63, 76 және 86-жолдар, тиісінше) тең. Берешек салықтар бойынша берешекті қоса отырып көрсетіледі.</w:t>
      </w:r>
    </w:p>
    <w:bookmarkEnd w:id="339"/>
    <w:bookmarkStart w:name="z423" w:id="340"/>
    <w:p>
      <w:pPr>
        <w:spacing w:after="0"/>
        <w:ind w:left="0"/>
        <w:jc w:val="both"/>
      </w:pPr>
      <w:r>
        <w:rPr>
          <w:rFonts w:ascii="Times New Roman"/>
          <w:b w:val="false"/>
          <w:i w:val="false"/>
          <w:color w:val="000000"/>
          <w:sz w:val="28"/>
        </w:rPr>
        <w:t>
      9. Борышты өтеу (коды 22-жол) ақша, тауарлар, жұмыстар (көрсетілетін қызметтер) түрінде өтеуді қамтиды.</w:t>
      </w:r>
    </w:p>
    <w:bookmarkEnd w:id="340"/>
    <w:bookmarkStart w:name="z424" w:id="341"/>
    <w:p>
      <w:pPr>
        <w:spacing w:after="0"/>
        <w:ind w:left="0"/>
        <w:jc w:val="both"/>
      </w:pPr>
      <w:r>
        <w:rPr>
          <w:rFonts w:ascii="Times New Roman"/>
          <w:b w:val="false"/>
          <w:i w:val="false"/>
          <w:color w:val="000000"/>
          <w:sz w:val="28"/>
        </w:rPr>
        <w:t>
      Қаражатты (борыш, сыйақы, комиссиялар, айыппұлдар және басқа төлемдер – кодтары 24, 54, 71 және 81-жолдар) кешіру ретінде қарыз алушы өтемеген борыштық міндеттеменің кредитор мен қарыз алушының уағдаластығы негізінде ішінара немесе толық ерікті түрде азаюы танылады.</w:t>
      </w:r>
    </w:p>
    <w:bookmarkEnd w:id="341"/>
    <w:bookmarkStart w:name="z425" w:id="342"/>
    <w:p>
      <w:pPr>
        <w:spacing w:after="0"/>
        <w:ind w:left="0"/>
        <w:jc w:val="both"/>
      </w:pPr>
      <w:r>
        <w:rPr>
          <w:rFonts w:ascii="Times New Roman"/>
          <w:b w:val="false"/>
          <w:i w:val="false"/>
          <w:color w:val="000000"/>
          <w:sz w:val="28"/>
        </w:rPr>
        <w:t>
      Қаражатты (борыш, сыйақы, комиссиялар, айыппұлдар және басқа төлемдер – кодтары 30, 60, 72 және 82-жолдар) есептен шығару дегеніміз мыналарды білдіреді:</w:t>
      </w:r>
    </w:p>
    <w:bookmarkEnd w:id="342"/>
    <w:bookmarkStart w:name="z426" w:id="343"/>
    <w:p>
      <w:pPr>
        <w:spacing w:after="0"/>
        <w:ind w:left="0"/>
        <w:jc w:val="both"/>
      </w:pPr>
      <w:r>
        <w:rPr>
          <w:rFonts w:ascii="Times New Roman"/>
          <w:b w:val="false"/>
          <w:i w:val="false"/>
          <w:color w:val="000000"/>
          <w:sz w:val="28"/>
        </w:rPr>
        <w:t>
      1) резиденттің бейрезидент жойылған (қайтыс болған) жағдайда қаражатты (баланстан тыс) біржақты тәртіппен есептен шығаруы;</w:t>
      </w:r>
    </w:p>
    <w:bookmarkEnd w:id="343"/>
    <w:bookmarkStart w:name="z427" w:id="344"/>
    <w:p>
      <w:pPr>
        <w:spacing w:after="0"/>
        <w:ind w:left="0"/>
        <w:jc w:val="both"/>
      </w:pPr>
      <w:r>
        <w:rPr>
          <w:rFonts w:ascii="Times New Roman"/>
          <w:b w:val="false"/>
          <w:i w:val="false"/>
          <w:color w:val="000000"/>
          <w:sz w:val="28"/>
        </w:rPr>
        <w:t>
      2) резидент заңды тұлғаның банкроттығы кезінде қаражатты өтелген деп тану (таратылған резиденттің мүлігінің жетіспеушілігінен қанағаттандырылмаған, тарату балансы бекітілгенге дейін мәлімделмеген кредитор бойынша, тарату комиссиясы танымаған кредитордың талаптары);</w:t>
      </w:r>
    </w:p>
    <w:bookmarkEnd w:id="344"/>
    <w:bookmarkStart w:name="z428" w:id="345"/>
    <w:p>
      <w:pPr>
        <w:spacing w:after="0"/>
        <w:ind w:left="0"/>
        <w:jc w:val="both"/>
      </w:pPr>
      <w:r>
        <w:rPr>
          <w:rFonts w:ascii="Times New Roman"/>
          <w:b w:val="false"/>
          <w:i w:val="false"/>
          <w:color w:val="000000"/>
          <w:sz w:val="28"/>
        </w:rPr>
        <w:t>
      Қарыз алушының (кредитордың) резиденттігі өзгерген кезде қарыз алушы мен кредитор арасындағы міндеттемелер есепте есептен шығарылғандар ретінде (кодтары 30, 60, 72 және 82-жолдар) көрсетіледі.</w:t>
      </w:r>
    </w:p>
    <w:bookmarkEnd w:id="345"/>
    <w:bookmarkStart w:name="z429" w:id="346"/>
    <w:p>
      <w:pPr>
        <w:spacing w:after="0"/>
        <w:ind w:left="0"/>
        <w:jc w:val="both"/>
      </w:pPr>
      <w:r>
        <w:rPr>
          <w:rFonts w:ascii="Times New Roman"/>
          <w:b w:val="false"/>
          <w:i w:val="false"/>
          <w:color w:val="000000"/>
          <w:sz w:val="28"/>
        </w:rPr>
        <w:t>
      Кредиттің игерілмеген бөлігін жою (коды 32-жол) дегеніміз қарыз алушының алмаған (игерілмеген) валюталық шартта көзделген кредиттік қаражатының бір бөлігінің азаюын білдіреді.</w:t>
      </w:r>
    </w:p>
    <w:bookmarkEnd w:id="346"/>
    <w:bookmarkStart w:name="z430" w:id="347"/>
    <w:p>
      <w:pPr>
        <w:spacing w:after="0"/>
        <w:ind w:left="0"/>
        <w:jc w:val="both"/>
      </w:pPr>
      <w:r>
        <w:rPr>
          <w:rFonts w:ascii="Times New Roman"/>
          <w:b w:val="false"/>
          <w:i w:val="false"/>
          <w:color w:val="000000"/>
          <w:sz w:val="28"/>
        </w:rPr>
        <w:t>
      10. Кодтары 18, 19, 27, 28, 48, 49, 57 және 58-жолдар шартқа қатысушылар өзгерген кезде, оның ішінде бұрын Нормативтік құқықтық актілерді мемлекеттік тіркеу тізілімінде № 18544 болып тіркелген,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қағидаларының (бұдан әрі – Қазақстан Республикасында валюталық операцияларды мониторингтеу қағидалары) 15-тармағының 2) тармақшасына сәйкес берілгеннің орнына жаңа есептік нөмір берілген кезінде толтырылады:</w:t>
      </w:r>
    </w:p>
    <w:bookmarkEnd w:id="347"/>
    <w:bookmarkStart w:name="z431" w:id="348"/>
    <w:p>
      <w:pPr>
        <w:spacing w:after="0"/>
        <w:ind w:left="0"/>
        <w:jc w:val="both"/>
      </w:pPr>
      <w:r>
        <w:rPr>
          <w:rFonts w:ascii="Times New Roman"/>
          <w:b w:val="false"/>
          <w:i w:val="false"/>
          <w:color w:val="000000"/>
          <w:sz w:val="28"/>
        </w:rPr>
        <w:t>
      кодтары 18, 27, 48 және 57-жолдар – талап ету құқығын басқаға беру (борышты аудару) немесе өзге де келісімдер нәтижесінде бастапқы кредитор және жаңа кредитор (бастапқы борышкер және жаңа борышкер) бірмезгілде резиденттер болып табылса немесе бірмезгілде бейрезиденттер болып табылса;</w:t>
      </w:r>
    </w:p>
    <w:bookmarkEnd w:id="348"/>
    <w:bookmarkStart w:name="z432" w:id="349"/>
    <w:p>
      <w:pPr>
        <w:spacing w:after="0"/>
        <w:ind w:left="0"/>
        <w:jc w:val="both"/>
      </w:pPr>
      <w:r>
        <w:rPr>
          <w:rFonts w:ascii="Times New Roman"/>
          <w:b w:val="false"/>
          <w:i w:val="false"/>
          <w:color w:val="000000"/>
          <w:sz w:val="28"/>
        </w:rPr>
        <w:t>
      кодтары 19, 28, 49 және 58-жолдар – талап ету құқығын басқаға беру (борышты аудару) немесе өзге де келісімдер нәтижесінде бастапқы кредитор және жаңа кредитор (бастапқы борышкер және жаңа борышкер) резидент (бейрезидент) және бейрезидент (резидент) болып табылса.</w:t>
      </w:r>
    </w:p>
    <w:bookmarkEnd w:id="349"/>
    <w:bookmarkStart w:name="z433" w:id="350"/>
    <w:p>
      <w:pPr>
        <w:spacing w:after="0"/>
        <w:ind w:left="0"/>
        <w:jc w:val="both"/>
      </w:pPr>
      <w:r>
        <w:rPr>
          <w:rFonts w:ascii="Times New Roman"/>
          <w:b w:val="false"/>
          <w:i w:val="false"/>
          <w:color w:val="000000"/>
          <w:sz w:val="28"/>
        </w:rPr>
        <w:t>
      Кодтары 29, 59-жолдар – бұрын Қазақстан Республикасында валюталық операцияларды мониторингтеу қағидалары 15-тармағының 1), 3), 4), 5) және 6) тармақшаларында көзделген негіздемелер бойынша берілген есептік нөмірдің орнына жаңа есептік нөмір берілгенде толтырылады.</w:t>
      </w:r>
    </w:p>
    <w:bookmarkEnd w:id="350"/>
    <w:bookmarkStart w:name="z434" w:id="351"/>
    <w:p>
      <w:pPr>
        <w:spacing w:after="0"/>
        <w:ind w:left="0"/>
        <w:jc w:val="both"/>
      </w:pPr>
      <w:r>
        <w:rPr>
          <w:rFonts w:ascii="Times New Roman"/>
          <w:b w:val="false"/>
          <w:i w:val="false"/>
          <w:color w:val="000000"/>
          <w:sz w:val="28"/>
        </w:rPr>
        <w:t>
      11. Коды 50-жол бойынша осы сыйақыдан салықты қоса алғанда, есепті кезеңде есептелген сыйақы көрсетіледі. Есепті кезеңде нақты төленген салық есепті кезеңде нақты төленген сыйақымен бірге коды 52-жол бойынша көрсетіледі. Бұл ретте есепті кезеңде төленген салық есепті кезеңнен бұрын есептелген сыйақыға жатқызылуы мүмкін.</w:t>
      </w:r>
    </w:p>
    <w:bookmarkEnd w:id="351"/>
    <w:bookmarkStart w:name="z435" w:id="352"/>
    <w:p>
      <w:pPr>
        <w:spacing w:after="0"/>
        <w:ind w:left="0"/>
        <w:jc w:val="both"/>
      </w:pPr>
      <w:r>
        <w:rPr>
          <w:rFonts w:ascii="Times New Roman"/>
          <w:b w:val="false"/>
          <w:i w:val="false"/>
          <w:color w:val="000000"/>
          <w:sz w:val="28"/>
        </w:rPr>
        <w:t>
      2-бағанда ақша түріндегі сыйақы мен салықтың нақты төлемі көрсетіледі.</w:t>
      </w:r>
    </w:p>
    <w:bookmarkEnd w:id="352"/>
    <w:bookmarkStart w:name="z436" w:id="353"/>
    <w:p>
      <w:pPr>
        <w:spacing w:after="0"/>
        <w:ind w:left="0"/>
        <w:jc w:val="both"/>
      </w:pPr>
      <w:r>
        <w:rPr>
          <w:rFonts w:ascii="Times New Roman"/>
          <w:b w:val="false"/>
          <w:i w:val="false"/>
          <w:color w:val="000000"/>
          <w:sz w:val="28"/>
        </w:rPr>
        <w:t>
      Есепті кезеңде тек сыйақыны төлемей салықты төлеу кезінде салықты төлеу 1-бағанда және 2-бағанда көрсетілуге тиіс.</w:t>
      </w:r>
    </w:p>
    <w:bookmarkEnd w:id="353"/>
    <w:bookmarkStart w:name="z437" w:id="354"/>
    <w:p>
      <w:pPr>
        <w:spacing w:after="0"/>
        <w:ind w:left="0"/>
        <w:jc w:val="both"/>
      </w:pPr>
      <w:r>
        <w:rPr>
          <w:rFonts w:ascii="Times New Roman"/>
          <w:b w:val="false"/>
          <w:i w:val="false"/>
          <w:color w:val="000000"/>
          <w:sz w:val="28"/>
        </w:rPr>
        <w:t>
      12. Ақшаны қайтару (төлемді орындамай қайтару) басқа да өзгерістерде (кодтары 31, 61, 74 және 84-жолдарда) көрсетіледі.</w:t>
      </w:r>
    </w:p>
    <w:bookmarkEnd w:id="354"/>
    <w:bookmarkStart w:name="z438" w:id="355"/>
    <w:p>
      <w:pPr>
        <w:spacing w:after="0"/>
        <w:ind w:left="0"/>
        <w:jc w:val="both"/>
      </w:pPr>
      <w:r>
        <w:rPr>
          <w:rFonts w:ascii="Times New Roman"/>
          <w:b w:val="false"/>
          <w:i w:val="false"/>
          <w:color w:val="000000"/>
          <w:sz w:val="28"/>
        </w:rPr>
        <w:t>
      13. Кодтары 25, 26, 31, 55, 56, 61, 74, 75, 84 және 85-жолдар Нысанға ескертпеде, оның ішінде активтің және (немесе) қарыз алушының борыштық міндеттемелерінің сипаттамасына талдаманы қажет етеді.</w:t>
      </w:r>
    </w:p>
    <w:bookmarkEnd w:id="355"/>
    <w:bookmarkStart w:name="z439" w:id="356"/>
    <w:p>
      <w:pPr>
        <w:spacing w:after="0"/>
        <w:ind w:left="0"/>
        <w:jc w:val="both"/>
      </w:pPr>
      <w:r>
        <w:rPr>
          <w:rFonts w:ascii="Times New Roman"/>
          <w:b w:val="false"/>
          <w:i w:val="false"/>
          <w:color w:val="000000"/>
          <w:sz w:val="28"/>
        </w:rPr>
        <w:t>
      14. Есепті кезеңде ақпарат болмаған жағдайда Нысан нөлдік мәндермен беріледі.</w:t>
      </w:r>
    </w:p>
    <w:bookmarkEnd w:id="356"/>
    <w:bookmarkStart w:name="z440" w:id="357"/>
    <w:p>
      <w:pPr>
        <w:spacing w:after="0"/>
        <w:ind w:left="0"/>
        <w:jc w:val="both"/>
      </w:pPr>
      <w:r>
        <w:rPr>
          <w:rFonts w:ascii="Times New Roman"/>
          <w:b w:val="false"/>
          <w:i w:val="false"/>
          <w:color w:val="000000"/>
          <w:sz w:val="28"/>
        </w:rPr>
        <w:t>
      15. Нысанға түзетулер (өзгерістер, толықтырулар) Қазақстан Республикасында валюталық операцияларды мониторингтеу қағидаларының 24-тармағында белгіленген ұсыну мерзімінен кейін 6 (алты) ай ішінде енгізіледі.</w:t>
      </w:r>
    </w:p>
    <w:bookmarkEnd w:id="35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27 ақпандағы</w:t>
            </w:r>
            <w:r>
              <w:br/>
            </w:r>
            <w:r>
              <w:rPr>
                <w:rFonts w:ascii="Times New Roman"/>
                <w:b w:val="false"/>
                <w:i w:val="false"/>
                <w:color w:val="000000"/>
                <w:sz w:val="20"/>
              </w:rPr>
              <w:t>№ 8 Қаулыға</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4-қосымша</w:t>
            </w:r>
          </w:p>
        </w:tc>
      </w:tr>
    </w:tbl>
    <w:bookmarkStart w:name="z443" w:id="358"/>
    <w:p>
      <w:pPr>
        <w:spacing w:after="0"/>
        <w:ind w:left="0"/>
        <w:jc w:val="left"/>
      </w:pPr>
      <w:r>
        <w:rPr>
          <w:rFonts w:ascii="Times New Roman"/>
          <w:b/>
          <w:i w:val="false"/>
          <w:color w:val="000000"/>
        </w:rPr>
        <w:t xml:space="preserve"> Әкімшілік деректерді жинауға арналған нысан</w:t>
      </w:r>
    </w:p>
    <w:bookmarkEnd w:id="358"/>
    <w:bookmarkStart w:name="z444" w:id="359"/>
    <w:p>
      <w:pPr>
        <w:spacing w:after="0"/>
        <w:ind w:left="0"/>
        <w:jc w:val="both"/>
      </w:pPr>
      <w:r>
        <w:rPr>
          <w:rFonts w:ascii="Times New Roman"/>
          <w:b w:val="false"/>
          <w:i w:val="false"/>
          <w:color w:val="000000"/>
          <w:sz w:val="28"/>
        </w:rPr>
        <w:t>
      Ұсынылады: есептік нөмір беру орны бойынша Қазақстан Республикасы Ұлттық Банкінің аумақтық филиалына ұсынылады</w:t>
      </w:r>
    </w:p>
    <w:bookmarkEnd w:id="359"/>
    <w:bookmarkStart w:name="z445" w:id="360"/>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360"/>
    <w:bookmarkStart w:name="z446" w:id="361"/>
    <w:p>
      <w:pPr>
        <w:spacing w:after="0"/>
        <w:ind w:left="0"/>
        <w:jc w:val="left"/>
      </w:pPr>
      <w:r>
        <w:rPr>
          <w:rFonts w:ascii="Times New Roman"/>
          <w:b/>
          <w:i w:val="false"/>
          <w:color w:val="000000"/>
        </w:rPr>
        <w:t xml:space="preserve"> Инвестициялау объектісінің капиталына қатысу туралы есеп</w:t>
      </w:r>
    </w:p>
    <w:bookmarkEnd w:id="361"/>
    <w:bookmarkStart w:name="z447" w:id="362"/>
    <w:p>
      <w:pPr>
        <w:spacing w:after="0"/>
        <w:ind w:left="0"/>
        <w:jc w:val="both"/>
      </w:pPr>
      <w:r>
        <w:rPr>
          <w:rFonts w:ascii="Times New Roman"/>
          <w:b w:val="false"/>
          <w:i w:val="false"/>
          <w:color w:val="000000"/>
          <w:sz w:val="28"/>
        </w:rPr>
        <w:t>
      Әкімшілік дереккөздер нысанының индексі: ПР-И/Г-4</w:t>
      </w:r>
    </w:p>
    <w:bookmarkEnd w:id="362"/>
    <w:bookmarkStart w:name="z448" w:id="363"/>
    <w:p>
      <w:pPr>
        <w:spacing w:after="0"/>
        <w:ind w:left="0"/>
        <w:jc w:val="both"/>
      </w:pPr>
      <w:r>
        <w:rPr>
          <w:rFonts w:ascii="Times New Roman"/>
          <w:b w:val="false"/>
          <w:i w:val="false"/>
          <w:color w:val="000000"/>
          <w:sz w:val="28"/>
        </w:rPr>
        <w:t>
      Кезеңділік: тоқсан сайын</w:t>
      </w:r>
    </w:p>
    <w:bookmarkEnd w:id="363"/>
    <w:bookmarkStart w:name="z449" w:id="364"/>
    <w:p>
      <w:pPr>
        <w:spacing w:after="0"/>
        <w:ind w:left="0"/>
        <w:jc w:val="both"/>
      </w:pPr>
      <w:r>
        <w:rPr>
          <w:rFonts w:ascii="Times New Roman"/>
          <w:b w:val="false"/>
          <w:i w:val="false"/>
          <w:color w:val="000000"/>
          <w:sz w:val="28"/>
        </w:rPr>
        <w:t>
      Есепті кезең: ______ жылғы __________ тоқсан</w:t>
      </w:r>
    </w:p>
    <w:bookmarkEnd w:id="364"/>
    <w:bookmarkStart w:name="z450" w:id="365"/>
    <w:p>
      <w:pPr>
        <w:spacing w:after="0"/>
        <w:ind w:left="0"/>
        <w:jc w:val="both"/>
      </w:pPr>
      <w:r>
        <w:rPr>
          <w:rFonts w:ascii="Times New Roman"/>
          <w:b w:val="false"/>
          <w:i w:val="false"/>
          <w:color w:val="000000"/>
          <w:sz w:val="28"/>
        </w:rPr>
        <w:t>
      Ақпаратты ұсынатын тұлғалар тобы: резидент</w:t>
      </w:r>
    </w:p>
    <w:bookmarkEnd w:id="365"/>
    <w:bookmarkStart w:name="z451" w:id="366"/>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10 (оныншы) күніне (қоса алғанда) дейін</w:t>
      </w:r>
    </w:p>
    <w:bookmarkEnd w:id="366"/>
    <w:bookmarkStart w:name="z452" w:id="367"/>
    <w:p>
      <w:pPr>
        <w:spacing w:after="0"/>
        <w:ind w:left="0"/>
        <w:jc w:val="both"/>
      </w:pPr>
      <w:r>
        <w:rPr>
          <w:rFonts w:ascii="Times New Roman"/>
          <w:b w:val="false"/>
          <w:i w:val="false"/>
          <w:color w:val="000000"/>
          <w:sz w:val="28"/>
        </w:rPr>
        <w:t>
      Нысан</w:t>
      </w:r>
    </w:p>
    <w:bookmarkEnd w:id="367"/>
    <w:bookmarkStart w:name="z453" w:id="368"/>
    <w:p>
      <w:pPr>
        <w:spacing w:after="0"/>
        <w:ind w:left="0"/>
        <w:jc w:val="both"/>
      </w:pPr>
      <w:r>
        <w:rPr>
          <w:rFonts w:ascii="Times New Roman"/>
          <w:b w:val="false"/>
          <w:i w:val="false"/>
          <w:color w:val="000000"/>
          <w:sz w:val="28"/>
        </w:rPr>
        <w:t>
      Қазақстан Республикасы Ұлттық Банкінің есептік нөмірі ______________</w:t>
      </w:r>
    </w:p>
    <w:bookmarkEnd w:id="368"/>
    <w:bookmarkStart w:name="z454" w:id="369"/>
    <w:p>
      <w:pPr>
        <w:spacing w:after="0"/>
        <w:ind w:left="0"/>
        <w:jc w:val="both"/>
      </w:pPr>
      <w:r>
        <w:rPr>
          <w:rFonts w:ascii="Times New Roman"/>
          <w:b w:val="false"/>
          <w:i w:val="false"/>
          <w:color w:val="000000"/>
          <w:sz w:val="28"/>
        </w:rPr>
        <w:t>
      мың Америка Құрама Штаттарының (бұдан әрі – АҚШ) доллары</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 тегі, аты, әкесінің аты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1-бөлік. Инвесторлардың инвестициялау объектісінің капиталына қатысуы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құн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өзгеруі (+ұлғаю/-азаю) (21) + (22) + (23) + (24) + (25) + (26) + (27) + (28) + (29) + (30) + (31) + (32) + (33) + (34)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мыналардың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түсiмi (+)/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тауардың және өзге мүлiктiң түсуi (+)/алынуы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активтердiң түсуi (+)/алынуы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кредиттер және қаржы қарыздары бойынша берешек есебінен жарғылық капиталдың ұлғаюы (+)/азаюы(-)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дивидендтер есептеу (дивидендтердi акциялармен төлеу)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кірісі есебінен жарғылық капиталдың, резервтік капиталдың немесе капиталдың басқа баптарының +ұлғаюы/-азаюы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енгізу(+)/алуы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бейрезидент-эмитенттердің бағалы қағаздарын (вексельді қоса) енгізу (+)/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эмитенттердің бағалы қағаздарын енгізу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резидентке (бейрезиденттің бейрезидентке) қатысу үлесін сатып алу (+)/сату (-)/сыйға тарту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есептік нөмір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 жою (-), қайта ұйымдастыру (+/-) кезінде есептен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бейрезидентке (бейрезиденттің резидентке) қатысу үлесін сыйға тарту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бейрезидентке (бейрезиденттің резидентке) қатысу үлесін сатып алу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(толық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жинақталған құн (10)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есепті кезеңнің соңындағы жарғылық капиталға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жарияланған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70"/>
          <w:p>
            <w:pPr>
              <w:spacing w:after="20"/>
              <w:ind w:left="20"/>
              <w:jc w:val="both"/>
            </w:pPr>
            <w:r>
              <w:rPr>
                <w:rFonts w:ascii="Times New Roman"/>
                <w:b w:val="false"/>
                <w:i w:val="false"/>
                <w:color w:val="000000"/>
                <w:sz w:val="20"/>
              </w:rPr>
              <w:t>
Есепті кезең үшін төленген (алынған) дивидендтер, төленген (төлеуге жататын) салықты қоса:</w:t>
            </w:r>
          </w:p>
          <w:bookmarkEnd w:id="370"/>
          <w:p>
            <w:pPr>
              <w:spacing w:after="20"/>
              <w:ind w:left="20"/>
              <w:jc w:val="both"/>
            </w:pPr>
            <w:r>
              <w:rPr>
                <w:rFonts w:ascii="Times New Roman"/>
                <w:b w:val="false"/>
                <w:i w:val="false"/>
                <w:color w:val="000000"/>
                <w:sz w:val="20"/>
              </w:rPr>
              <w:t>
(51)+(52)+(53),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түрінде (қатысу үлесімен)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(толық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инвестордың табысынан табыс салығын төлеу бойынша есепті кезеңнің аяғындағы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акцияларды, қатысу үлестерін сатып алу (сату) бойынша есеп айырысулары туралы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2-бөлік. Резиденттің бейрезидентке қоятын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бейрезиденттің резидент алдындағы берешегі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берешектің ұлғаюы,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алдын ала ақы төлеуі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мерзімін кейінге қалдыра отырып инвестициялау объектісіне меншік құқығын бейрезидентке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берешекті өтеу,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объектісіне меншік құқығының резидентке өтуі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ақы төлеуі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берешек бойынша басқа да өзгерістер (толық жазу)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бейрезиденттің резидент алдындағы берешегі (= (60) + (61) – (62) +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3-бөлік. Резиденттің бейрезидент алдындағы міндеттемелері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резиденттің бейрезидент алдындағы берешегі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берешектің ұлғаюы,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алдын ала ақы төлеуі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мерзімін кейінге қалдыра отырып инвестициялау объектісіне меншік құқығын резидентке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берешекті өтеу,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объектісіне меншік құқығының бейрезидентке өтуі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ақы төлеуі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берешек бойынша басқа да өзгерістер (толық жазу)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резиденттің бейрезидент алдындағы берешегі (= (70) + (71) – (72) +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Ескертпе:__________________________________________________________________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Резидент__________________________________________________________________ </w:t>
      </w:r>
    </w:p>
    <w:bookmarkStart w:name="z459" w:id="371"/>
    <w:p>
      <w:pPr>
        <w:spacing w:after="0"/>
        <w:ind w:left="0"/>
        <w:jc w:val="both"/>
      </w:pPr>
      <w:r>
        <w:rPr>
          <w:rFonts w:ascii="Times New Roman"/>
          <w:b w:val="false"/>
          <w:i w:val="false"/>
          <w:color w:val="000000"/>
          <w:sz w:val="28"/>
        </w:rPr>
        <w:t>
      (жеке тұлғаның тегі, аты, әкесінің аты (ол бар болса), заңды тұлғаның атауы)</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сәйкестендіру нөмірі, бизнес сәйкестендіру нөмірі 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Телефоны 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пошта мекенжайы 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Орындаушы_________________________________________ ______________________ </w:t>
      </w:r>
    </w:p>
    <w:bookmarkStart w:name="z465" w:id="372"/>
    <w:p>
      <w:pPr>
        <w:spacing w:after="0"/>
        <w:ind w:left="0"/>
        <w:jc w:val="both"/>
      </w:pPr>
      <w:r>
        <w:rPr>
          <w:rFonts w:ascii="Times New Roman"/>
          <w:b w:val="false"/>
          <w:i w:val="false"/>
          <w:color w:val="000000"/>
          <w:sz w:val="28"/>
        </w:rPr>
        <w:t>
                        тегі, аты және әкесінің аты (ол бар болса)             қолы, телефон</w:t>
      </w:r>
    </w:p>
    <w:bookmarkEnd w:id="372"/>
    <w:bookmarkStart w:name="z466" w:id="373"/>
    <w:p>
      <w:pPr>
        <w:spacing w:after="0"/>
        <w:ind w:left="0"/>
        <w:jc w:val="both"/>
      </w:pPr>
      <w:r>
        <w:rPr>
          <w:rFonts w:ascii="Times New Roman"/>
          <w:b w:val="false"/>
          <w:i w:val="false"/>
          <w:color w:val="000000"/>
          <w:sz w:val="28"/>
        </w:rPr>
        <w:t>
      Басшы немесе есепке қол қоюға уәкілетті адам</w:t>
      </w:r>
    </w:p>
    <w:bookmarkEnd w:id="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 _____________________ </w:t>
      </w:r>
    </w:p>
    <w:bookmarkStart w:name="z468" w:id="374"/>
    <w:p>
      <w:pPr>
        <w:spacing w:after="0"/>
        <w:ind w:left="0"/>
        <w:jc w:val="both"/>
      </w:pPr>
      <w:r>
        <w:rPr>
          <w:rFonts w:ascii="Times New Roman"/>
          <w:b w:val="false"/>
          <w:i w:val="false"/>
          <w:color w:val="000000"/>
          <w:sz w:val="28"/>
        </w:rPr>
        <w:t>
                  тегі, аты, әкесінің аты (ол бар болса)                   қолы, телефон</w:t>
      </w:r>
    </w:p>
    <w:bookmarkEnd w:id="374"/>
    <w:bookmarkStart w:name="z469" w:id="375"/>
    <w:p>
      <w:pPr>
        <w:spacing w:after="0"/>
        <w:ind w:left="0"/>
        <w:jc w:val="both"/>
      </w:pPr>
      <w:r>
        <w:rPr>
          <w:rFonts w:ascii="Times New Roman"/>
          <w:b w:val="false"/>
          <w:i w:val="false"/>
          <w:color w:val="000000"/>
          <w:sz w:val="28"/>
        </w:rPr>
        <w:t>
      Есепке қол қойылған күн 20___ жылғы "____" ______________</w:t>
      </w:r>
    </w:p>
    <w:bookmarkEnd w:id="37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Инвестициялау объектісінің</w:t>
            </w:r>
            <w:r>
              <w:br/>
            </w:r>
            <w:r>
              <w:rPr>
                <w:rFonts w:ascii="Times New Roman"/>
                <w:b w:val="false"/>
                <w:i w:val="false"/>
                <w:color w:val="000000"/>
                <w:sz w:val="20"/>
              </w:rPr>
              <w:t>капиталына қатысу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Инвестициялау объектісінің капиталына қатысу туралы есеп (индексі – ПР-И/Г-4, кезеңділігі – тоқсан сайын)</w:t>
      </w:r>
    </w:p>
    <w:bookmarkStart w:name="z472" w:id="376"/>
    <w:p>
      <w:pPr>
        <w:spacing w:after="0"/>
        <w:ind w:left="0"/>
        <w:jc w:val="left"/>
      </w:pPr>
      <w:r>
        <w:rPr>
          <w:rFonts w:ascii="Times New Roman"/>
          <w:b/>
          <w:i w:val="false"/>
          <w:color w:val="000000"/>
        </w:rPr>
        <w:t xml:space="preserve"> 1-тарау. Жалпы ережелер</w:t>
      </w:r>
    </w:p>
    <w:bookmarkEnd w:id="376"/>
    <w:bookmarkStart w:name="z473" w:id="377"/>
    <w:p>
      <w:pPr>
        <w:spacing w:after="0"/>
        <w:ind w:left="0"/>
        <w:jc w:val="both"/>
      </w:pPr>
      <w:r>
        <w:rPr>
          <w:rFonts w:ascii="Times New Roman"/>
          <w:b w:val="false"/>
          <w:i w:val="false"/>
          <w:color w:val="000000"/>
          <w:sz w:val="28"/>
        </w:rPr>
        <w:t>
      1. Осы түсіндірме "Инвестициялау объектісінің капиталына қатысу туралы есеп" әкімшілік деректерді жинауға арналған нысанды (бұдан әрі – Нысан) толтыру бойынша бірыңғай талаптарды айқындайды.</w:t>
      </w:r>
    </w:p>
    <w:bookmarkEnd w:id="377"/>
    <w:bookmarkStart w:name="z474" w:id="378"/>
    <w:p>
      <w:pPr>
        <w:spacing w:after="0"/>
        <w:ind w:left="0"/>
        <w:jc w:val="both"/>
      </w:pPr>
      <w:r>
        <w:rPr>
          <w:rFonts w:ascii="Times New Roman"/>
          <w:b w:val="false"/>
          <w:i w:val="false"/>
          <w:color w:val="000000"/>
          <w:sz w:val="28"/>
        </w:rPr>
        <w:t>
      2. Нысан "Валюталық реттеу және валюталық бақылау туралы" Қазақстан Республикасы Заңының 14-бабының 5-тармағына сәйкес әзірленді.</w:t>
      </w:r>
    </w:p>
    <w:bookmarkEnd w:id="378"/>
    <w:bookmarkStart w:name="z475" w:id="379"/>
    <w:p>
      <w:pPr>
        <w:spacing w:after="0"/>
        <w:ind w:left="0"/>
        <w:jc w:val="both"/>
      </w:pPr>
      <w:r>
        <w:rPr>
          <w:rFonts w:ascii="Times New Roman"/>
          <w:b w:val="false"/>
          <w:i w:val="false"/>
          <w:color w:val="000000"/>
          <w:sz w:val="28"/>
        </w:rPr>
        <w:t>
      3. Нысанды Қазақстан Республикасының резиденттері есепті нөмірі берілген инвестициялау объектісінің капиталына қатысудың валюталық шарттары бойынша тоқсан сайын ұсынады.</w:t>
      </w:r>
    </w:p>
    <w:bookmarkEnd w:id="379"/>
    <w:bookmarkStart w:name="z476" w:id="380"/>
    <w:p>
      <w:pPr>
        <w:spacing w:after="0"/>
        <w:ind w:left="0"/>
        <w:jc w:val="both"/>
      </w:pPr>
      <w:r>
        <w:rPr>
          <w:rFonts w:ascii="Times New Roman"/>
          <w:b w:val="false"/>
          <w:i w:val="false"/>
          <w:color w:val="000000"/>
          <w:sz w:val="28"/>
        </w:rPr>
        <w:t>
      4. Нысанға басшы немесе есепке қол қоюға уәкілетті адам (заңды тұлғалар үшін) және орындаушы қол қояды.</w:t>
      </w:r>
    </w:p>
    <w:bookmarkEnd w:id="380"/>
    <w:bookmarkStart w:name="z477" w:id="381"/>
    <w:p>
      <w:pPr>
        <w:spacing w:after="0"/>
        <w:ind w:left="0"/>
        <w:jc w:val="left"/>
      </w:pPr>
      <w:r>
        <w:rPr>
          <w:rFonts w:ascii="Times New Roman"/>
          <w:b/>
          <w:i w:val="false"/>
          <w:color w:val="000000"/>
        </w:rPr>
        <w:t xml:space="preserve"> 2-тарау. Нысанды толтыру</w:t>
      </w:r>
    </w:p>
    <w:bookmarkEnd w:id="381"/>
    <w:bookmarkStart w:name="z478" w:id="382"/>
    <w:p>
      <w:pPr>
        <w:spacing w:after="0"/>
        <w:ind w:left="0"/>
        <w:jc w:val="both"/>
      </w:pPr>
      <w:r>
        <w:rPr>
          <w:rFonts w:ascii="Times New Roman"/>
          <w:b w:val="false"/>
          <w:i w:val="false"/>
          <w:color w:val="000000"/>
          <w:sz w:val="28"/>
        </w:rPr>
        <w:t>
      5. Нысанды толтыру мақсаты үшін мынадай ұғымдар пайдаланылады:</w:t>
      </w:r>
    </w:p>
    <w:bookmarkEnd w:id="382"/>
    <w:bookmarkStart w:name="z479" w:id="383"/>
    <w:p>
      <w:pPr>
        <w:spacing w:after="0"/>
        <w:ind w:left="0"/>
        <w:jc w:val="both"/>
      </w:pPr>
      <w:r>
        <w:rPr>
          <w:rFonts w:ascii="Times New Roman"/>
          <w:b w:val="false"/>
          <w:i w:val="false"/>
          <w:color w:val="000000"/>
          <w:sz w:val="28"/>
        </w:rPr>
        <w:t>
      1) инвестициялау объектісі – акциялары, қатысу үлестері, пайлары сатып алынатын (сатып алынған) заңды тұлға, инвестициялық пай қоры, сондай-ақ мүлігіне мүліктік жарна енгізілетін (енгізілген) заңды тұлға, жай серіктестік, консорциум. Депозитарлық қолхаттармен операциялар жүргізілген жағдайда, базалық активі болып табылатын бағалы қағаздың эмитенті инвестициялау объектісі болып табылады;</w:t>
      </w:r>
    </w:p>
    <w:bookmarkEnd w:id="383"/>
    <w:bookmarkStart w:name="z480" w:id="384"/>
    <w:p>
      <w:pPr>
        <w:spacing w:after="0"/>
        <w:ind w:left="0"/>
        <w:jc w:val="both"/>
      </w:pPr>
      <w:r>
        <w:rPr>
          <w:rFonts w:ascii="Times New Roman"/>
          <w:b w:val="false"/>
          <w:i w:val="false"/>
          <w:color w:val="000000"/>
          <w:sz w:val="28"/>
        </w:rPr>
        <w:t>
      2) инвестор - инвестициялау объектісіне меншік құқығы өтетін (өткен) жеке немесе заңды тұлға.</w:t>
      </w:r>
    </w:p>
    <w:bookmarkEnd w:id="384"/>
    <w:bookmarkStart w:name="z481" w:id="385"/>
    <w:p>
      <w:pPr>
        <w:spacing w:after="0"/>
        <w:ind w:left="0"/>
        <w:jc w:val="both"/>
      </w:pPr>
      <w:r>
        <w:rPr>
          <w:rFonts w:ascii="Times New Roman"/>
          <w:b w:val="false"/>
          <w:i w:val="false"/>
          <w:color w:val="000000"/>
          <w:sz w:val="28"/>
        </w:rPr>
        <w:t>
      6. Нысан жарғылық капиталға (акцияларымен, қатысу үлестерімен, пайлармен), жарғылық капиталға қарағанда өзге капиталға қатысу операциялары бойынша ұсынылады.</w:t>
      </w:r>
    </w:p>
    <w:bookmarkEnd w:id="385"/>
    <w:bookmarkStart w:name="z482" w:id="386"/>
    <w:p>
      <w:pPr>
        <w:spacing w:after="0"/>
        <w:ind w:left="0"/>
        <w:jc w:val="both"/>
      </w:pPr>
      <w:r>
        <w:rPr>
          <w:rFonts w:ascii="Times New Roman"/>
          <w:b w:val="false"/>
          <w:i w:val="false"/>
          <w:color w:val="000000"/>
          <w:sz w:val="28"/>
        </w:rPr>
        <w:t>
      Резиденттің инвестициялаудың бір объектісінің капиталына қатысу операциялары бойынша алған бірнеше есептік нөмірлер бойынша 1-бөлікті толтыруына рұқсат етіледі. Бұл жағдайда Нысан ұсынылатын барлық есептік нөмірлердің нөмірлері көрсетіледі.</w:t>
      </w:r>
    </w:p>
    <w:bookmarkEnd w:id="386"/>
    <w:bookmarkStart w:name="z483" w:id="387"/>
    <w:p>
      <w:pPr>
        <w:spacing w:after="0"/>
        <w:ind w:left="0"/>
        <w:jc w:val="both"/>
      </w:pPr>
      <w:r>
        <w:rPr>
          <w:rFonts w:ascii="Times New Roman"/>
          <w:b w:val="false"/>
          <w:i w:val="false"/>
          <w:color w:val="000000"/>
          <w:sz w:val="28"/>
        </w:rPr>
        <w:t>
      7. Егер резидент заңды тұлға оның капиталына қатысу операциялары бойынша берілген есептік нөмірлерді алса, онда 1, 2-бағандарда және одан әрі 1-бөлікте жеке тұлғаның тегі, аты, әкесінің аты (бар болса), әрбір бейрезиденттің заңды тұлғасының атауы және оның резиденттің капиталына қатысуы туралы ақпарат жеке көрсетіледі.</w:t>
      </w:r>
    </w:p>
    <w:bookmarkEnd w:id="387"/>
    <w:bookmarkStart w:name="z484" w:id="388"/>
    <w:p>
      <w:pPr>
        <w:spacing w:after="0"/>
        <w:ind w:left="0"/>
        <w:jc w:val="both"/>
      </w:pPr>
      <w:r>
        <w:rPr>
          <w:rFonts w:ascii="Times New Roman"/>
          <w:b w:val="false"/>
          <w:i w:val="false"/>
          <w:color w:val="000000"/>
          <w:sz w:val="28"/>
        </w:rPr>
        <w:t>
      Егер резидент берілген есептік нөмірлерді бейрезиденттің капиталына қатысу операциялары бойынша басқа резиденттермен бірлесе отырып алса, онда 1, 2-бағандарда және одан әрі 1-бөлікте 1 жеке тұлғаның тегі, аты, әкесінің аты (болған жағдайда), әрбір резиденттің заңды тұлғасының атауы және оның бейрезиденттің капиталына қатысуы туралы ақпарат жеке көрсетіледі.</w:t>
      </w:r>
    </w:p>
    <w:bookmarkEnd w:id="388"/>
    <w:bookmarkStart w:name="z485" w:id="389"/>
    <w:p>
      <w:pPr>
        <w:spacing w:after="0"/>
        <w:ind w:left="0"/>
        <w:jc w:val="both"/>
      </w:pPr>
      <w:r>
        <w:rPr>
          <w:rFonts w:ascii="Times New Roman"/>
          <w:b w:val="false"/>
          <w:i w:val="false"/>
          <w:color w:val="000000"/>
          <w:sz w:val="28"/>
        </w:rPr>
        <w:t>
      Инвестициялық объектіні сатып алушы мен сатушы арасындағы операциялар бойынша резиденттің бейрезидентке талабы болған жағдайда 1 және 2-бөліктер, резиденттің бейрезидентке міндеттемесі болған жағдайда 1 және 3-бөліктер толтырылады. Егер резидент берілген есептік нөмірлерді бейрезиденттен резидент үшінші тұлғаның акцияларын, капиталындағы қатысу үлестерін сатып алу (бейрезидентке сату) операциялары бойынша алған болса, онда 1-бөлік толтырылмайды.</w:t>
      </w:r>
    </w:p>
    <w:bookmarkEnd w:id="389"/>
    <w:bookmarkStart w:name="z486" w:id="390"/>
    <w:p>
      <w:pPr>
        <w:spacing w:after="0"/>
        <w:ind w:left="0"/>
        <w:jc w:val="both"/>
      </w:pPr>
      <w:r>
        <w:rPr>
          <w:rFonts w:ascii="Times New Roman"/>
          <w:b w:val="false"/>
          <w:i w:val="false"/>
          <w:color w:val="000000"/>
          <w:sz w:val="28"/>
        </w:rPr>
        <w:t>
      8. Сомасы мың АҚШ долларымен көрсетіледі.</w:t>
      </w:r>
    </w:p>
    <w:bookmarkEnd w:id="390"/>
    <w:bookmarkStart w:name="z487" w:id="391"/>
    <w:p>
      <w:pPr>
        <w:spacing w:after="0"/>
        <w:ind w:left="0"/>
        <w:jc w:val="both"/>
      </w:pPr>
      <w:r>
        <w:rPr>
          <w:rFonts w:ascii="Times New Roman"/>
          <w:b w:val="false"/>
          <w:i w:val="false"/>
          <w:color w:val="000000"/>
          <w:sz w:val="28"/>
        </w:rPr>
        <w:t>
      Есепті кезеңдегі операциялар олардың нақты құны бойынша көрсетіледі. Өзге валюталармен көрсетілген сомалар тиісінше операция жүргізілген күнгі немесе есепті кезеңнің аяғындағы валюта айырбастаудың нарықтық бағамын пайдалана отырып, АҚШ долларына аударылады. Туындаған бағам айырмасы кодтары 32, 63 және 73-жолдар бойынша көрсетіледі.</w:t>
      </w:r>
    </w:p>
    <w:bookmarkEnd w:id="391"/>
    <w:bookmarkStart w:name="z488" w:id="392"/>
    <w:p>
      <w:pPr>
        <w:spacing w:after="0"/>
        <w:ind w:left="0"/>
        <w:jc w:val="both"/>
      </w:pPr>
      <w:r>
        <w:rPr>
          <w:rFonts w:ascii="Times New Roman"/>
          <w:b w:val="false"/>
          <w:i w:val="false"/>
          <w:color w:val="000000"/>
          <w:sz w:val="28"/>
        </w:rPr>
        <w:t>
      Есепті кезеңнің басындағы қалдық (кодтары 10, 60 және 70-жолдар) әрбір баған бойынша есепті кезеңнің алдындағы кезеңнің соңындағы қалдыққа (тиісінше кодтары 39, 64 және 74-жолдар) тең.</w:t>
      </w:r>
    </w:p>
    <w:bookmarkEnd w:id="392"/>
    <w:bookmarkStart w:name="z489" w:id="393"/>
    <w:p>
      <w:pPr>
        <w:spacing w:after="0"/>
        <w:ind w:left="0"/>
        <w:jc w:val="both"/>
      </w:pPr>
      <w:r>
        <w:rPr>
          <w:rFonts w:ascii="Times New Roman"/>
          <w:b w:val="false"/>
          <w:i w:val="false"/>
          <w:color w:val="000000"/>
          <w:sz w:val="28"/>
        </w:rPr>
        <w:t>
      9. Есепті кезеңдегі инвестициялау объектісінің капитал құнының ұлғаюы (+) белгісімен, капитал құнының азаюы (-) белгісімен көрсетіледі.</w:t>
      </w:r>
    </w:p>
    <w:bookmarkEnd w:id="393"/>
    <w:bookmarkStart w:name="z490" w:id="394"/>
    <w:p>
      <w:pPr>
        <w:spacing w:after="0"/>
        <w:ind w:left="0"/>
        <w:jc w:val="both"/>
      </w:pPr>
      <w:r>
        <w:rPr>
          <w:rFonts w:ascii="Times New Roman"/>
          <w:b w:val="false"/>
          <w:i w:val="false"/>
          <w:color w:val="000000"/>
          <w:sz w:val="28"/>
        </w:rPr>
        <w:t>
      Коды 31-жол Нормативтік құқықтық актілерді мемлекеттік тіркеу тізілімінде № 18544 болып тіркелген, Қазақстан Республикасы Ұлттық Банкі Басқармасының 2019 жылғы 10 сәуірдегі № 64 қаулысымен бекітілген Қазақстан Республикасының Ұлттық Банкі Қазақстан Республикасындағы валюталық операцияларды мониторингтеу қағидаларының (бұдан әрі – Қазақстан Республикасында валюталық операцияларды мониторингтеу қағидалары) 15-тармағына сәйкес бұрын берілген есептік нөмірдің орнына есептік нөмір берген кезде толтырылады.</w:t>
      </w:r>
    </w:p>
    <w:bookmarkEnd w:id="394"/>
    <w:bookmarkStart w:name="z491" w:id="395"/>
    <w:p>
      <w:pPr>
        <w:spacing w:after="0"/>
        <w:ind w:left="0"/>
        <w:jc w:val="both"/>
      </w:pPr>
      <w:r>
        <w:rPr>
          <w:rFonts w:ascii="Times New Roman"/>
          <w:b w:val="false"/>
          <w:i w:val="false"/>
          <w:color w:val="000000"/>
          <w:sz w:val="28"/>
        </w:rPr>
        <w:t>
      Кодтары 36 және 37-жолдар бойынша үшінші тұлғалардан (үшінші тұлғаларға) инвестициялау объектісін, оның ішінде бөліп төлеп сатып алған (сатқан), сыйға тартқан жағдайда инвесторға (инвестордың) инвестициялау объектісіне меншік құқығын нақты бергені көрсетіледі.</w:t>
      </w:r>
    </w:p>
    <w:bookmarkEnd w:id="395"/>
    <w:bookmarkStart w:name="z492" w:id="396"/>
    <w:p>
      <w:pPr>
        <w:spacing w:after="0"/>
        <w:ind w:left="0"/>
        <w:jc w:val="both"/>
      </w:pPr>
      <w:r>
        <w:rPr>
          <w:rFonts w:ascii="Times New Roman"/>
          <w:b w:val="false"/>
          <w:i w:val="false"/>
          <w:color w:val="000000"/>
          <w:sz w:val="28"/>
        </w:rPr>
        <w:t>
      Ақшаны қайтару (төлемді орындаусыз қайтару) коды 38-жолда көрсетіледі.</w:t>
      </w:r>
    </w:p>
    <w:bookmarkEnd w:id="396"/>
    <w:bookmarkStart w:name="z493" w:id="397"/>
    <w:p>
      <w:pPr>
        <w:spacing w:after="0"/>
        <w:ind w:left="0"/>
        <w:jc w:val="both"/>
      </w:pPr>
      <w:r>
        <w:rPr>
          <w:rFonts w:ascii="Times New Roman"/>
          <w:b w:val="false"/>
          <w:i w:val="false"/>
          <w:color w:val="000000"/>
          <w:sz w:val="28"/>
        </w:rPr>
        <w:t>
      10. Коды 41-жол бойынша төлем көзінен осы дивидендтерден ұсталатын салықты қоса алғанда, есепті кезеңде жарияланған дивидендтер көрсетіледі.</w:t>
      </w:r>
    </w:p>
    <w:bookmarkEnd w:id="397"/>
    <w:bookmarkStart w:name="z494" w:id="398"/>
    <w:p>
      <w:pPr>
        <w:spacing w:after="0"/>
        <w:ind w:left="0"/>
        <w:jc w:val="both"/>
      </w:pPr>
      <w:r>
        <w:rPr>
          <w:rFonts w:ascii="Times New Roman"/>
          <w:b w:val="false"/>
          <w:i w:val="false"/>
          <w:color w:val="000000"/>
          <w:sz w:val="28"/>
        </w:rPr>
        <w:t>
      Кодтары 51, 52 және 53-жолдар бойынша төлем көзінен ұсталатын және есепті кезеңде нақты төленген салық сомасымен есепті кезеңде инвесторларға нақты төленген дивидендтер көрсетіледі. Бұл ретте есепті кезеңде төленген салық есепті кезеңнен бұрын жарияланған дивидендтерге жатқызылуы мүмкін.</w:t>
      </w:r>
    </w:p>
    <w:bookmarkEnd w:id="398"/>
    <w:bookmarkStart w:name="z495" w:id="399"/>
    <w:p>
      <w:pPr>
        <w:spacing w:after="0"/>
        <w:ind w:left="0"/>
        <w:jc w:val="both"/>
      </w:pPr>
      <w:r>
        <w:rPr>
          <w:rFonts w:ascii="Times New Roman"/>
          <w:b w:val="false"/>
          <w:i w:val="false"/>
          <w:color w:val="000000"/>
          <w:sz w:val="28"/>
        </w:rPr>
        <w:t>
      Есепті кезеңде дивидендтерді төлеусіз салықты ғана төлеген кезде салықты төлеу тиісті кодтары 51, 52 және 53-жолдарда көрсетілуі тиіс.</w:t>
      </w:r>
    </w:p>
    <w:bookmarkEnd w:id="399"/>
    <w:bookmarkStart w:name="z496" w:id="400"/>
    <w:p>
      <w:pPr>
        <w:spacing w:after="0"/>
        <w:ind w:left="0"/>
        <w:jc w:val="both"/>
      </w:pPr>
      <w:r>
        <w:rPr>
          <w:rFonts w:ascii="Times New Roman"/>
          <w:b w:val="false"/>
          <w:i w:val="false"/>
          <w:color w:val="000000"/>
          <w:sz w:val="28"/>
        </w:rPr>
        <w:t>
      Салық бойынша берешек коды 54-жол бойынша көрсетіледі.</w:t>
      </w:r>
    </w:p>
    <w:bookmarkEnd w:id="400"/>
    <w:bookmarkStart w:name="z497" w:id="401"/>
    <w:p>
      <w:pPr>
        <w:spacing w:after="0"/>
        <w:ind w:left="0"/>
        <w:jc w:val="both"/>
      </w:pPr>
      <w:r>
        <w:rPr>
          <w:rFonts w:ascii="Times New Roman"/>
          <w:b w:val="false"/>
          <w:i w:val="false"/>
          <w:color w:val="000000"/>
          <w:sz w:val="28"/>
        </w:rPr>
        <w:t>
      11. Кодтары 60, 61, 61.1, 61.2, 62, 62.1, 62.2, 63, 64, 70, 71, 71.1, 71.2, 72, 72.1, 72.2, 73 және 74-жолдар инвестор алдын ала төлем немесе төлемді кейінгі қалдырумен үшінші тұлғадан акцияларды, инвестициялау объектісінің қатысу үлестерін сатып алған (үшінші тұлғаға сатқан) кезде толтырылады. Резидентте бейрезидентке талаптар туындаған кезде 2-бөлік толтырылады. Резидентте бейрезидент алдында міндеттемелер туындаған кезде 3-бөлік толтырылады.</w:t>
      </w:r>
    </w:p>
    <w:bookmarkEnd w:id="401"/>
    <w:bookmarkStart w:name="z498" w:id="402"/>
    <w:p>
      <w:pPr>
        <w:spacing w:after="0"/>
        <w:ind w:left="0"/>
        <w:jc w:val="both"/>
      </w:pPr>
      <w:r>
        <w:rPr>
          <w:rFonts w:ascii="Times New Roman"/>
          <w:b w:val="false"/>
          <w:i w:val="false"/>
          <w:color w:val="000000"/>
          <w:sz w:val="28"/>
        </w:rPr>
        <w:t>
      Тауарларды жеткізу (жұмыстарды орындау, қызметтерді көрсету), өзге де ақшалай емес орындау түріндегі төлем Нысанға ескертпеде толық ашып жазуды талап етеді.</w:t>
      </w:r>
    </w:p>
    <w:bookmarkEnd w:id="402"/>
    <w:bookmarkStart w:name="z499" w:id="403"/>
    <w:p>
      <w:pPr>
        <w:spacing w:after="0"/>
        <w:ind w:left="0"/>
        <w:jc w:val="both"/>
      </w:pPr>
      <w:r>
        <w:rPr>
          <w:rFonts w:ascii="Times New Roman"/>
          <w:b w:val="false"/>
          <w:i w:val="false"/>
          <w:color w:val="000000"/>
          <w:sz w:val="28"/>
        </w:rPr>
        <w:t>
      12. Кодтары 38, 63 және 73-жолдарды толтыру Нысанға ескертпеде толық ашып жазуды талап етеді.</w:t>
      </w:r>
    </w:p>
    <w:bookmarkEnd w:id="403"/>
    <w:bookmarkStart w:name="z500" w:id="404"/>
    <w:p>
      <w:pPr>
        <w:spacing w:after="0"/>
        <w:ind w:left="0"/>
        <w:jc w:val="both"/>
      </w:pPr>
      <w:r>
        <w:rPr>
          <w:rFonts w:ascii="Times New Roman"/>
          <w:b w:val="false"/>
          <w:i w:val="false"/>
          <w:color w:val="000000"/>
          <w:sz w:val="28"/>
        </w:rPr>
        <w:t>
      13. Есепті кезеңде ақпарат болмаған жағдайда, Нысан нөлдік мәндермен ұсынылады.</w:t>
      </w:r>
    </w:p>
    <w:bookmarkEnd w:id="404"/>
    <w:bookmarkStart w:name="z501" w:id="405"/>
    <w:p>
      <w:pPr>
        <w:spacing w:after="0"/>
        <w:ind w:left="0"/>
        <w:jc w:val="both"/>
      </w:pPr>
      <w:r>
        <w:rPr>
          <w:rFonts w:ascii="Times New Roman"/>
          <w:b w:val="false"/>
          <w:i w:val="false"/>
          <w:color w:val="000000"/>
          <w:sz w:val="28"/>
        </w:rPr>
        <w:t>
      14. Нысанға түзетулер (өзгерістер, толықтырулар) Қазақстан Республикасында валюталық операцияларды мониторингтеу қағидаларының 24-тармағында белгіленген ұсыну мерзімінен кейін 6 (алты) ай ішінде енгізіледі.</w:t>
      </w:r>
    </w:p>
    <w:bookmarkEnd w:id="40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27 ақпандағы</w:t>
            </w:r>
            <w:r>
              <w:br/>
            </w:r>
            <w:r>
              <w:rPr>
                <w:rFonts w:ascii="Times New Roman"/>
                <w:b w:val="false"/>
                <w:i w:val="false"/>
                <w:color w:val="000000"/>
                <w:sz w:val="20"/>
              </w:rPr>
              <w:t>№ 8 Қаулыға</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5-қосымша</w:t>
            </w:r>
          </w:p>
        </w:tc>
      </w:tr>
    </w:tbl>
    <w:bookmarkStart w:name="z504" w:id="406"/>
    <w:p>
      <w:pPr>
        <w:spacing w:after="0"/>
        <w:ind w:left="0"/>
        <w:jc w:val="left"/>
      </w:pPr>
      <w:r>
        <w:rPr>
          <w:rFonts w:ascii="Times New Roman"/>
          <w:b/>
          <w:i w:val="false"/>
          <w:color w:val="000000"/>
        </w:rPr>
        <w:t xml:space="preserve"> Әкімшілік деректерді жинауға арналған нысан</w:t>
      </w:r>
    </w:p>
    <w:bookmarkEnd w:id="406"/>
    <w:bookmarkStart w:name="z505" w:id="407"/>
    <w:p>
      <w:pPr>
        <w:spacing w:after="0"/>
        <w:ind w:left="0"/>
        <w:jc w:val="both"/>
      </w:pPr>
      <w:r>
        <w:rPr>
          <w:rFonts w:ascii="Times New Roman"/>
          <w:b w:val="false"/>
          <w:i w:val="false"/>
          <w:color w:val="000000"/>
          <w:sz w:val="28"/>
        </w:rPr>
        <w:t>
      Ұсынылады: есептік нөмір беру орны бойынша Қазақстан Республикасы Ұлттық Банкінің аумақтық филиалына ұсынылады</w:t>
      </w:r>
    </w:p>
    <w:bookmarkEnd w:id="407"/>
    <w:bookmarkStart w:name="z506" w:id="408"/>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408"/>
    <w:bookmarkStart w:name="z507" w:id="409"/>
    <w:p>
      <w:pPr>
        <w:spacing w:after="0"/>
        <w:ind w:left="0"/>
        <w:jc w:val="left"/>
      </w:pPr>
      <w:r>
        <w:rPr>
          <w:rFonts w:ascii="Times New Roman"/>
          <w:b/>
          <w:i w:val="false"/>
          <w:color w:val="000000"/>
        </w:rPr>
        <w:t xml:space="preserve"> Міндеттемелердің орындалуы туралы есеп</w:t>
      </w:r>
    </w:p>
    <w:bookmarkEnd w:id="409"/>
    <w:bookmarkStart w:name="z508" w:id="410"/>
    <w:p>
      <w:pPr>
        <w:spacing w:after="0"/>
        <w:ind w:left="0"/>
        <w:jc w:val="both"/>
      </w:pPr>
      <w:r>
        <w:rPr>
          <w:rFonts w:ascii="Times New Roman"/>
          <w:b w:val="false"/>
          <w:i w:val="false"/>
          <w:color w:val="000000"/>
          <w:sz w:val="28"/>
        </w:rPr>
        <w:t>
      Әкімшілік дереккөздер нысанының индексі: ПР-Д-5</w:t>
      </w:r>
    </w:p>
    <w:bookmarkEnd w:id="410"/>
    <w:bookmarkStart w:name="z509" w:id="411"/>
    <w:p>
      <w:pPr>
        <w:spacing w:after="0"/>
        <w:ind w:left="0"/>
        <w:jc w:val="both"/>
      </w:pPr>
      <w:r>
        <w:rPr>
          <w:rFonts w:ascii="Times New Roman"/>
          <w:b w:val="false"/>
          <w:i w:val="false"/>
          <w:color w:val="000000"/>
          <w:sz w:val="28"/>
        </w:rPr>
        <w:t>
      Кезеңділік: тоқсан сайын</w:t>
      </w:r>
    </w:p>
    <w:bookmarkEnd w:id="411"/>
    <w:bookmarkStart w:name="z510" w:id="412"/>
    <w:p>
      <w:pPr>
        <w:spacing w:after="0"/>
        <w:ind w:left="0"/>
        <w:jc w:val="both"/>
      </w:pPr>
      <w:r>
        <w:rPr>
          <w:rFonts w:ascii="Times New Roman"/>
          <w:b w:val="false"/>
          <w:i w:val="false"/>
          <w:color w:val="000000"/>
          <w:sz w:val="28"/>
        </w:rPr>
        <w:t>
      Есепті кезең: ______ жылғы __________ тоқсан</w:t>
      </w:r>
    </w:p>
    <w:bookmarkEnd w:id="412"/>
    <w:bookmarkStart w:name="z511" w:id="413"/>
    <w:p>
      <w:pPr>
        <w:spacing w:after="0"/>
        <w:ind w:left="0"/>
        <w:jc w:val="both"/>
      </w:pPr>
      <w:r>
        <w:rPr>
          <w:rFonts w:ascii="Times New Roman"/>
          <w:b w:val="false"/>
          <w:i w:val="false"/>
          <w:color w:val="000000"/>
          <w:sz w:val="28"/>
        </w:rPr>
        <w:t>
      Ақпаратты ұсынатын тұлғалар тобы: резидент</w:t>
      </w:r>
    </w:p>
    <w:bookmarkEnd w:id="413"/>
    <w:bookmarkStart w:name="z512" w:id="414"/>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10 (оныншы) күніне (қоса алғанда) дейін</w:t>
      </w:r>
    </w:p>
    <w:bookmarkEnd w:id="414"/>
    <w:bookmarkStart w:name="z513" w:id="415"/>
    <w:p>
      <w:pPr>
        <w:spacing w:after="0"/>
        <w:ind w:left="0"/>
        <w:jc w:val="both"/>
      </w:pPr>
      <w:r>
        <w:rPr>
          <w:rFonts w:ascii="Times New Roman"/>
          <w:b w:val="false"/>
          <w:i w:val="false"/>
          <w:color w:val="000000"/>
          <w:sz w:val="28"/>
        </w:rPr>
        <w:t>
      Нысан</w:t>
      </w:r>
    </w:p>
    <w:bookmarkEnd w:id="415"/>
    <w:bookmarkStart w:name="z514" w:id="416"/>
    <w:p>
      <w:pPr>
        <w:spacing w:after="0"/>
        <w:ind w:left="0"/>
        <w:jc w:val="both"/>
      </w:pPr>
      <w:r>
        <w:rPr>
          <w:rFonts w:ascii="Times New Roman"/>
          <w:b w:val="false"/>
          <w:i w:val="false"/>
          <w:color w:val="000000"/>
          <w:sz w:val="28"/>
        </w:rPr>
        <w:t>
      Қазақстан Республикасы Ұлттық Банкінің есептік нөмірі ___________________</w:t>
      </w:r>
    </w:p>
    <w:bookmarkEnd w:id="416"/>
    <w:bookmarkStart w:name="z515" w:id="417"/>
    <w:p>
      <w:pPr>
        <w:spacing w:after="0"/>
        <w:ind w:left="0"/>
        <w:jc w:val="left"/>
      </w:pPr>
      <w:r>
        <w:rPr>
          <w:rFonts w:ascii="Times New Roman"/>
          <w:b/>
          <w:i w:val="false"/>
          <w:color w:val="000000"/>
        </w:rPr>
        <w:t xml:space="preserve"> 1-бөлім. Міндеттемелердің орындалуы туралы мәліметтер</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валютаның мың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18"/>
          <w:p>
            <w:pPr>
              <w:spacing w:after="20"/>
              <w:ind w:left="20"/>
              <w:jc w:val="both"/>
            </w:pPr>
            <w:r>
              <w:rPr>
                <w:rFonts w:ascii="Times New Roman"/>
                <w:b w:val="false"/>
                <w:i w:val="false"/>
                <w:color w:val="000000"/>
                <w:sz w:val="20"/>
              </w:rPr>
              <w:t>
Атауы, тегі, аты, әкесінің аты</w:t>
            </w:r>
          </w:p>
          <w:bookmarkEnd w:id="418"/>
          <w:p>
            <w:pPr>
              <w:spacing w:after="20"/>
              <w:ind w:left="20"/>
              <w:jc w:val="both"/>
            </w:pPr>
            <w:r>
              <w:rPr>
                <w:rFonts w:ascii="Times New Roman"/>
                <w:b w:val="false"/>
                <w:i w:val="false"/>
                <w:color w:val="000000"/>
                <w:sz w:val="20"/>
              </w:rPr>
              <w:t>
(бар болса)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19"/>
          <w:p>
            <w:pPr>
              <w:spacing w:after="20"/>
              <w:ind w:left="20"/>
              <w:jc w:val="both"/>
            </w:pPr>
            <w:r>
              <w:rPr>
                <w:rFonts w:ascii="Times New Roman"/>
                <w:b w:val="false"/>
                <w:i w:val="false"/>
                <w:color w:val="000000"/>
                <w:sz w:val="20"/>
              </w:rPr>
              <w:t>
Атауы, тегі, аты, әкесінің аты</w:t>
            </w:r>
          </w:p>
          <w:bookmarkEnd w:id="419"/>
          <w:p>
            <w:pPr>
              <w:spacing w:after="20"/>
              <w:ind w:left="20"/>
              <w:jc w:val="both"/>
            </w:pPr>
            <w:r>
              <w:rPr>
                <w:rFonts w:ascii="Times New Roman"/>
                <w:b w:val="false"/>
                <w:i w:val="false"/>
                <w:color w:val="000000"/>
                <w:sz w:val="20"/>
              </w:rPr>
              <w:t>
(бар болса)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8" w:id="420"/>
    <w:p>
      <w:pPr>
        <w:spacing w:after="0"/>
        <w:ind w:left="0"/>
        <w:jc w:val="left"/>
      </w:pPr>
      <w:r>
        <w:rPr>
          <w:rFonts w:ascii="Times New Roman"/>
          <w:b/>
          <w:i w:val="false"/>
          <w:color w:val="000000"/>
        </w:rPr>
        <w:t xml:space="preserve"> 2-бөлім. Жинақталған құн және кірістер туралы мәліметтер</w:t>
      </w:r>
    </w:p>
    <w:bookmarkEnd w:id="420"/>
    <w:bookmarkStart w:name="z519" w:id="421"/>
    <w:p>
      <w:pPr>
        <w:spacing w:after="0"/>
        <w:ind w:left="0"/>
        <w:jc w:val="both"/>
      </w:pPr>
      <w:r>
        <w:rPr>
          <w:rFonts w:ascii="Times New Roman"/>
          <w:b w:val="false"/>
          <w:i w:val="false"/>
          <w:color w:val="000000"/>
          <w:sz w:val="28"/>
        </w:rPr>
        <w:t>
      мың Америка Құрама Штаттарының (бұдан әрі – АҚШ) доллары</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22"/>
          <w:p>
            <w:pPr>
              <w:spacing w:after="20"/>
              <w:ind w:left="20"/>
              <w:jc w:val="both"/>
            </w:pPr>
            <w:r>
              <w:rPr>
                <w:rFonts w:ascii="Times New Roman"/>
                <w:b w:val="false"/>
                <w:i w:val="false"/>
                <w:color w:val="000000"/>
                <w:sz w:val="20"/>
              </w:rPr>
              <w:t>
Есепті кезеңнің соңындағы жинақталған құн,</w:t>
            </w:r>
          </w:p>
          <w:bookmarkEnd w:id="422"/>
          <w:p>
            <w:pPr>
              <w:spacing w:after="20"/>
              <w:ind w:left="20"/>
              <w:jc w:val="both"/>
            </w:pPr>
            <w:r>
              <w:rPr>
                <w:rFonts w:ascii="Times New Roman"/>
                <w:b w:val="false"/>
                <w:i w:val="false"/>
                <w:color w:val="000000"/>
                <w:sz w:val="20"/>
              </w:rPr>
              <w:t>
оның ішінде мыналар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қатысу үлестері,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инвестициялық қорлардың пайлары, ақша нарығының қорлары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(толық ашып жазылсын)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есепті кезеңдегі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есепті кезеңдегі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Ескертпе:__________________________________________________________________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Резидент__________________________________________________________________ </w:t>
      </w:r>
    </w:p>
    <w:bookmarkStart w:name="z524" w:id="423"/>
    <w:p>
      <w:pPr>
        <w:spacing w:after="0"/>
        <w:ind w:left="0"/>
        <w:jc w:val="both"/>
      </w:pPr>
      <w:r>
        <w:rPr>
          <w:rFonts w:ascii="Times New Roman"/>
          <w:b w:val="false"/>
          <w:i w:val="false"/>
          <w:color w:val="000000"/>
          <w:sz w:val="28"/>
        </w:rPr>
        <w:t>
      (жеке тұлғаның тегі, аты, әкесінің аты (ол бар болса), заңды тұлғаның атауы)</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сәйкестендіру нөмірі, бизнес сәйкестендіру нөмірі 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пошта мекенжайы 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_________________________________________ ____________________ </w:t>
      </w:r>
    </w:p>
    <w:bookmarkStart w:name="z530" w:id="424"/>
    <w:p>
      <w:pPr>
        <w:spacing w:after="0"/>
        <w:ind w:left="0"/>
        <w:jc w:val="both"/>
      </w:pPr>
      <w:r>
        <w:rPr>
          <w:rFonts w:ascii="Times New Roman"/>
          <w:b w:val="false"/>
          <w:i w:val="false"/>
          <w:color w:val="000000"/>
          <w:sz w:val="28"/>
        </w:rPr>
        <w:t>
                  тегі, аты және әкесінің аты (ол бар болса)                   қолы, телефон</w:t>
      </w:r>
    </w:p>
    <w:bookmarkEnd w:id="424"/>
    <w:bookmarkStart w:name="z531" w:id="425"/>
    <w:p>
      <w:pPr>
        <w:spacing w:after="0"/>
        <w:ind w:left="0"/>
        <w:jc w:val="both"/>
      </w:pPr>
      <w:r>
        <w:rPr>
          <w:rFonts w:ascii="Times New Roman"/>
          <w:b w:val="false"/>
          <w:i w:val="false"/>
          <w:color w:val="000000"/>
          <w:sz w:val="28"/>
        </w:rPr>
        <w:t>
      Басшы немесе есепке қол қоюға уәкілетті адам</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 _________________________ </w:t>
      </w:r>
    </w:p>
    <w:bookmarkStart w:name="z533" w:id="426"/>
    <w:p>
      <w:pPr>
        <w:spacing w:after="0"/>
        <w:ind w:left="0"/>
        <w:jc w:val="both"/>
      </w:pPr>
      <w:r>
        <w:rPr>
          <w:rFonts w:ascii="Times New Roman"/>
          <w:b w:val="false"/>
          <w:i w:val="false"/>
          <w:color w:val="000000"/>
          <w:sz w:val="28"/>
        </w:rPr>
        <w:t>
                  тегі, аты және әкесінің аты (ол бар болса)             қолы, телефон</w:t>
      </w:r>
    </w:p>
    <w:bookmarkEnd w:id="426"/>
    <w:bookmarkStart w:name="z534" w:id="427"/>
    <w:p>
      <w:pPr>
        <w:spacing w:after="0"/>
        <w:ind w:left="0"/>
        <w:jc w:val="both"/>
      </w:pPr>
      <w:r>
        <w:rPr>
          <w:rFonts w:ascii="Times New Roman"/>
          <w:b w:val="false"/>
          <w:i w:val="false"/>
          <w:color w:val="000000"/>
          <w:sz w:val="28"/>
        </w:rPr>
        <w:t>
      Есепке қол қойылған күн 20___ жылғы "____" ______________</w:t>
      </w:r>
    </w:p>
    <w:bookmarkEnd w:id="42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Міндеттемелердің орындалуы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Міндеттемелердің орындалуы туралы есеп (индексі – ПР-Д-5, кезеңділігі – тоқсан сайын)</w:t>
      </w:r>
    </w:p>
    <w:bookmarkStart w:name="z537" w:id="428"/>
    <w:p>
      <w:pPr>
        <w:spacing w:after="0"/>
        <w:ind w:left="0"/>
        <w:jc w:val="left"/>
      </w:pPr>
      <w:r>
        <w:rPr>
          <w:rFonts w:ascii="Times New Roman"/>
          <w:b/>
          <w:i w:val="false"/>
          <w:color w:val="000000"/>
        </w:rPr>
        <w:t xml:space="preserve"> 1-тарау. Жалпы ережелер</w:t>
      </w:r>
    </w:p>
    <w:bookmarkEnd w:id="428"/>
    <w:bookmarkStart w:name="z538" w:id="429"/>
    <w:p>
      <w:pPr>
        <w:spacing w:after="0"/>
        <w:ind w:left="0"/>
        <w:jc w:val="both"/>
      </w:pPr>
      <w:r>
        <w:rPr>
          <w:rFonts w:ascii="Times New Roman"/>
          <w:b w:val="false"/>
          <w:i w:val="false"/>
          <w:color w:val="000000"/>
          <w:sz w:val="28"/>
        </w:rPr>
        <w:t>
      1. Осы түсіндірме "Міндеттемелерді орындау туралы есеп" әкімшілік деректерді жинауға арналған нысанды (бұдан әрі – Нысан) толтыру бойынша бірыңғай талаптарды айқындайды.</w:t>
      </w:r>
    </w:p>
    <w:bookmarkEnd w:id="429"/>
    <w:bookmarkStart w:name="z539" w:id="430"/>
    <w:p>
      <w:pPr>
        <w:spacing w:after="0"/>
        <w:ind w:left="0"/>
        <w:jc w:val="both"/>
      </w:pPr>
      <w:r>
        <w:rPr>
          <w:rFonts w:ascii="Times New Roman"/>
          <w:b w:val="false"/>
          <w:i w:val="false"/>
          <w:color w:val="000000"/>
          <w:sz w:val="28"/>
        </w:rPr>
        <w:t>
      2. Нысан "Валюталық реттеу және валюталық бақылау туралы" Қазақстан Республикасы Заңының 14-бабының 5-тармағына сәйкес әзірленді.</w:t>
      </w:r>
    </w:p>
    <w:bookmarkEnd w:id="430"/>
    <w:bookmarkStart w:name="z540" w:id="431"/>
    <w:p>
      <w:pPr>
        <w:spacing w:after="0"/>
        <w:ind w:left="0"/>
        <w:jc w:val="both"/>
      </w:pPr>
      <w:r>
        <w:rPr>
          <w:rFonts w:ascii="Times New Roman"/>
          <w:b w:val="false"/>
          <w:i w:val="false"/>
          <w:color w:val="000000"/>
          <w:sz w:val="28"/>
        </w:rPr>
        <w:t>
      3. Қазақстан Республикасының резиденттері Нысанды бағалы қағаздармен, туынды қаржы құралдарымен, жылжымайтын мүліктің меншік құқығымен, зияткерлік меншік объектілері, бірлескен қызмет құқығымен операцияларға есептік нөмірі берілген валюталық шарттар, сенімгерлік басқару, траст, бағалы қағаздар нарығының кәсіби қатысушыларына ақша мен қаржы құралдарын беру, ақшаны және өзге де валюталық құндылықтарды өтеусіз беру, Қазақстан Республикасының шегінен тыс жерде орналасқан орны бар резидент филиалдарының (өкілдігінің) шоттары бойынша тоқсан сайын ұсынады.</w:t>
      </w:r>
    </w:p>
    <w:bookmarkEnd w:id="431"/>
    <w:bookmarkStart w:name="z541" w:id="432"/>
    <w:p>
      <w:pPr>
        <w:spacing w:after="0"/>
        <w:ind w:left="0"/>
        <w:jc w:val="both"/>
      </w:pPr>
      <w:r>
        <w:rPr>
          <w:rFonts w:ascii="Times New Roman"/>
          <w:b w:val="false"/>
          <w:i w:val="false"/>
          <w:color w:val="000000"/>
          <w:sz w:val="28"/>
        </w:rPr>
        <w:t>
      4. Нысанға басшы немесе есепке қол қоюға уәкілетті адам (заңды тұлғалар үшін) және орындаушы қол қояды.</w:t>
      </w:r>
    </w:p>
    <w:bookmarkEnd w:id="432"/>
    <w:bookmarkStart w:name="z542" w:id="433"/>
    <w:p>
      <w:pPr>
        <w:spacing w:after="0"/>
        <w:ind w:left="0"/>
        <w:jc w:val="left"/>
      </w:pPr>
      <w:r>
        <w:rPr>
          <w:rFonts w:ascii="Times New Roman"/>
          <w:b/>
          <w:i w:val="false"/>
          <w:color w:val="000000"/>
        </w:rPr>
        <w:t xml:space="preserve"> 2-тарау. Нысанды толтыру</w:t>
      </w:r>
    </w:p>
    <w:bookmarkEnd w:id="433"/>
    <w:bookmarkStart w:name="z543" w:id="434"/>
    <w:p>
      <w:pPr>
        <w:spacing w:after="0"/>
        <w:ind w:left="0"/>
        <w:jc w:val="both"/>
      </w:pPr>
      <w:r>
        <w:rPr>
          <w:rFonts w:ascii="Times New Roman"/>
          <w:b w:val="false"/>
          <w:i w:val="false"/>
          <w:color w:val="000000"/>
          <w:sz w:val="28"/>
        </w:rPr>
        <w:t>
      5. Нысанды толтыру мақсатында мына ұғымдар пайдаланылады:</w:t>
      </w:r>
    </w:p>
    <w:bookmarkEnd w:id="434"/>
    <w:bookmarkStart w:name="z544" w:id="435"/>
    <w:p>
      <w:pPr>
        <w:spacing w:after="0"/>
        <w:ind w:left="0"/>
        <w:jc w:val="both"/>
      </w:pPr>
      <w:r>
        <w:rPr>
          <w:rFonts w:ascii="Times New Roman"/>
          <w:b w:val="false"/>
          <w:i w:val="false"/>
          <w:color w:val="000000"/>
          <w:sz w:val="28"/>
        </w:rPr>
        <w:t>
      1) бейрезидент эмитенттердің қызметкерлерге арналған бағалы қағаздарға опциондар бағдарламасы – резидент заңды тұлғаның қызметкерлері осы заңды тұлғаның инвесторы және (немесе) осы заңды тұлғаның инвесторларының инвесторы болып табылатын бейрезидент эмитенттерден бағалы қағаздардың келісілген санын сатып алатын бағдарлама;</w:t>
      </w:r>
    </w:p>
    <w:bookmarkEnd w:id="435"/>
    <w:bookmarkStart w:name="z545" w:id="436"/>
    <w:p>
      <w:pPr>
        <w:spacing w:after="0"/>
        <w:ind w:left="0"/>
        <w:jc w:val="both"/>
      </w:pPr>
      <w:r>
        <w:rPr>
          <w:rFonts w:ascii="Times New Roman"/>
          <w:b w:val="false"/>
          <w:i w:val="false"/>
          <w:color w:val="000000"/>
          <w:sz w:val="28"/>
        </w:rPr>
        <w:t>
      2) бейрезидент эмитенттердің бағалы қағаздары – Қазақстан Республикасының және (немесе) бейрезидент эмитенттердің бағалы қағаздары базалық активтері болып табылатын депозиторлық қолхаттарды қоса алғанда, эмитент елінің заңнамасына сәйкес бағалы қағаздар деп танылатын қаржы құралдары.</w:t>
      </w:r>
    </w:p>
    <w:bookmarkEnd w:id="436"/>
    <w:bookmarkStart w:name="z546" w:id="437"/>
    <w:p>
      <w:pPr>
        <w:spacing w:after="0"/>
        <w:ind w:left="0"/>
        <w:jc w:val="both"/>
      </w:pPr>
      <w:r>
        <w:rPr>
          <w:rFonts w:ascii="Times New Roman"/>
          <w:b w:val="false"/>
          <w:i w:val="false"/>
          <w:color w:val="000000"/>
          <w:sz w:val="28"/>
        </w:rPr>
        <w:t>
      6. 1-бөлімде есепті кезеңде валюталық шарт бойынша міндеттемелерді орындау туралы мәліметтер көрсетіледі.</w:t>
      </w:r>
    </w:p>
    <w:bookmarkEnd w:id="437"/>
    <w:bookmarkStart w:name="z547" w:id="438"/>
    <w:p>
      <w:pPr>
        <w:spacing w:after="0"/>
        <w:ind w:left="0"/>
        <w:jc w:val="both"/>
      </w:pPr>
      <w:r>
        <w:rPr>
          <w:rFonts w:ascii="Times New Roman"/>
          <w:b w:val="false"/>
          <w:i w:val="false"/>
          <w:color w:val="000000"/>
          <w:sz w:val="28"/>
        </w:rPr>
        <w:t>
      2-бағанда валюталық шарт бойынша міндеттемелерді мынадай орындау түрі көрсетіледі:</w:t>
      </w:r>
    </w:p>
    <w:bookmarkEnd w:id="438"/>
    <w:bookmarkStart w:name="z548" w:id="439"/>
    <w:p>
      <w:pPr>
        <w:spacing w:after="0"/>
        <w:ind w:left="0"/>
        <w:jc w:val="both"/>
      </w:pPr>
      <w:r>
        <w:rPr>
          <w:rFonts w:ascii="Times New Roman"/>
          <w:b w:val="false"/>
          <w:i w:val="false"/>
          <w:color w:val="000000"/>
          <w:sz w:val="28"/>
        </w:rPr>
        <w:t>
      1) төлемдер және (немесе) ақша аударымдары түрінде;</w:t>
      </w:r>
    </w:p>
    <w:bookmarkEnd w:id="439"/>
    <w:bookmarkStart w:name="z549" w:id="440"/>
    <w:p>
      <w:pPr>
        <w:spacing w:after="0"/>
        <w:ind w:left="0"/>
        <w:jc w:val="both"/>
      </w:pPr>
      <w:r>
        <w:rPr>
          <w:rFonts w:ascii="Times New Roman"/>
          <w:b w:val="false"/>
          <w:i w:val="false"/>
          <w:color w:val="000000"/>
          <w:sz w:val="28"/>
        </w:rPr>
        <w:t>
      2) тауарларды жеткізу (жұмысты орындау, қызмет көрсету) түрінде;</w:t>
      </w:r>
    </w:p>
    <w:bookmarkEnd w:id="440"/>
    <w:bookmarkStart w:name="z550" w:id="441"/>
    <w:p>
      <w:pPr>
        <w:spacing w:after="0"/>
        <w:ind w:left="0"/>
        <w:jc w:val="both"/>
      </w:pPr>
      <w:r>
        <w:rPr>
          <w:rFonts w:ascii="Times New Roman"/>
          <w:b w:val="false"/>
          <w:i w:val="false"/>
          <w:color w:val="000000"/>
          <w:sz w:val="28"/>
        </w:rPr>
        <w:t>
      3) активті (бағалы қағаздар, қатысу үлестері, инвестициялық қорлардың пайлары, жылжымайтын мүлік, зияткерлік меншік объектісіне арналған құқық, талдаманы қажет ететін активтің өзге түрлері) беру түрінде;</w:t>
      </w:r>
    </w:p>
    <w:bookmarkEnd w:id="441"/>
    <w:bookmarkStart w:name="z551" w:id="442"/>
    <w:p>
      <w:pPr>
        <w:spacing w:after="0"/>
        <w:ind w:left="0"/>
        <w:jc w:val="both"/>
      </w:pPr>
      <w:r>
        <w:rPr>
          <w:rFonts w:ascii="Times New Roman"/>
          <w:b w:val="false"/>
          <w:i w:val="false"/>
          <w:color w:val="000000"/>
          <w:sz w:val="28"/>
        </w:rPr>
        <w:t>
      4) өзге (толық ашуды қажет ететін).</w:t>
      </w:r>
    </w:p>
    <w:bookmarkEnd w:id="442"/>
    <w:bookmarkStart w:name="z552" w:id="443"/>
    <w:p>
      <w:pPr>
        <w:spacing w:after="0"/>
        <w:ind w:left="0"/>
        <w:jc w:val="both"/>
      </w:pPr>
      <w:r>
        <w:rPr>
          <w:rFonts w:ascii="Times New Roman"/>
          <w:b w:val="false"/>
          <w:i w:val="false"/>
          <w:color w:val="000000"/>
          <w:sz w:val="28"/>
        </w:rPr>
        <w:t>
      Егер міндеттемені орындау ақша түрінде жүзеге асырылатын болса, онда 3-бағанда төлем белгілеу коды көрсетіледі, 4-баған толтырылмайды, ал 5, 6, 7, 8, 9, 10, 11-бағандарда ақша аударуға (алуға) арналған төлем құжаты негізінде ақша жөнелтуші, ақша бенефициары, төлем күні, төлем валютасы, төлем сомасы төлем валютасының мың бірлігімен көрсетіледі.</w:t>
      </w:r>
    </w:p>
    <w:bookmarkEnd w:id="443"/>
    <w:bookmarkStart w:name="z553" w:id="444"/>
    <w:p>
      <w:pPr>
        <w:spacing w:after="0"/>
        <w:ind w:left="0"/>
        <w:jc w:val="both"/>
      </w:pPr>
      <w:r>
        <w:rPr>
          <w:rFonts w:ascii="Times New Roman"/>
          <w:b w:val="false"/>
          <w:i w:val="false"/>
          <w:color w:val="000000"/>
          <w:sz w:val="28"/>
        </w:rPr>
        <w:t>
      Төлемдер және (немесе) ақша аударымдары Нысанда салықты қоса алғанда көрсетіледі. Нысанда ақшаны қайтару (төлемді орындамай қайтару) көрсетіледі.</w:t>
      </w:r>
    </w:p>
    <w:bookmarkEnd w:id="444"/>
    <w:bookmarkStart w:name="z554" w:id="445"/>
    <w:p>
      <w:pPr>
        <w:spacing w:after="0"/>
        <w:ind w:left="0"/>
        <w:jc w:val="both"/>
      </w:pPr>
      <w:r>
        <w:rPr>
          <w:rFonts w:ascii="Times New Roman"/>
          <w:b w:val="false"/>
          <w:i w:val="false"/>
          <w:color w:val="000000"/>
          <w:sz w:val="28"/>
        </w:rPr>
        <w:t>
      Егер міндеттемелерді орындау активті беру түрінде жүзеге асырылатын болса, онда 4-бағанда активтің атауы көрсетіледі, 3-баған толтырылмайды, ал 5, 6, 7, 8, 9, 10, 11-бағандарда активті беруші тұлға, активті қабылдаушы тұлға, активті беру күні, актив құнының валютасы, актив құнының сомасы шарт валютасының мың бірлігімен актив құнының сомасы көрсетіледі.</w:t>
      </w:r>
    </w:p>
    <w:bookmarkEnd w:id="445"/>
    <w:bookmarkStart w:name="z555" w:id="446"/>
    <w:p>
      <w:pPr>
        <w:spacing w:after="0"/>
        <w:ind w:left="0"/>
        <w:jc w:val="both"/>
      </w:pPr>
      <w:r>
        <w:rPr>
          <w:rFonts w:ascii="Times New Roman"/>
          <w:b w:val="false"/>
          <w:i w:val="false"/>
          <w:color w:val="000000"/>
          <w:sz w:val="28"/>
        </w:rPr>
        <w:t>
      Егер міндеттемелерді орындау жұмысты орындау, қызмет көрсету немесе өзге тәсілмен жүзеге асырылатын болса, онда 3, 4-бағандар толтырылмайды, ал 5, 6, 7, 8, 9, 10, 11-бағандарда міндеттемені орындайтын тұлға, міндеттемелердің орындалуын қабылдайтын тұлға, міндеттемелерді орындау күні, орындалған міндеттемелердің валютасы мен сомасы шарт валютасының мың бірлігімен көрсетіледі.</w:t>
      </w:r>
    </w:p>
    <w:bookmarkEnd w:id="446"/>
    <w:bookmarkStart w:name="z556" w:id="447"/>
    <w:p>
      <w:pPr>
        <w:spacing w:after="0"/>
        <w:ind w:left="0"/>
        <w:jc w:val="both"/>
      </w:pPr>
      <w:r>
        <w:rPr>
          <w:rFonts w:ascii="Times New Roman"/>
          <w:b w:val="false"/>
          <w:i w:val="false"/>
          <w:color w:val="000000"/>
          <w:sz w:val="28"/>
        </w:rPr>
        <w:t>
      3, 5, 7-бағандар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бекітілген Экономика секторларының және төлемдер белгілеу кодтарын қолдану қағидаларына сәйкес толтырылады. 10-баған "Валюталар мен қорларды белгілеуге арналған кодтар" ҚР ҰС 07 ISO 4217 Қазақстан Республикасының ұлттық сыныптауышына сәйкес толтырылады.</w:t>
      </w:r>
    </w:p>
    <w:bookmarkEnd w:id="447"/>
    <w:bookmarkStart w:name="z557" w:id="448"/>
    <w:p>
      <w:pPr>
        <w:spacing w:after="0"/>
        <w:ind w:left="0"/>
        <w:jc w:val="both"/>
      </w:pPr>
      <w:r>
        <w:rPr>
          <w:rFonts w:ascii="Times New Roman"/>
          <w:b w:val="false"/>
          <w:i w:val="false"/>
          <w:color w:val="000000"/>
          <w:sz w:val="28"/>
        </w:rPr>
        <w:t>
      Қазақстан Республикасынан тыс жерде орналасқан орны бар заңды тұлға филиалының (өкілдігінің) шетелдік банкіндегі шоты бойынша Нысанды берген кезде Нысанда: заңды тұлға осы филиалға (өкілдікке) бұл шотқа жіберген, заңды тұлға осы филиалдан (өкілдіктен) бұл шоттан жіберген ақшаны ішкі корпоративтік аудару көрсетіледі.</w:t>
      </w:r>
    </w:p>
    <w:bookmarkEnd w:id="448"/>
    <w:bookmarkStart w:name="z558" w:id="449"/>
    <w:p>
      <w:pPr>
        <w:spacing w:after="0"/>
        <w:ind w:left="0"/>
        <w:jc w:val="both"/>
      </w:pPr>
      <w:r>
        <w:rPr>
          <w:rFonts w:ascii="Times New Roman"/>
          <w:b w:val="false"/>
          <w:i w:val="false"/>
          <w:color w:val="000000"/>
          <w:sz w:val="28"/>
        </w:rPr>
        <w:t>
      7. 2-бөлімде есепті кезеңнің соңында жинақталған құн және есепті кезеңдегі кірістер туралы мәліметтер көрсетіледі.</w:t>
      </w:r>
    </w:p>
    <w:bookmarkEnd w:id="449"/>
    <w:bookmarkStart w:name="z559" w:id="450"/>
    <w:p>
      <w:pPr>
        <w:spacing w:after="0"/>
        <w:ind w:left="0"/>
        <w:jc w:val="both"/>
      </w:pPr>
      <w:r>
        <w:rPr>
          <w:rFonts w:ascii="Times New Roman"/>
          <w:b w:val="false"/>
          <w:i w:val="false"/>
          <w:color w:val="000000"/>
          <w:sz w:val="28"/>
        </w:rPr>
        <w:t>
      2-бөлім мына жағдайларда толтырылады:</w:t>
      </w:r>
    </w:p>
    <w:bookmarkEnd w:id="450"/>
    <w:bookmarkStart w:name="z560" w:id="451"/>
    <w:p>
      <w:pPr>
        <w:spacing w:after="0"/>
        <w:ind w:left="0"/>
        <w:jc w:val="both"/>
      </w:pPr>
      <w:r>
        <w:rPr>
          <w:rFonts w:ascii="Times New Roman"/>
          <w:b w:val="false"/>
          <w:i w:val="false"/>
          <w:color w:val="000000"/>
          <w:sz w:val="28"/>
        </w:rPr>
        <w:t>
      1) Қазақстан Республикасынан тыс жерде орналасқан орны бар заңды тұлғаның филиалына (өкілдігіне) ашылған шетелдік банктегі шот бойынша Нысанды ұсынған кезде: есепті кезеңнің соңында осы шотта ақша сомасының қалдығы, шетелдік банк резидентке есепті кезеңде осы шот бойынша есептеген сыйақы, оның ішінде салым (салымдар) қоса көрсетіледі;</w:t>
      </w:r>
    </w:p>
    <w:bookmarkEnd w:id="451"/>
    <w:bookmarkStart w:name="z561" w:id="452"/>
    <w:p>
      <w:pPr>
        <w:spacing w:after="0"/>
        <w:ind w:left="0"/>
        <w:jc w:val="both"/>
      </w:pPr>
      <w:r>
        <w:rPr>
          <w:rFonts w:ascii="Times New Roman"/>
          <w:b w:val="false"/>
          <w:i w:val="false"/>
          <w:color w:val="000000"/>
          <w:sz w:val="28"/>
        </w:rPr>
        <w:t>
      2) шетелде жылжымайтын мүлікке меншік құқығын сатып алумен байланысты операциялар бойынша Нысанды ұсынған кезде: есепті кезеңнің соңындағы жылжымайтын мүліктің құны, резиденттің есепті кезеңдегі жылжымайтын мүліктен кірісі көрсетіледі;</w:t>
      </w:r>
    </w:p>
    <w:bookmarkEnd w:id="452"/>
    <w:bookmarkStart w:name="z562" w:id="453"/>
    <w:p>
      <w:pPr>
        <w:spacing w:after="0"/>
        <w:ind w:left="0"/>
        <w:jc w:val="both"/>
      </w:pPr>
      <w:r>
        <w:rPr>
          <w:rFonts w:ascii="Times New Roman"/>
          <w:b w:val="false"/>
          <w:i w:val="false"/>
          <w:color w:val="000000"/>
          <w:sz w:val="28"/>
        </w:rPr>
        <w:t>
      3) ақша мен өзге мүлікті сенімгерлік басқаруға, трастқа берген кезде берілген мүліктің есепті кезеңнің соңындағы құны, резиденттің (бейрезиденттің) есепті кезеңдегі кірістері, оның ішінде мүлікті басқарғаны үшін кірістері көрсетіледі;</w:t>
      </w:r>
    </w:p>
    <w:bookmarkEnd w:id="453"/>
    <w:bookmarkStart w:name="z563" w:id="454"/>
    <w:p>
      <w:pPr>
        <w:spacing w:after="0"/>
        <w:ind w:left="0"/>
        <w:jc w:val="both"/>
      </w:pPr>
      <w:r>
        <w:rPr>
          <w:rFonts w:ascii="Times New Roman"/>
          <w:b w:val="false"/>
          <w:i w:val="false"/>
          <w:color w:val="000000"/>
          <w:sz w:val="28"/>
        </w:rPr>
        <w:t>
      4) резидент заңды тұлға өзінің қызметкерлері үшін жасайтын бейрезидент эмитенттердің бағалы қағаздарына опциондар бағдарламасы бойынша қызметкерлердегі бейрезидент эмитенттердің бағалы қағаздарының жиынтық құны көрсетіледі;</w:t>
      </w:r>
    </w:p>
    <w:bookmarkEnd w:id="454"/>
    <w:bookmarkStart w:name="z564" w:id="455"/>
    <w:p>
      <w:pPr>
        <w:spacing w:after="0"/>
        <w:ind w:left="0"/>
        <w:jc w:val="both"/>
      </w:pPr>
      <w:r>
        <w:rPr>
          <w:rFonts w:ascii="Times New Roman"/>
          <w:b w:val="false"/>
          <w:i w:val="false"/>
          <w:color w:val="000000"/>
          <w:sz w:val="28"/>
        </w:rPr>
        <w:t>
      5) клиенттердің тапсырмалары бойынша валюталық операцияларды жүзеге асыратын бағалы қағаздар нарығына кәсіби қатысушыларға клиенттерге тиесілі ақшаны есепке алу және сақтау шоттарына ақша мен қаржы құралдарын берумен байланысты операциялар бойынша есепті кезеңнің соңында берілген мүліктің құны, резиденттің (бейрезиденттің) есепті кезеңдегі кірістері көрсетіледі.</w:t>
      </w:r>
    </w:p>
    <w:bookmarkEnd w:id="455"/>
    <w:bookmarkStart w:name="z565" w:id="456"/>
    <w:p>
      <w:pPr>
        <w:spacing w:after="0"/>
        <w:ind w:left="0"/>
        <w:jc w:val="both"/>
      </w:pPr>
      <w:r>
        <w:rPr>
          <w:rFonts w:ascii="Times New Roman"/>
          <w:b w:val="false"/>
          <w:i w:val="false"/>
          <w:color w:val="000000"/>
          <w:sz w:val="28"/>
        </w:rPr>
        <w:t>
      8. Есепті кезеңде ақпарат болмаған жағдайда, Нысан нөлдік мәндермен ұсынылады.</w:t>
      </w:r>
    </w:p>
    <w:bookmarkEnd w:id="456"/>
    <w:bookmarkStart w:name="z566" w:id="457"/>
    <w:p>
      <w:pPr>
        <w:spacing w:after="0"/>
        <w:ind w:left="0"/>
        <w:jc w:val="both"/>
      </w:pPr>
      <w:r>
        <w:rPr>
          <w:rFonts w:ascii="Times New Roman"/>
          <w:b w:val="false"/>
          <w:i w:val="false"/>
          <w:color w:val="000000"/>
          <w:sz w:val="28"/>
        </w:rPr>
        <w:t>
      9. Нысанға түзетулер (өзгерістер, толықтырулар) Нормативтік құқықтық актілерді мемлекеттік тіркеу тізілімінде № 18544 болып тіркелген, Қазақстан Республикасының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қағидаларының 24-тармағында белгіленген ұсыну мерзімінен кейін 6 (алты) ай ішінде енгізіледі.</w:t>
      </w:r>
    </w:p>
    <w:bookmarkEnd w:id="45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27 ақпандағы</w:t>
            </w:r>
            <w:r>
              <w:br/>
            </w:r>
            <w:r>
              <w:rPr>
                <w:rFonts w:ascii="Times New Roman"/>
                <w:b w:val="false"/>
                <w:i w:val="false"/>
                <w:color w:val="000000"/>
                <w:sz w:val="20"/>
              </w:rPr>
              <w:t>№ 8 Қаулыға</w:t>
            </w:r>
            <w:r>
              <w:br/>
            </w:r>
            <w:r>
              <w:rPr>
                <w:rFonts w:ascii="Times New Roman"/>
                <w:b w:val="false"/>
                <w:i w:val="false"/>
                <w:color w:val="000000"/>
                <w:sz w:val="20"/>
              </w:rPr>
              <w:t>10-қосымша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6-қосымша</w:t>
            </w:r>
          </w:p>
        </w:tc>
      </w:tr>
    </w:tbl>
    <w:bookmarkStart w:name="z569" w:id="458"/>
    <w:p>
      <w:pPr>
        <w:spacing w:after="0"/>
        <w:ind w:left="0"/>
        <w:jc w:val="left"/>
      </w:pPr>
      <w:r>
        <w:rPr>
          <w:rFonts w:ascii="Times New Roman"/>
          <w:b/>
          <w:i w:val="false"/>
          <w:color w:val="000000"/>
        </w:rPr>
        <w:t xml:space="preserve"> Әкімшілік деректерді жинауға арналған нысан</w:t>
      </w:r>
    </w:p>
    <w:bookmarkEnd w:id="458"/>
    <w:bookmarkStart w:name="z570" w:id="459"/>
    <w:p>
      <w:pPr>
        <w:spacing w:after="0"/>
        <w:ind w:left="0"/>
        <w:jc w:val="both"/>
      </w:pPr>
      <w:r>
        <w:rPr>
          <w:rFonts w:ascii="Times New Roman"/>
          <w:b w:val="false"/>
          <w:i w:val="false"/>
          <w:color w:val="000000"/>
          <w:sz w:val="28"/>
        </w:rPr>
        <w:t>
      Ұсынылады: есептік нөмір беру орны бойынша Қазақстан Республикасы Ұлттық Банкінің аумақтық филиалына ұсынылады</w:t>
      </w:r>
    </w:p>
    <w:bookmarkEnd w:id="459"/>
    <w:bookmarkStart w:name="z571" w:id="460"/>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460"/>
    <w:bookmarkStart w:name="z572" w:id="461"/>
    <w:p>
      <w:pPr>
        <w:spacing w:after="0"/>
        <w:ind w:left="0"/>
        <w:jc w:val="left"/>
      </w:pPr>
      <w:r>
        <w:rPr>
          <w:rFonts w:ascii="Times New Roman"/>
          <w:b/>
          <w:i w:val="false"/>
          <w:color w:val="000000"/>
        </w:rPr>
        <w:t xml:space="preserve"> Шетелдік банктегі шоттағы ақша қозғалысы туралы есеп</w:t>
      </w:r>
    </w:p>
    <w:bookmarkEnd w:id="461"/>
    <w:bookmarkStart w:name="z573" w:id="462"/>
    <w:p>
      <w:pPr>
        <w:spacing w:after="0"/>
        <w:ind w:left="0"/>
        <w:jc w:val="both"/>
      </w:pPr>
      <w:r>
        <w:rPr>
          <w:rFonts w:ascii="Times New Roman"/>
          <w:b w:val="false"/>
          <w:i w:val="false"/>
          <w:color w:val="000000"/>
          <w:sz w:val="28"/>
        </w:rPr>
        <w:t>
      Әкімшілік дереккөздер нысанының индексі: ПР-Ф-6</w:t>
      </w:r>
    </w:p>
    <w:bookmarkEnd w:id="462"/>
    <w:bookmarkStart w:name="z574" w:id="463"/>
    <w:p>
      <w:pPr>
        <w:spacing w:after="0"/>
        <w:ind w:left="0"/>
        <w:jc w:val="both"/>
      </w:pPr>
      <w:r>
        <w:rPr>
          <w:rFonts w:ascii="Times New Roman"/>
          <w:b w:val="false"/>
          <w:i w:val="false"/>
          <w:color w:val="000000"/>
          <w:sz w:val="28"/>
        </w:rPr>
        <w:t>
      Кезеңділік: тоқсан сайын</w:t>
      </w:r>
    </w:p>
    <w:bookmarkEnd w:id="463"/>
    <w:bookmarkStart w:name="z575" w:id="464"/>
    <w:p>
      <w:pPr>
        <w:spacing w:after="0"/>
        <w:ind w:left="0"/>
        <w:jc w:val="both"/>
      </w:pPr>
      <w:r>
        <w:rPr>
          <w:rFonts w:ascii="Times New Roman"/>
          <w:b w:val="false"/>
          <w:i w:val="false"/>
          <w:color w:val="000000"/>
          <w:sz w:val="28"/>
        </w:rPr>
        <w:t>
      Есепті кезең: ______ жылғы __________ тоқсан</w:t>
      </w:r>
    </w:p>
    <w:bookmarkEnd w:id="464"/>
    <w:bookmarkStart w:name="z576" w:id="465"/>
    <w:p>
      <w:pPr>
        <w:spacing w:after="0"/>
        <w:ind w:left="0"/>
        <w:jc w:val="both"/>
      </w:pPr>
      <w:r>
        <w:rPr>
          <w:rFonts w:ascii="Times New Roman"/>
          <w:b w:val="false"/>
          <w:i w:val="false"/>
          <w:color w:val="000000"/>
          <w:sz w:val="28"/>
        </w:rPr>
        <w:t>
      Ақпаратты ұсынатын тұлғалар тобы: резидент-заңды тұлға</w:t>
      </w:r>
    </w:p>
    <w:bookmarkEnd w:id="465"/>
    <w:bookmarkStart w:name="z577" w:id="466"/>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10 (оныншы) күніне (қоса алғанда) дейін</w:t>
      </w:r>
    </w:p>
    <w:bookmarkEnd w:id="466"/>
    <w:bookmarkStart w:name="z578" w:id="467"/>
    <w:p>
      <w:pPr>
        <w:spacing w:after="0"/>
        <w:ind w:left="0"/>
        <w:jc w:val="both"/>
      </w:pPr>
      <w:r>
        <w:rPr>
          <w:rFonts w:ascii="Times New Roman"/>
          <w:b w:val="false"/>
          <w:i w:val="false"/>
          <w:color w:val="000000"/>
          <w:sz w:val="28"/>
        </w:rPr>
        <w:t>
      Нысан</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Банкінің есептік нөмірі 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Шетелдік банктің атауы, елі 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w:t>
      </w:r>
    </w:p>
    <w:bookmarkStart w:name="z582" w:id="468"/>
    <w:p>
      <w:pPr>
        <w:spacing w:after="0"/>
        <w:ind w:left="0"/>
        <w:jc w:val="both"/>
      </w:pPr>
      <w:r>
        <w:rPr>
          <w:rFonts w:ascii="Times New Roman"/>
          <w:b w:val="false"/>
          <w:i w:val="false"/>
          <w:color w:val="000000"/>
          <w:sz w:val="28"/>
        </w:rPr>
        <w:t>
      Шот валютасы _________________________________________</w:t>
      </w:r>
    </w:p>
    <w:bookmarkEnd w:id="468"/>
    <w:bookmarkStart w:name="z583" w:id="469"/>
    <w:p>
      <w:pPr>
        <w:spacing w:after="0"/>
        <w:ind w:left="0"/>
        <w:jc w:val="both"/>
      </w:pPr>
      <w:r>
        <w:rPr>
          <w:rFonts w:ascii="Times New Roman"/>
          <w:b w:val="false"/>
          <w:i w:val="false"/>
          <w:color w:val="000000"/>
          <w:sz w:val="28"/>
        </w:rPr>
        <w:t>
      шот валютасының мың бірлігі</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осы ағымдағы шот шегінде ашылған салым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шот бойынша сыйақы есептелетін мөлшерлеме (жылдық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түскен барлық қаражат (21) + (31) +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(22) + (23) + (24) + (25) + (26) + (27) + (28) + (29)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экспортынан түсiм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қаржылай қарыздар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қаржылай қарыздарды өтеуден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(акцияларды қоса алғанда) бойынша, оның ішінде бейрезидент-брокер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(акциялардан басқа) және туынды қаржы құралдарымен операциялар бойынша, оның ішінде бейрезидент-брокер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осы шот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(толық жазылсын)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айырбастауды қоса алғанда басқа меншiктi банк шоттардан аудару тәртiбiмен (33)+(34):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резидент-банктердегi банк шоттарынан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банктерiндегi шоттардан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iшiнде жұмсалған барлық қаражат (41) + (42) + (52) +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филиалдары мен өкілдіктерін күтіп ұстауға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басқа шығын (43)+(44) +(45) + (46) + (47) + (48) + (49) + (50) +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импортына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қаржылай қарыздарды өтеуге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қарыздарды беруге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бойынша (акцияларды қоса алғанда), оның ішінде бейрезидент-брокер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(акциялардан басқа) және туынды қаржы құралдарымен операциялар бойынша, оның ішінде бейрезидент-брокер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мүлiкті сатып алуға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бiрлескен қызметке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дивиденд төлеуге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(толық жазылсын)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өзге де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айырбастауды қоса алғанда басқа меншiктi банк шоттарына аудару тәртiбiмен (54) +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резидент-банктердегi банк шоттарына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банктерiндегi банк шоттарына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айырмасы есебінен өзгерістер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соңындағы қалдық (11) + (20) – (40)+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банкi осы банк шот бойынша есептi кезеңде есептеген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Овердрафт туралы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овердрафт үшін сыйақы есептелетін мөлшерлеме (жылдық %-бен)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овердрафт үшін сыйақы бойынша қалдық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овердрафты ұсынуы (84) + (85) + (86) +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филиалдары мен өкілдіктерін күтіп ұстауға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өзге де шығын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өзге де шығын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айырбастауды қоса алғанда басқа меншiктi банк шоттарына аудару тәртібімен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овердрафт үшін есепті кезеңде есептеген сыйақы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овердрафты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овердрафт үшін сыйақы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овердрафт бойынша өзге де өзгерістер (толық жазылсын)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сыйақы бойынша өзге де өзгерістер (толық ашып жазу)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 (81) + (83) + (88) – (89) – (90) + (91) +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овердрафт сыйақысы бойынша қалдық (82) + (88) – (90) +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Ескертпе: 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Резидент______________________________________________________________ </w:t>
      </w:r>
    </w:p>
    <w:bookmarkStart w:name="z587" w:id="470"/>
    <w:p>
      <w:pPr>
        <w:spacing w:after="0"/>
        <w:ind w:left="0"/>
        <w:jc w:val="both"/>
      </w:pPr>
      <w:r>
        <w:rPr>
          <w:rFonts w:ascii="Times New Roman"/>
          <w:b w:val="false"/>
          <w:i w:val="false"/>
          <w:color w:val="000000"/>
          <w:sz w:val="28"/>
        </w:rPr>
        <w:t>
                  (заңды тұлғаның атауы)</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Бизнес сәйкестендіру нөмірі 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 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Телефоны 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пошта мекенжайы 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_________________________________________ ______________________ </w:t>
      </w:r>
    </w:p>
    <w:bookmarkStart w:name="z593" w:id="471"/>
    <w:p>
      <w:pPr>
        <w:spacing w:after="0"/>
        <w:ind w:left="0"/>
        <w:jc w:val="both"/>
      </w:pPr>
      <w:r>
        <w:rPr>
          <w:rFonts w:ascii="Times New Roman"/>
          <w:b w:val="false"/>
          <w:i w:val="false"/>
          <w:color w:val="000000"/>
          <w:sz w:val="28"/>
        </w:rPr>
        <w:t>
                              тегі, аты және әкесінің аты (ол бар болса) қолы, телефон</w:t>
      </w:r>
    </w:p>
    <w:bookmarkEnd w:id="471"/>
    <w:bookmarkStart w:name="z594" w:id="472"/>
    <w:p>
      <w:pPr>
        <w:spacing w:after="0"/>
        <w:ind w:left="0"/>
        <w:jc w:val="both"/>
      </w:pPr>
      <w:r>
        <w:rPr>
          <w:rFonts w:ascii="Times New Roman"/>
          <w:b w:val="false"/>
          <w:i w:val="false"/>
          <w:color w:val="000000"/>
          <w:sz w:val="28"/>
        </w:rPr>
        <w:t>
      Басшы немесе есепке қол қоюға уәкілетті адам</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 ______________________ </w:t>
      </w:r>
    </w:p>
    <w:bookmarkStart w:name="z596" w:id="473"/>
    <w:p>
      <w:pPr>
        <w:spacing w:after="0"/>
        <w:ind w:left="0"/>
        <w:jc w:val="both"/>
      </w:pPr>
      <w:r>
        <w:rPr>
          <w:rFonts w:ascii="Times New Roman"/>
          <w:b w:val="false"/>
          <w:i w:val="false"/>
          <w:color w:val="000000"/>
          <w:sz w:val="28"/>
        </w:rPr>
        <w:t>
                  тегі, аты, әкесінің аты (ол бар болса)                   қолы, телефон</w:t>
      </w:r>
    </w:p>
    <w:bookmarkEnd w:id="473"/>
    <w:bookmarkStart w:name="z597" w:id="474"/>
    <w:p>
      <w:pPr>
        <w:spacing w:after="0"/>
        <w:ind w:left="0"/>
        <w:jc w:val="both"/>
      </w:pPr>
      <w:r>
        <w:rPr>
          <w:rFonts w:ascii="Times New Roman"/>
          <w:b w:val="false"/>
          <w:i w:val="false"/>
          <w:color w:val="000000"/>
          <w:sz w:val="28"/>
        </w:rPr>
        <w:t>
      Есепке қол қойылған күн 20___ жылғы "____" ______________</w:t>
      </w:r>
    </w:p>
    <w:bookmarkEnd w:id="47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банктегі шоттағы</w:t>
            </w:r>
            <w:r>
              <w:br/>
            </w:r>
            <w:r>
              <w:rPr>
                <w:rFonts w:ascii="Times New Roman"/>
                <w:b w:val="false"/>
                <w:i w:val="false"/>
                <w:color w:val="000000"/>
                <w:sz w:val="20"/>
              </w:rPr>
              <w:t xml:space="preserve">ақша қозғалысы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Шетелдік банктегі ақша қозғалысы туралы есеп (индексі – ПР-Ф-6, кезеңділігі – тоқсан сайын)</w:t>
      </w:r>
    </w:p>
    <w:bookmarkStart w:name="z600" w:id="475"/>
    <w:p>
      <w:pPr>
        <w:spacing w:after="0"/>
        <w:ind w:left="0"/>
        <w:jc w:val="left"/>
      </w:pPr>
      <w:r>
        <w:rPr>
          <w:rFonts w:ascii="Times New Roman"/>
          <w:b/>
          <w:i w:val="false"/>
          <w:color w:val="000000"/>
        </w:rPr>
        <w:t xml:space="preserve"> 1-тарау. Жалпы ережелер</w:t>
      </w:r>
    </w:p>
    <w:bookmarkEnd w:id="475"/>
    <w:bookmarkStart w:name="z601" w:id="476"/>
    <w:p>
      <w:pPr>
        <w:spacing w:after="0"/>
        <w:ind w:left="0"/>
        <w:jc w:val="both"/>
      </w:pPr>
      <w:r>
        <w:rPr>
          <w:rFonts w:ascii="Times New Roman"/>
          <w:b w:val="false"/>
          <w:i w:val="false"/>
          <w:color w:val="000000"/>
          <w:sz w:val="28"/>
        </w:rPr>
        <w:t>
      1. Осы түсіндірме "Шетелдік банктегі ақша қозғалысы туралы есеп" әкімшілік деректер жинауға арналған нысанын (бұдан әрі – Нысан) толтыру жөніндегі бірыңғай талаптарды айқындайды.</w:t>
      </w:r>
    </w:p>
    <w:bookmarkEnd w:id="476"/>
    <w:bookmarkStart w:name="z602" w:id="477"/>
    <w:p>
      <w:pPr>
        <w:spacing w:after="0"/>
        <w:ind w:left="0"/>
        <w:jc w:val="both"/>
      </w:pPr>
      <w:r>
        <w:rPr>
          <w:rFonts w:ascii="Times New Roman"/>
          <w:b w:val="false"/>
          <w:i w:val="false"/>
          <w:color w:val="000000"/>
          <w:sz w:val="28"/>
        </w:rPr>
        <w:t>
      2. Нысан "Валюталық реттеу және валюталық бақылау туралы" Қазақстан Республикасының Заңы 16-бабының 3-тармағына сәйкес әзірленді.</w:t>
      </w:r>
    </w:p>
    <w:bookmarkEnd w:id="477"/>
    <w:bookmarkStart w:name="z603" w:id="478"/>
    <w:p>
      <w:pPr>
        <w:spacing w:after="0"/>
        <w:ind w:left="0"/>
        <w:jc w:val="both"/>
      </w:pPr>
      <w:r>
        <w:rPr>
          <w:rFonts w:ascii="Times New Roman"/>
          <w:b w:val="false"/>
          <w:i w:val="false"/>
          <w:color w:val="000000"/>
          <w:sz w:val="28"/>
        </w:rPr>
        <w:t>
      3. Нысанды Қазақстан Республикасының резидент заңды тұлғасы шетел банкіндегі шоттың есептік нөмірі бойынша тоқсан сайын ұсынады.</w:t>
      </w:r>
    </w:p>
    <w:bookmarkEnd w:id="478"/>
    <w:bookmarkStart w:name="z604" w:id="479"/>
    <w:p>
      <w:pPr>
        <w:spacing w:after="0"/>
        <w:ind w:left="0"/>
        <w:jc w:val="both"/>
      </w:pPr>
      <w:r>
        <w:rPr>
          <w:rFonts w:ascii="Times New Roman"/>
          <w:b w:val="false"/>
          <w:i w:val="false"/>
          <w:color w:val="000000"/>
          <w:sz w:val="28"/>
        </w:rPr>
        <w:t>
      4. Нысанға басшы немесе есепке қол қоюға уәкілетті адам және орындаушы қол қояды.</w:t>
      </w:r>
    </w:p>
    <w:bookmarkEnd w:id="479"/>
    <w:bookmarkStart w:name="z605" w:id="480"/>
    <w:p>
      <w:pPr>
        <w:spacing w:after="0"/>
        <w:ind w:left="0"/>
        <w:jc w:val="left"/>
      </w:pPr>
      <w:r>
        <w:rPr>
          <w:rFonts w:ascii="Times New Roman"/>
          <w:b/>
          <w:i w:val="false"/>
          <w:color w:val="000000"/>
        </w:rPr>
        <w:t xml:space="preserve"> 2-тарау. Нысанды толтыру</w:t>
      </w:r>
    </w:p>
    <w:bookmarkEnd w:id="480"/>
    <w:bookmarkStart w:name="z606" w:id="481"/>
    <w:p>
      <w:pPr>
        <w:spacing w:after="0"/>
        <w:ind w:left="0"/>
        <w:jc w:val="both"/>
      </w:pPr>
      <w:r>
        <w:rPr>
          <w:rFonts w:ascii="Times New Roman"/>
          <w:b w:val="false"/>
          <w:i w:val="false"/>
          <w:color w:val="000000"/>
          <w:sz w:val="28"/>
        </w:rPr>
        <w:t>
      5. 1-бағанда шетел банкінде ашылған ағымдағы шот, салым, аллокирленбеген металл шот туралы ақпарат көрсетіледі.</w:t>
      </w:r>
    </w:p>
    <w:bookmarkEnd w:id="481"/>
    <w:bookmarkStart w:name="z607" w:id="482"/>
    <w:p>
      <w:pPr>
        <w:spacing w:after="0"/>
        <w:ind w:left="0"/>
        <w:jc w:val="both"/>
      </w:pPr>
      <w:r>
        <w:rPr>
          <w:rFonts w:ascii="Times New Roman"/>
          <w:b w:val="false"/>
          <w:i w:val="false"/>
          <w:color w:val="000000"/>
          <w:sz w:val="28"/>
        </w:rPr>
        <w:t>
      Егер ағымдағы шот шеңберінде салым ашылса, онда осындай салым туралы ақпарат 2-бағанда көрсетіледі. Егер ағымдағы шот шегінде бірнеше салым ашылса, онда осындай салымдар туралы ақпарат әрбір салым бойынша жеке-жеке көрсетіледі.</w:t>
      </w:r>
    </w:p>
    <w:bookmarkEnd w:id="482"/>
    <w:bookmarkStart w:name="z608" w:id="483"/>
    <w:p>
      <w:pPr>
        <w:spacing w:after="0"/>
        <w:ind w:left="0"/>
        <w:jc w:val="both"/>
      </w:pPr>
      <w:r>
        <w:rPr>
          <w:rFonts w:ascii="Times New Roman"/>
          <w:b w:val="false"/>
          <w:i w:val="false"/>
          <w:color w:val="000000"/>
          <w:sz w:val="28"/>
        </w:rPr>
        <w:t>
      6. Коды 10-жолда таза (салықтарды есепке алмағанда) есепті кезеңдегі ағымдағы шот, салым бойынша сыйақының орташа мөлшерлемесі (жылдық %), коды 80-жолда овердрафт бойынша сыйақының орташа мөлшерлемесі көрсетіледі. Сыйақы мөлшерлемесі жүздік үлеске дейін дөңгелектеніп сан түрінде көрсетіледі. Егер сыйақы мөлшерлемесі өзгермелі болса, онда есепті кезеңдегі мөлшерлеменің базалық мәні пайдаланылады. Егер сыйақы мөлшерлемесі нөл болса, онда нөлдік мән қойылады.</w:t>
      </w:r>
    </w:p>
    <w:bookmarkEnd w:id="483"/>
    <w:bookmarkStart w:name="z609" w:id="484"/>
    <w:p>
      <w:pPr>
        <w:spacing w:after="0"/>
        <w:ind w:left="0"/>
        <w:jc w:val="both"/>
      </w:pPr>
      <w:r>
        <w:rPr>
          <w:rFonts w:ascii="Times New Roman"/>
          <w:b w:val="false"/>
          <w:i w:val="false"/>
          <w:color w:val="000000"/>
          <w:sz w:val="28"/>
        </w:rPr>
        <w:t>
      Егер Нысан нөлдік мәндермен берілсе, онда кодтары 10, 80-жолдар толтырылмайды.</w:t>
      </w:r>
    </w:p>
    <w:bookmarkEnd w:id="484"/>
    <w:bookmarkStart w:name="z610" w:id="485"/>
    <w:p>
      <w:pPr>
        <w:spacing w:after="0"/>
        <w:ind w:left="0"/>
        <w:jc w:val="both"/>
      </w:pPr>
      <w:r>
        <w:rPr>
          <w:rFonts w:ascii="Times New Roman"/>
          <w:b w:val="false"/>
          <w:i w:val="false"/>
          <w:color w:val="000000"/>
          <w:sz w:val="28"/>
        </w:rPr>
        <w:t>
      7. Сома шот (салым) валютасының мың бірлігімен көрсетіледі.</w:t>
      </w:r>
    </w:p>
    <w:bookmarkEnd w:id="485"/>
    <w:bookmarkStart w:name="z611" w:id="486"/>
    <w:p>
      <w:pPr>
        <w:spacing w:after="0"/>
        <w:ind w:left="0"/>
        <w:jc w:val="both"/>
      </w:pPr>
      <w:r>
        <w:rPr>
          <w:rFonts w:ascii="Times New Roman"/>
          <w:b w:val="false"/>
          <w:i w:val="false"/>
          <w:color w:val="000000"/>
          <w:sz w:val="28"/>
        </w:rPr>
        <w:t>
      Мультивалюталық шоттар (салымдар), сондай-ақ аллокирленбеген металл шоттары бойынша сома мың теңгемен көрсетіледі. Өзге валюталармен көрсетілген сома тиісінше операция жүргізілген күнгі немесе есепті кезеңнің соңындағы валюта айырбастаудың нарықтық бағамын пайдалана отырып, теңгеге аударылады. Пайда болған бағамдық айырма коды 56-жолда көрсетіледі.</w:t>
      </w:r>
    </w:p>
    <w:bookmarkEnd w:id="486"/>
    <w:bookmarkStart w:name="z612" w:id="487"/>
    <w:p>
      <w:pPr>
        <w:spacing w:after="0"/>
        <w:ind w:left="0"/>
        <w:jc w:val="both"/>
      </w:pPr>
      <w:r>
        <w:rPr>
          <w:rFonts w:ascii="Times New Roman"/>
          <w:b w:val="false"/>
          <w:i w:val="false"/>
          <w:color w:val="000000"/>
          <w:sz w:val="28"/>
        </w:rPr>
        <w:t>
      8. Кодтары 34, 55-жолдар толтырылған жағдайда ескертпеде одан (оған) ақша аударылатын шетел банкіндегі шоттың есептік нөмірі көрсетілуі тиіс.</w:t>
      </w:r>
    </w:p>
    <w:bookmarkEnd w:id="487"/>
    <w:bookmarkStart w:name="z613" w:id="488"/>
    <w:p>
      <w:pPr>
        <w:spacing w:after="0"/>
        <w:ind w:left="0"/>
        <w:jc w:val="both"/>
      </w:pPr>
      <w:r>
        <w:rPr>
          <w:rFonts w:ascii="Times New Roman"/>
          <w:b w:val="false"/>
          <w:i w:val="false"/>
          <w:color w:val="000000"/>
          <w:sz w:val="28"/>
        </w:rPr>
        <w:t>
      9. Овердрафт туралы ақпарат шетел банкі осындай овердрафт бойынша берілген есептік нөмірі болмаған жағдайда шотты ашу талаптарына сәйкес осы шот бойынша резидент заңды тұлғаға овердрафт ұсынған кезде толтырылады.</w:t>
      </w:r>
    </w:p>
    <w:bookmarkEnd w:id="488"/>
    <w:bookmarkStart w:name="z614" w:id="489"/>
    <w:p>
      <w:pPr>
        <w:spacing w:after="0"/>
        <w:ind w:left="0"/>
        <w:jc w:val="both"/>
      </w:pPr>
      <w:r>
        <w:rPr>
          <w:rFonts w:ascii="Times New Roman"/>
          <w:b w:val="false"/>
          <w:i w:val="false"/>
          <w:color w:val="000000"/>
          <w:sz w:val="28"/>
        </w:rPr>
        <w:t>
      Шетел банкі клиенттің шотында ақша жеткіліксіз болған немесе болмаған жағдайда оның есеп айырысу құжаттарын төлеуі үшін клиенттің шотын кредиттеуі овердрафтты білдіреді. Овердрафт кезінде банк клиенттің шотындағы барлық ақшаны есептен шығарады және бір мезгілде клиентке клиенттің шотындағы ақшамен өтелмеген ақының бір бөлігіне қаржылай қарыз береді.</w:t>
      </w:r>
    </w:p>
    <w:bookmarkEnd w:id="489"/>
    <w:bookmarkStart w:name="z615" w:id="490"/>
    <w:p>
      <w:pPr>
        <w:spacing w:after="0"/>
        <w:ind w:left="0"/>
        <w:jc w:val="both"/>
      </w:pPr>
      <w:r>
        <w:rPr>
          <w:rFonts w:ascii="Times New Roman"/>
          <w:b w:val="false"/>
          <w:i w:val="false"/>
          <w:color w:val="000000"/>
          <w:sz w:val="28"/>
        </w:rPr>
        <w:t>
      Пайда болған бағамдық айырма өзге де өзгерістерде көрсетіледі (кодтары 91, 92-жолдар).</w:t>
      </w:r>
    </w:p>
    <w:bookmarkEnd w:id="490"/>
    <w:bookmarkStart w:name="z616" w:id="491"/>
    <w:p>
      <w:pPr>
        <w:spacing w:after="0"/>
        <w:ind w:left="0"/>
        <w:jc w:val="both"/>
      </w:pPr>
      <w:r>
        <w:rPr>
          <w:rFonts w:ascii="Times New Roman"/>
          <w:b w:val="false"/>
          <w:i w:val="false"/>
          <w:color w:val="000000"/>
          <w:sz w:val="28"/>
        </w:rPr>
        <w:t>
      10. Есепті кезеңнің басындағы қалдық (кодтары 11, 81, және 82-жолдар) алдыңғы есепті кезеңнің соңындағы қалдыққа (тиісінше кодтары 60, 93 және 94-жолдар) тең келеді.</w:t>
      </w:r>
    </w:p>
    <w:bookmarkEnd w:id="491"/>
    <w:bookmarkStart w:name="z617" w:id="492"/>
    <w:p>
      <w:pPr>
        <w:spacing w:after="0"/>
        <w:ind w:left="0"/>
        <w:jc w:val="both"/>
      </w:pPr>
      <w:r>
        <w:rPr>
          <w:rFonts w:ascii="Times New Roman"/>
          <w:b w:val="false"/>
          <w:i w:val="false"/>
          <w:color w:val="000000"/>
          <w:sz w:val="28"/>
        </w:rPr>
        <w:t>
      11. Коды 70-жол бойынша осы сыйақыға салықтарды есептемегенде, есепті кезеңде есептелген сыйақы көрсетіледі.</w:t>
      </w:r>
    </w:p>
    <w:bookmarkEnd w:id="492"/>
    <w:bookmarkStart w:name="z618" w:id="493"/>
    <w:p>
      <w:pPr>
        <w:spacing w:after="0"/>
        <w:ind w:left="0"/>
        <w:jc w:val="both"/>
      </w:pPr>
      <w:r>
        <w:rPr>
          <w:rFonts w:ascii="Times New Roman"/>
          <w:b w:val="false"/>
          <w:i w:val="false"/>
          <w:color w:val="000000"/>
          <w:sz w:val="28"/>
        </w:rPr>
        <w:t>
      12. Есепті кезеңде ақпарат болмаған жағдайда Нысан нөлдік мәнмен ұсынылады.</w:t>
      </w:r>
    </w:p>
    <w:bookmarkEnd w:id="493"/>
    <w:bookmarkStart w:name="z619" w:id="494"/>
    <w:p>
      <w:pPr>
        <w:spacing w:after="0"/>
        <w:ind w:left="0"/>
        <w:jc w:val="both"/>
      </w:pPr>
      <w:r>
        <w:rPr>
          <w:rFonts w:ascii="Times New Roman"/>
          <w:b w:val="false"/>
          <w:i w:val="false"/>
          <w:color w:val="000000"/>
          <w:sz w:val="28"/>
        </w:rPr>
        <w:t>
      13. Нысанға түзетулер (өзгерістер, толықтырулар) Нормативтік құқықтық актілерді мемлекеттік тіркеу тізілімінде № 18544 болып тіркелген, Қазақстан Республикасы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қағидаларының 24-тармағында белгіленген ұсыну мерзімінен кейін 6 (алты) ай ішінде енгізіледі.</w:t>
      </w:r>
    </w:p>
    <w:bookmarkEnd w:id="49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27 ақпандағы</w:t>
            </w:r>
            <w:r>
              <w:br/>
            </w:r>
            <w:r>
              <w:rPr>
                <w:rFonts w:ascii="Times New Roman"/>
                <w:b w:val="false"/>
                <w:i w:val="false"/>
                <w:color w:val="000000"/>
                <w:sz w:val="20"/>
              </w:rPr>
              <w:t>№ 8 Қаулыға</w:t>
            </w:r>
            <w:r>
              <w:br/>
            </w:r>
            <w:r>
              <w:rPr>
                <w:rFonts w:ascii="Times New Roman"/>
                <w:b w:val="false"/>
                <w:i w:val="false"/>
                <w:color w:val="000000"/>
                <w:sz w:val="20"/>
              </w:rPr>
              <w:t>11-қосымша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7-қосымша</w:t>
            </w:r>
          </w:p>
        </w:tc>
      </w:tr>
    </w:tbl>
    <w:bookmarkStart w:name="z622" w:id="495"/>
    <w:p>
      <w:pPr>
        <w:spacing w:after="0"/>
        <w:ind w:left="0"/>
        <w:jc w:val="left"/>
      </w:pPr>
      <w:r>
        <w:rPr>
          <w:rFonts w:ascii="Times New Roman"/>
          <w:b/>
          <w:i w:val="false"/>
          <w:color w:val="000000"/>
        </w:rPr>
        <w:t xml:space="preserve"> Әкімшілік деректерді жинауға арналған нысан</w:t>
      </w:r>
    </w:p>
    <w:bookmarkEnd w:id="495"/>
    <w:bookmarkStart w:name="z623" w:id="496"/>
    <w:p>
      <w:pPr>
        <w:spacing w:after="0"/>
        <w:ind w:left="0"/>
        <w:jc w:val="both"/>
      </w:pPr>
      <w:r>
        <w:rPr>
          <w:rFonts w:ascii="Times New Roman"/>
          <w:b w:val="false"/>
          <w:i w:val="false"/>
          <w:color w:val="000000"/>
          <w:sz w:val="28"/>
        </w:rPr>
        <w:t>
      Ұсынылады: Қазақстан Республикасы Ұлттық Банкінің орталық аппаратына ұсынылады</w:t>
      </w:r>
    </w:p>
    <w:bookmarkEnd w:id="496"/>
    <w:bookmarkStart w:name="z624" w:id="497"/>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497"/>
    <w:bookmarkStart w:name="z625" w:id="498"/>
    <w:p>
      <w:pPr>
        <w:spacing w:after="0"/>
        <w:ind w:left="0"/>
        <w:jc w:val="left"/>
      </w:pPr>
      <w:r>
        <w:rPr>
          <w:rFonts w:ascii="Times New Roman"/>
          <w:b/>
          <w:i w:val="false"/>
          <w:color w:val="000000"/>
        </w:rPr>
        <w:t xml:space="preserve"> Банктің, Қазақстан Республикасының бейрезидент-банкінің Қазақстан Республикасының аумағында қызметін жүзеге асыратын филиалының бейрезиденттерден есепті кезеңдегі қаржылай қарыздар тарту талаптары туралы есеп</w:t>
      </w:r>
    </w:p>
    <w:bookmarkEnd w:id="498"/>
    <w:bookmarkStart w:name="z626" w:id="499"/>
    <w:p>
      <w:pPr>
        <w:spacing w:after="0"/>
        <w:ind w:left="0"/>
        <w:jc w:val="both"/>
      </w:pPr>
      <w:r>
        <w:rPr>
          <w:rFonts w:ascii="Times New Roman"/>
          <w:b w:val="false"/>
          <w:i w:val="false"/>
          <w:color w:val="000000"/>
          <w:sz w:val="28"/>
        </w:rPr>
        <w:t>
      Әкімшілік дереккөздер нысанының индексі: ПР-7</w:t>
      </w:r>
    </w:p>
    <w:bookmarkEnd w:id="499"/>
    <w:bookmarkStart w:name="z627" w:id="500"/>
    <w:p>
      <w:pPr>
        <w:spacing w:after="0"/>
        <w:ind w:left="0"/>
        <w:jc w:val="both"/>
      </w:pPr>
      <w:r>
        <w:rPr>
          <w:rFonts w:ascii="Times New Roman"/>
          <w:b w:val="false"/>
          <w:i w:val="false"/>
          <w:color w:val="000000"/>
          <w:sz w:val="28"/>
        </w:rPr>
        <w:t>
      Кезеңділік: ай сайын</w:t>
      </w:r>
    </w:p>
    <w:bookmarkEnd w:id="500"/>
    <w:bookmarkStart w:name="z628" w:id="501"/>
    <w:p>
      <w:pPr>
        <w:spacing w:after="0"/>
        <w:ind w:left="0"/>
        <w:jc w:val="both"/>
      </w:pPr>
      <w:r>
        <w:rPr>
          <w:rFonts w:ascii="Times New Roman"/>
          <w:b w:val="false"/>
          <w:i w:val="false"/>
          <w:color w:val="000000"/>
          <w:sz w:val="28"/>
        </w:rPr>
        <w:t>
      Есепті кезең: ______ жылғы __________ ай</w:t>
      </w:r>
    </w:p>
    <w:bookmarkEnd w:id="501"/>
    <w:bookmarkStart w:name="z629" w:id="502"/>
    <w:p>
      <w:pPr>
        <w:spacing w:after="0"/>
        <w:ind w:left="0"/>
        <w:jc w:val="both"/>
      </w:pPr>
      <w:r>
        <w:rPr>
          <w:rFonts w:ascii="Times New Roman"/>
          <w:b w:val="false"/>
          <w:i w:val="false"/>
          <w:color w:val="000000"/>
          <w:sz w:val="28"/>
        </w:rPr>
        <w:t>
      Ақпаратты ұсынатын тұлғалар тобы: банк, Қазақстан Республикасының бейрезидент-банкінің Қазақстан Республикасының аумағында қызметін жүзеге асыратын филиалы</w:t>
      </w:r>
    </w:p>
    <w:bookmarkEnd w:id="502"/>
    <w:bookmarkStart w:name="z630" w:id="503"/>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8 (сегізінші) күніне дейін (қоса алғанда)</w:t>
      </w:r>
    </w:p>
    <w:bookmarkEnd w:id="503"/>
    <w:bookmarkStart w:name="z631" w:id="504"/>
    <w:p>
      <w:pPr>
        <w:spacing w:after="0"/>
        <w:ind w:left="0"/>
        <w:jc w:val="both"/>
      </w:pPr>
      <w:r>
        <w:rPr>
          <w:rFonts w:ascii="Times New Roman"/>
          <w:b w:val="false"/>
          <w:i w:val="false"/>
          <w:color w:val="000000"/>
          <w:sz w:val="28"/>
        </w:rPr>
        <w:t>
      Нысан</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қаржылай қарыз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қаржылай қарыз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қаржылай қарыз туралы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(атауы, нөмірі, күні, мақсаты мен тағайындалуы)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шартқа толықтыру ретінде құжат (құжаттар) (бар болса) (атауы, нөмірі, күні,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шартқа қатысушы бейрезидент (бейрезиденттер) (атауы, елі, валюта операциясындағы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валюталық шарттың реттік нөмірі (хабарлама туралы куәліктің (бар болса)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сомасы (валюталық шарттың валютасында)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келісім (бар болса) (атауы, нөмірі,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банкке қатынасы (Қазақстан Республикасының бейрезидент банкінің Қазақстан Республикасының аумағында қызметін жүзеге асыратын филиалы толтырмайды)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пайдаланғаны үшін сыйақы (мүдде) мөлшерлемесі (белгіленген пайыздық мөлшерлеме жағдайында жылдық % көрсетіледі, өзгермелі пайыздық мөлшерлеме жағдайында оны есептеу базасы мен маржа мөлшері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мерзімі өткен төлемдер үшін мөлшерлеме (әрбір кешіктірілген күн үшін, басқасы (толық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төлемдер (ұйымдастыру үшін, басқару үшін, міндеттеме үшін комиссия, басқасы (толық жазу), кредит, негізгі борыш сомасынан пайыздармен, басқасы (толық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қысқаша сипаттамасы (төлем жасау бойынша нұсқаулық, қаражат қозғалысының схемасы, басқасы (толық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агенті (операторы, ұйымдастырушысы) (бар болса) жөніндегі мәлімет (атауы, резиденттің бизнес сәйкестендіру нөмірі (бұдан әрі - БСН), бейрезиденттің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жағдайлардың болуы (қарыз алушының мерзімін ұзарту, мерзімінен бұрын өтеу құқығы, кредитордың берешекті мерзімінен бұрын өтеуді талап ету құқығы, басқасы (толық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валюталық шарт шеңберінде қаржыландырылатын келісімшарттар туралы мәлімет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сұратқан аппликант туралы мәлімет (атауы, резиденттің БСН, бейрезиденттің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қаржыландырылатын келісімшарт (келісімшарттар) туралы мәлімет (атауы, нөмірі, күні, валюталық шарттың валютасындағы сома, валюта, келісімшарттың есептік нөмірі, мәміле паспортының нөмірі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қатысушы бенефициар туралы мәлімет (атауы, резиденттің БСН, бейрезиденттің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банкті, Қазақстан Республикасының бейрезидент банкінің Қазақстан Республикасының аумағында қызметін жүзеге асыратын филиалын қаржыландыру нысаны (қаражаттың банктің, Қазақстан Республикасының бейрезидент банкінің Қазақстан Республикасының аумағында қызметін жүзеге асыратын филиалының шотына келіп түсуі, кредитордың бенефициарға жасаған төлемі, басқасы (толық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келіп түсу және берешекті өтеу кестесі (шарт валютасының мың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2" w:id="505"/>
    <w:p>
      <w:pPr>
        <w:spacing w:after="0"/>
        <w:ind w:left="0"/>
        <w:jc w:val="both"/>
      </w:pPr>
      <w:r>
        <w:rPr>
          <w:rFonts w:ascii="Times New Roman"/>
          <w:b w:val="false"/>
          <w:i w:val="false"/>
          <w:color w:val="000000"/>
          <w:sz w:val="28"/>
        </w:rPr>
        <w:t xml:space="preserve">
      Банктің, Қазақстан Республикасының бейрезидент-банкінің Қазақстан </w:t>
      </w:r>
    </w:p>
    <w:bookmarkEnd w:id="505"/>
    <w:bookmarkStart w:name="z633" w:id="506"/>
    <w:p>
      <w:pPr>
        <w:spacing w:after="0"/>
        <w:ind w:left="0"/>
        <w:jc w:val="both"/>
      </w:pPr>
      <w:r>
        <w:rPr>
          <w:rFonts w:ascii="Times New Roman"/>
          <w:b w:val="false"/>
          <w:i w:val="false"/>
          <w:color w:val="000000"/>
          <w:sz w:val="28"/>
        </w:rPr>
        <w:t xml:space="preserve">
      Республикасының аумағында қызметін жүзеге асыратын филиалының атауы </w:t>
      </w:r>
    </w:p>
    <w:bookmarkEnd w:id="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 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пошта мекенжайы 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_________________________________________ ______________________ </w:t>
      </w:r>
    </w:p>
    <w:bookmarkStart w:name="z639" w:id="507"/>
    <w:p>
      <w:pPr>
        <w:spacing w:after="0"/>
        <w:ind w:left="0"/>
        <w:jc w:val="both"/>
      </w:pPr>
      <w:r>
        <w:rPr>
          <w:rFonts w:ascii="Times New Roman"/>
          <w:b w:val="false"/>
          <w:i w:val="false"/>
          <w:color w:val="000000"/>
          <w:sz w:val="28"/>
        </w:rPr>
        <w:t>
      тегі, аты және әкесінің аты (ол бар болса)             қолы, телефон</w:t>
      </w:r>
    </w:p>
    <w:bookmarkEnd w:id="507"/>
    <w:bookmarkStart w:name="z640" w:id="508"/>
    <w:p>
      <w:pPr>
        <w:spacing w:after="0"/>
        <w:ind w:left="0"/>
        <w:jc w:val="both"/>
      </w:pPr>
      <w:r>
        <w:rPr>
          <w:rFonts w:ascii="Times New Roman"/>
          <w:b w:val="false"/>
          <w:i w:val="false"/>
          <w:color w:val="000000"/>
          <w:sz w:val="28"/>
        </w:rPr>
        <w:t>
      Басшы немесе есепке қол қоюға уәкілетті адам</w:t>
      </w:r>
    </w:p>
    <w:bookmarkEnd w:id="5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 _________________________ </w:t>
      </w:r>
    </w:p>
    <w:bookmarkStart w:name="z642" w:id="509"/>
    <w:p>
      <w:pPr>
        <w:spacing w:after="0"/>
        <w:ind w:left="0"/>
        <w:jc w:val="both"/>
      </w:pPr>
      <w:r>
        <w:rPr>
          <w:rFonts w:ascii="Times New Roman"/>
          <w:b w:val="false"/>
          <w:i w:val="false"/>
          <w:color w:val="000000"/>
          <w:sz w:val="28"/>
        </w:rPr>
        <w:t>
                  тегі, аты, әкесінің аты (ол бар болса)                   қолы, телефон</w:t>
      </w:r>
    </w:p>
    <w:bookmarkEnd w:id="509"/>
    <w:bookmarkStart w:name="z643" w:id="510"/>
    <w:p>
      <w:pPr>
        <w:spacing w:after="0"/>
        <w:ind w:left="0"/>
        <w:jc w:val="both"/>
      </w:pPr>
      <w:r>
        <w:rPr>
          <w:rFonts w:ascii="Times New Roman"/>
          <w:b w:val="false"/>
          <w:i w:val="false"/>
          <w:color w:val="000000"/>
          <w:sz w:val="28"/>
        </w:rPr>
        <w:t>
      Есепке қол қойылған күн 20___ жылғы "____" ______________</w:t>
      </w:r>
    </w:p>
    <w:bookmarkEnd w:id="51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Қазақстан </w:t>
            </w:r>
            <w:r>
              <w:br/>
            </w:r>
            <w:r>
              <w:rPr>
                <w:rFonts w:ascii="Times New Roman"/>
                <w:b w:val="false"/>
                <w:i w:val="false"/>
                <w:color w:val="000000"/>
                <w:sz w:val="20"/>
              </w:rPr>
              <w:t>Республикасының</w:t>
            </w:r>
            <w:r>
              <w:br/>
            </w:r>
            <w:r>
              <w:rPr>
                <w:rFonts w:ascii="Times New Roman"/>
                <w:b w:val="false"/>
                <w:i w:val="false"/>
                <w:color w:val="000000"/>
                <w:sz w:val="20"/>
              </w:rPr>
              <w:t xml:space="preserve">бейрезидент-банкінің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қызметін жүзеге </w:t>
            </w:r>
            <w:r>
              <w:br/>
            </w:r>
            <w:r>
              <w:rPr>
                <w:rFonts w:ascii="Times New Roman"/>
                <w:b w:val="false"/>
                <w:i w:val="false"/>
                <w:color w:val="000000"/>
                <w:sz w:val="20"/>
              </w:rPr>
              <w:t>асыратын филиалының</w:t>
            </w:r>
            <w:r>
              <w:br/>
            </w:r>
            <w:r>
              <w:rPr>
                <w:rFonts w:ascii="Times New Roman"/>
                <w:b w:val="false"/>
                <w:i w:val="false"/>
                <w:color w:val="000000"/>
                <w:sz w:val="20"/>
              </w:rPr>
              <w:t xml:space="preserve">бейрезиденттерден есепті </w:t>
            </w:r>
            <w:r>
              <w:br/>
            </w:r>
            <w:r>
              <w:rPr>
                <w:rFonts w:ascii="Times New Roman"/>
                <w:b w:val="false"/>
                <w:i w:val="false"/>
                <w:color w:val="000000"/>
                <w:sz w:val="20"/>
              </w:rPr>
              <w:t xml:space="preserve">кезеңдегі қаржылай қарыздар </w:t>
            </w:r>
            <w:r>
              <w:br/>
            </w:r>
            <w:r>
              <w:rPr>
                <w:rFonts w:ascii="Times New Roman"/>
                <w:b w:val="false"/>
                <w:i w:val="false"/>
                <w:color w:val="000000"/>
                <w:sz w:val="20"/>
              </w:rPr>
              <w:t xml:space="preserve">тарту талаптары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Банктің, Қазақстан Республикасының бейрезидент-банкінің Қазақстан Республикасының аумағында қызметін жүзеге асыратын филиалының бейрезиденттерден есепті кезеңдегі қаржылай қарыздар тарту талаптары туралы есеп (индексі – ПР-7, кезеңділігі – ай сайын)</w:t>
      </w:r>
    </w:p>
    <w:bookmarkStart w:name="z646" w:id="511"/>
    <w:p>
      <w:pPr>
        <w:spacing w:after="0"/>
        <w:ind w:left="0"/>
        <w:jc w:val="left"/>
      </w:pPr>
      <w:r>
        <w:rPr>
          <w:rFonts w:ascii="Times New Roman"/>
          <w:b/>
          <w:i w:val="false"/>
          <w:color w:val="000000"/>
        </w:rPr>
        <w:t xml:space="preserve"> 1-тарау. Жалпы ережелер</w:t>
      </w:r>
    </w:p>
    <w:bookmarkEnd w:id="511"/>
    <w:bookmarkStart w:name="z647" w:id="512"/>
    <w:p>
      <w:pPr>
        <w:spacing w:after="0"/>
        <w:ind w:left="0"/>
        <w:jc w:val="both"/>
      </w:pPr>
      <w:r>
        <w:rPr>
          <w:rFonts w:ascii="Times New Roman"/>
          <w:b w:val="false"/>
          <w:i w:val="false"/>
          <w:color w:val="000000"/>
          <w:sz w:val="28"/>
        </w:rPr>
        <w:t>
      1. Осы түсіндірме "Банктің, Қазақстан Республикасының бейрезидент-банкінің Қазақстан Республикасының аумағында қызметін жүзеге асыратын филиалының бейрезиденттерден есепті кезеңдегі қаржылай қарыздар тарту талаптары туралы есеп" әкімшілік деректер жинауға арналған нысанын (бұдан әрі - Нысан) толтыру бойынша бірыңғай талаптарды айқындайды.</w:t>
      </w:r>
    </w:p>
    <w:bookmarkEnd w:id="512"/>
    <w:bookmarkStart w:name="z648" w:id="513"/>
    <w:p>
      <w:pPr>
        <w:spacing w:after="0"/>
        <w:ind w:left="0"/>
        <w:jc w:val="both"/>
      </w:pPr>
      <w:r>
        <w:rPr>
          <w:rFonts w:ascii="Times New Roman"/>
          <w:b w:val="false"/>
          <w:i w:val="false"/>
          <w:color w:val="000000"/>
          <w:sz w:val="28"/>
        </w:rPr>
        <w:t>
      2. Нысан "Валюталық реттеу және валюталық бақылау туралы" Қазақстан Республикасының Заңы 15-бабының 3-тармағына сәйкес әзірленді.</w:t>
      </w:r>
    </w:p>
    <w:bookmarkEnd w:id="513"/>
    <w:bookmarkStart w:name="z649" w:id="514"/>
    <w:p>
      <w:pPr>
        <w:spacing w:after="0"/>
        <w:ind w:left="0"/>
        <w:jc w:val="both"/>
      </w:pPr>
      <w:r>
        <w:rPr>
          <w:rFonts w:ascii="Times New Roman"/>
          <w:b w:val="false"/>
          <w:i w:val="false"/>
          <w:color w:val="000000"/>
          <w:sz w:val="28"/>
        </w:rPr>
        <w:t>
      3. Нысанды банктер, Қазақстан Республикасының бейрезидент-банктерінің Қазақстан Республикасының аумағында қызметін жүзеге асыратын филиалдары есепті кезеңде бейрезиденттерден тартқан қаржылай қарыздар бойынша және олар бейрезиденттерден бұрын тартқан, Нормативтік құқықтық актілерді мемлекеттік тіркеу тізілімінде № 18544 болып тіркелген, Қазақстан Республикасы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қағидаларының (бұдан әрі – Қазақстан Республикасында валюталық операцияларды мониторингтеу қағидалары) 15-тармағының 1), 2), 3), 4) және 6) тармақшаларында көрсетілген мәліметтер өзгерген қаржылай қарыздар бойынша ай сайын ұсынады.</w:t>
      </w:r>
    </w:p>
    <w:bookmarkEnd w:id="514"/>
    <w:bookmarkStart w:name="z650" w:id="515"/>
    <w:p>
      <w:pPr>
        <w:spacing w:after="0"/>
        <w:ind w:left="0"/>
        <w:jc w:val="both"/>
      </w:pPr>
      <w:r>
        <w:rPr>
          <w:rFonts w:ascii="Times New Roman"/>
          <w:b w:val="false"/>
          <w:i w:val="false"/>
          <w:color w:val="000000"/>
          <w:sz w:val="28"/>
        </w:rPr>
        <w:t>
      4. Нысанға басшы немесе есепке қол қоюға уәкілетті адам және орындаушы қол қояды.</w:t>
      </w:r>
    </w:p>
    <w:bookmarkEnd w:id="515"/>
    <w:bookmarkStart w:name="z651" w:id="516"/>
    <w:p>
      <w:pPr>
        <w:spacing w:after="0"/>
        <w:ind w:left="0"/>
        <w:jc w:val="left"/>
      </w:pPr>
      <w:r>
        <w:rPr>
          <w:rFonts w:ascii="Times New Roman"/>
          <w:b/>
          <w:i w:val="false"/>
          <w:color w:val="000000"/>
        </w:rPr>
        <w:t xml:space="preserve"> 2-тарау. Нысанды толтыру</w:t>
      </w:r>
    </w:p>
    <w:bookmarkEnd w:id="516"/>
    <w:bookmarkStart w:name="z652" w:id="517"/>
    <w:p>
      <w:pPr>
        <w:spacing w:after="0"/>
        <w:ind w:left="0"/>
        <w:jc w:val="both"/>
      </w:pPr>
      <w:r>
        <w:rPr>
          <w:rFonts w:ascii="Times New Roman"/>
          <w:b w:val="false"/>
          <w:i w:val="false"/>
          <w:color w:val="000000"/>
          <w:sz w:val="28"/>
        </w:rPr>
        <w:t>
      5. Нысанды банк тұтастай банк жүйесі бойынша әрбір қаржылай қарыз бойынша, Қазақстан Республикасының бейрезидент банкінің Қазақстан Республикасының аумағында қызметін жүзеге асыратын филиалы тұтастай алғанда Қазақстандағы шетелдік банктің филиалы бойынша әрбір қаржылай қарыз бойынша жасайды.</w:t>
      </w:r>
    </w:p>
    <w:bookmarkEnd w:id="517"/>
    <w:bookmarkStart w:name="z653" w:id="518"/>
    <w:p>
      <w:pPr>
        <w:spacing w:after="0"/>
        <w:ind w:left="0"/>
        <w:jc w:val="both"/>
      </w:pPr>
      <w:r>
        <w:rPr>
          <w:rFonts w:ascii="Times New Roman"/>
          <w:b w:val="false"/>
          <w:i w:val="false"/>
          <w:color w:val="000000"/>
          <w:sz w:val="28"/>
        </w:rPr>
        <w:t>
      6. Нысанда егер валюталық шарт шеңберінде банктің, Қазақстан Республикасының бейрезидент банкінің Қазақстан Республикасының аумағында қызметін жүзеге асыратын филиалының берешегінің сомасы баламасында 500 000 (бес жүз мың) Америка Құрама Штаттарының долларынан асса немесе асатын болса, банктің, Қазақстан Республикасының бейрезидент банкінің Қазақстан Республикасының аумағында қызметін жүзеге асыратын филиалының бейрезиденттерден 180 (бір жүз сексен) күннен астам мерзімге тартқан қаржылай қарыздары туралы:</w:t>
      </w:r>
    </w:p>
    <w:bookmarkEnd w:id="518"/>
    <w:bookmarkStart w:name="z654" w:id="519"/>
    <w:p>
      <w:pPr>
        <w:spacing w:after="0"/>
        <w:ind w:left="0"/>
        <w:jc w:val="both"/>
      </w:pPr>
      <w:r>
        <w:rPr>
          <w:rFonts w:ascii="Times New Roman"/>
          <w:b w:val="false"/>
          <w:i w:val="false"/>
          <w:color w:val="000000"/>
          <w:sz w:val="28"/>
        </w:rPr>
        <w:t>
      1) есепті кезеңде осындай қаржылай қарыздарды тарту талаптары туралы;</w:t>
      </w:r>
    </w:p>
    <w:bookmarkEnd w:id="519"/>
    <w:bookmarkStart w:name="z655" w:id="520"/>
    <w:p>
      <w:pPr>
        <w:spacing w:after="0"/>
        <w:ind w:left="0"/>
        <w:jc w:val="both"/>
      </w:pPr>
      <w:r>
        <w:rPr>
          <w:rFonts w:ascii="Times New Roman"/>
          <w:b w:val="false"/>
          <w:i w:val="false"/>
          <w:color w:val="000000"/>
          <w:sz w:val="28"/>
        </w:rPr>
        <w:t>
      2) есепті кезеңде бұрын тартылған осындай қаржылай қарыздар бойынша Қазақстан Республикасында валюталық операцияларды мониторингтеу Қағидаларының 15-тармағының 1), 2), 3), 4) және 6) тармақшаларында көрсетілген мәліметтер өзгерістері туралы ақпарат көрсетіледі.</w:t>
      </w:r>
    </w:p>
    <w:bookmarkEnd w:id="520"/>
    <w:bookmarkStart w:name="z656" w:id="521"/>
    <w:p>
      <w:pPr>
        <w:spacing w:after="0"/>
        <w:ind w:left="0"/>
        <w:jc w:val="both"/>
      </w:pPr>
      <w:r>
        <w:rPr>
          <w:rFonts w:ascii="Times New Roman"/>
          <w:b w:val="false"/>
          <w:i w:val="false"/>
          <w:color w:val="000000"/>
          <w:sz w:val="28"/>
        </w:rPr>
        <w:t>
      Коды 6-жол "Валюталар мен қорларды белгілеуге арналған кодтар" ҚР ҰС 07 ISO 4217 Қазақстан Республикасының ұлттық сыныптауышына сәйкес толтырылады.</w:t>
      </w:r>
    </w:p>
    <w:bookmarkEnd w:id="521"/>
    <w:bookmarkStart w:name="z657" w:id="522"/>
    <w:p>
      <w:pPr>
        <w:spacing w:after="0"/>
        <w:ind w:left="0"/>
        <w:jc w:val="both"/>
      </w:pPr>
      <w:r>
        <w:rPr>
          <w:rFonts w:ascii="Times New Roman"/>
          <w:b w:val="false"/>
          <w:i w:val="false"/>
          <w:color w:val="000000"/>
          <w:sz w:val="28"/>
        </w:rPr>
        <w:t>
      Коды 7-жолда жекелеген мәмiлелердi, оның iшiнде коды 1-жолда көрсетілген валюталық шартты кредиттеудiң негіздемелік талаптарын айқындайтын негіздемелік келiсiм (бас келiсiм, кредиттiк желi және басқасы) көрсетiледi.</w:t>
      </w:r>
    </w:p>
    <w:bookmarkEnd w:id="522"/>
    <w:bookmarkStart w:name="z658" w:id="523"/>
    <w:p>
      <w:pPr>
        <w:spacing w:after="0"/>
        <w:ind w:left="0"/>
        <w:jc w:val="both"/>
      </w:pPr>
      <w:r>
        <w:rPr>
          <w:rFonts w:ascii="Times New Roman"/>
          <w:b w:val="false"/>
          <w:i w:val="false"/>
          <w:color w:val="000000"/>
          <w:sz w:val="28"/>
        </w:rPr>
        <w:t>
      7. Коды 8-жолда бейрезидент кредитордың банкке (Қазақстан Республикасының бейрезидент банкінің Қазақстан Республикасының аумағында қызметін жүзеге асыратын филиалы толтырмайды) қатынасы көрсетіледі:</w:t>
      </w:r>
    </w:p>
    <w:bookmarkEnd w:id="523"/>
    <w:bookmarkStart w:name="z659" w:id="524"/>
    <w:p>
      <w:pPr>
        <w:spacing w:after="0"/>
        <w:ind w:left="0"/>
        <w:jc w:val="both"/>
      </w:pPr>
      <w:r>
        <w:rPr>
          <w:rFonts w:ascii="Times New Roman"/>
          <w:b w:val="false"/>
          <w:i w:val="false"/>
          <w:color w:val="000000"/>
          <w:sz w:val="28"/>
        </w:rPr>
        <w:t>
      1) банктің 10 (он) пайызы және одан көп дауыс беруші акцияларын бейрезиденттің тікелей иеленуі;</w:t>
      </w:r>
    </w:p>
    <w:bookmarkEnd w:id="524"/>
    <w:bookmarkStart w:name="z660" w:id="525"/>
    <w:p>
      <w:pPr>
        <w:spacing w:after="0"/>
        <w:ind w:left="0"/>
        <w:jc w:val="both"/>
      </w:pPr>
      <w:r>
        <w:rPr>
          <w:rFonts w:ascii="Times New Roman"/>
          <w:b w:val="false"/>
          <w:i w:val="false"/>
          <w:color w:val="000000"/>
          <w:sz w:val="28"/>
        </w:rPr>
        <w:t>
      2) банктің 10 (он) пайызы және одан көп дауыс беруші акцияларын бейрезиденттің жанама иеленуі;</w:t>
      </w:r>
    </w:p>
    <w:bookmarkEnd w:id="525"/>
    <w:bookmarkStart w:name="z661" w:id="526"/>
    <w:p>
      <w:pPr>
        <w:spacing w:after="0"/>
        <w:ind w:left="0"/>
        <w:jc w:val="both"/>
      </w:pPr>
      <w:r>
        <w:rPr>
          <w:rFonts w:ascii="Times New Roman"/>
          <w:b w:val="false"/>
          <w:i w:val="false"/>
          <w:color w:val="000000"/>
          <w:sz w:val="28"/>
        </w:rPr>
        <w:t>
      3) банктің 10 (он) пайызы және одан көп дауыс беруші акцияларын резиденттің тікелей иеленуі;</w:t>
      </w:r>
    </w:p>
    <w:bookmarkEnd w:id="526"/>
    <w:bookmarkStart w:name="z662" w:id="527"/>
    <w:p>
      <w:pPr>
        <w:spacing w:after="0"/>
        <w:ind w:left="0"/>
        <w:jc w:val="both"/>
      </w:pPr>
      <w:r>
        <w:rPr>
          <w:rFonts w:ascii="Times New Roman"/>
          <w:b w:val="false"/>
          <w:i w:val="false"/>
          <w:color w:val="000000"/>
          <w:sz w:val="28"/>
        </w:rPr>
        <w:t>
      4) банктің 10 (он) пайызы және одан көп дауыс беруші акцияларын резиденттің жанама иеленуі;</w:t>
      </w:r>
    </w:p>
    <w:bookmarkEnd w:id="527"/>
    <w:bookmarkStart w:name="z663" w:id="528"/>
    <w:p>
      <w:pPr>
        <w:spacing w:after="0"/>
        <w:ind w:left="0"/>
        <w:jc w:val="both"/>
      </w:pPr>
      <w:r>
        <w:rPr>
          <w:rFonts w:ascii="Times New Roman"/>
          <w:b w:val="false"/>
          <w:i w:val="false"/>
          <w:color w:val="000000"/>
          <w:sz w:val="28"/>
        </w:rPr>
        <w:t>
      5) банк пен бейрезидент бір-біріне ешқандай бақылау жасай алмайды және әсер ете алмайды, бірақ банктің 10 (он) пайыздан кем емес дауыс беруші акцияларын тікелей немесе жанама иеленетін бір инвестордың бақылауында және ықпалында болады;</w:t>
      </w:r>
    </w:p>
    <w:bookmarkEnd w:id="528"/>
    <w:bookmarkStart w:name="z664" w:id="529"/>
    <w:p>
      <w:pPr>
        <w:spacing w:after="0"/>
        <w:ind w:left="0"/>
        <w:jc w:val="both"/>
      </w:pPr>
      <w:r>
        <w:rPr>
          <w:rFonts w:ascii="Times New Roman"/>
          <w:b w:val="false"/>
          <w:i w:val="false"/>
          <w:color w:val="000000"/>
          <w:sz w:val="28"/>
        </w:rPr>
        <w:t>
      6) Нысанның осы тармағының 1), 2), 3), 4) және 5) тармақшаларында көрсетілмеген жағдайлар.</w:t>
      </w:r>
    </w:p>
    <w:bookmarkEnd w:id="529"/>
    <w:bookmarkStart w:name="z665" w:id="530"/>
    <w:p>
      <w:pPr>
        <w:spacing w:after="0"/>
        <w:ind w:left="0"/>
        <w:jc w:val="both"/>
      </w:pPr>
      <w:r>
        <w:rPr>
          <w:rFonts w:ascii="Times New Roman"/>
          <w:b w:val="false"/>
          <w:i w:val="false"/>
          <w:color w:val="000000"/>
          <w:sz w:val="28"/>
        </w:rPr>
        <w:t>
      8. Коды 16-жолда банкке, Қазақстан Республикасының бейрезидент банкінің Қазақстан Республикасының аумағында қызметін жүзеге асыратын филиалына қаражаттың келіп түскені және оның валюталық шарт бойынша берешекті өтеуі туралы ақпарат: қаражаттың (ақша, тауарлар (жұмыстар, қызметтер) түріндегі, өзгесі) нақты немесе болжалды (болашақта) түсу күні немесе негізгі борышты өтеу және сыйақыны төлеу күні, шарт валютасының мың бірліктеріндегі түсімдер (төлемдер) сомасы көрсетіледі. Егер шарттың сомасы валюталық шартта көзделмесе, онда қаражаттың нақты түскені туралы ақпарат қана көрсетіледі. Өзгермелі пайыздық мөлшерлеме жағдайында сыйақыны төлеудің болжалды сомасы валюталық шартта өзгеше белгіленбесе, есепті кезеңнің соңындағы базалық мөлшерлеменің мәнін ескере отырып есептеледі.</w:t>
      </w:r>
    </w:p>
    <w:bookmarkEnd w:id="530"/>
    <w:bookmarkStart w:name="z666" w:id="531"/>
    <w:p>
      <w:pPr>
        <w:spacing w:after="0"/>
        <w:ind w:left="0"/>
        <w:jc w:val="both"/>
      </w:pPr>
      <w:r>
        <w:rPr>
          <w:rFonts w:ascii="Times New Roman"/>
          <w:b w:val="false"/>
          <w:i w:val="false"/>
          <w:color w:val="000000"/>
          <w:sz w:val="28"/>
        </w:rPr>
        <w:t>
      9. Егер валюталық шарттағы сома әртүрлі валюталардағы бірнеше сомадан құралса, онда әрбір сома мен шарт валютасы бойынша Нысанның жекелеген бағандары толтырылады.</w:t>
      </w:r>
    </w:p>
    <w:bookmarkEnd w:id="531"/>
    <w:bookmarkStart w:name="z667" w:id="532"/>
    <w:p>
      <w:pPr>
        <w:spacing w:after="0"/>
        <w:ind w:left="0"/>
        <w:jc w:val="both"/>
      </w:pPr>
      <w:r>
        <w:rPr>
          <w:rFonts w:ascii="Times New Roman"/>
          <w:b w:val="false"/>
          <w:i w:val="false"/>
          <w:color w:val="000000"/>
          <w:sz w:val="28"/>
        </w:rPr>
        <w:t>
      10. Қазақстан Республикасының Ұлттық Банкі Қазақстан Республикасында валюталық операцияларды мониторингтеу қағидаларына 8-қосымшаға сәйкес нысан бойынша банк, Қазақстан Республикасының бейрезидент банкінің Қазақстан Республикасының аумағында қызметін жүзеге асыратын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нысанда әрбір қаржылай қарыз бойынша міндеттемелердің нақты орындалуы жөніндегі ақпаратты көрсету үшін реттік нөмір береді.</w:t>
      </w:r>
    </w:p>
    <w:bookmarkEnd w:id="532"/>
    <w:bookmarkStart w:name="z668" w:id="533"/>
    <w:p>
      <w:pPr>
        <w:spacing w:after="0"/>
        <w:ind w:left="0"/>
        <w:jc w:val="both"/>
      </w:pPr>
      <w:r>
        <w:rPr>
          <w:rFonts w:ascii="Times New Roman"/>
          <w:b w:val="false"/>
          <w:i w:val="false"/>
          <w:color w:val="000000"/>
          <w:sz w:val="28"/>
        </w:rPr>
        <w:t>
      Ынтымақтастық қағидаттарын белгілейтін, бірақ банктің, Қазақстан Республикасының аумағында қызметін жүзеге асыратын филиалының бейрезидентті қаржыландыруының жекелеген маңызды талаптарын айқындамайтын негіздемелік келісімге реттік нөмір берілмейді.</w:t>
      </w:r>
    </w:p>
    <w:bookmarkEnd w:id="533"/>
    <w:bookmarkStart w:name="z669" w:id="534"/>
    <w:p>
      <w:pPr>
        <w:spacing w:after="0"/>
        <w:ind w:left="0"/>
        <w:jc w:val="both"/>
      </w:pPr>
      <w:r>
        <w:rPr>
          <w:rFonts w:ascii="Times New Roman"/>
          <w:b w:val="false"/>
          <w:i w:val="false"/>
          <w:color w:val="000000"/>
          <w:sz w:val="28"/>
        </w:rPr>
        <w:t>
      11. Есепті кезеңде ақпарат болмаған жағдайда Нысан ұсынылмайды.</w:t>
      </w:r>
    </w:p>
    <w:bookmarkEnd w:id="534"/>
    <w:bookmarkStart w:name="z670" w:id="535"/>
    <w:p>
      <w:pPr>
        <w:spacing w:after="0"/>
        <w:ind w:left="0"/>
        <w:jc w:val="both"/>
      </w:pPr>
      <w:r>
        <w:rPr>
          <w:rFonts w:ascii="Times New Roman"/>
          <w:b w:val="false"/>
          <w:i w:val="false"/>
          <w:color w:val="000000"/>
          <w:sz w:val="28"/>
        </w:rPr>
        <w:t>
      12. Нысанға түзетулер (өзгерістер, толықтырулар) Қазақстан Республикасында валюталық операцияларды мониторингтеу қағидаларының 32-тармағында белгіленген ұсыну мерзімінен кейін 6 (алты) ай ішінде енгізіледі.</w:t>
      </w:r>
    </w:p>
    <w:bookmarkEnd w:id="53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27 ақпандағы</w:t>
            </w:r>
            <w:r>
              <w:br/>
            </w:r>
            <w:r>
              <w:rPr>
                <w:rFonts w:ascii="Times New Roman"/>
                <w:b w:val="false"/>
                <w:i w:val="false"/>
                <w:color w:val="000000"/>
                <w:sz w:val="20"/>
              </w:rPr>
              <w:t>№ 8 Қаулыға</w:t>
            </w:r>
            <w:r>
              <w:br/>
            </w:r>
            <w:r>
              <w:rPr>
                <w:rFonts w:ascii="Times New Roman"/>
                <w:b w:val="false"/>
                <w:i w:val="false"/>
                <w:color w:val="000000"/>
                <w:sz w:val="20"/>
              </w:rPr>
              <w:t>12-қосымша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8-қосымша</w:t>
            </w:r>
          </w:p>
        </w:tc>
      </w:tr>
    </w:tbl>
    <w:bookmarkStart w:name="z673" w:id="536"/>
    <w:p>
      <w:pPr>
        <w:spacing w:after="0"/>
        <w:ind w:left="0"/>
        <w:jc w:val="left"/>
      </w:pPr>
      <w:r>
        <w:rPr>
          <w:rFonts w:ascii="Times New Roman"/>
          <w:b/>
          <w:i w:val="false"/>
          <w:color w:val="000000"/>
        </w:rPr>
        <w:t xml:space="preserve"> Әкімшілік деректерді жинауға арналған нысан</w:t>
      </w:r>
    </w:p>
    <w:bookmarkEnd w:id="536"/>
    <w:bookmarkStart w:name="z674" w:id="537"/>
    <w:p>
      <w:pPr>
        <w:spacing w:after="0"/>
        <w:ind w:left="0"/>
        <w:jc w:val="both"/>
      </w:pPr>
      <w:r>
        <w:rPr>
          <w:rFonts w:ascii="Times New Roman"/>
          <w:b w:val="false"/>
          <w:i w:val="false"/>
          <w:color w:val="000000"/>
          <w:sz w:val="28"/>
        </w:rPr>
        <w:t>
      Ұсынылады: Қазақстан Республикасы Ұлттық Банкінің орталық аппаратына</w:t>
      </w:r>
    </w:p>
    <w:bookmarkEnd w:id="537"/>
    <w:bookmarkStart w:name="z675" w:id="538"/>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538"/>
    <w:bookmarkStart w:name="z676" w:id="539"/>
    <w:p>
      <w:pPr>
        <w:spacing w:after="0"/>
        <w:ind w:left="0"/>
        <w:jc w:val="left"/>
      </w:pPr>
      <w:r>
        <w:rPr>
          <w:rFonts w:ascii="Times New Roman"/>
          <w:b/>
          <w:i w:val="false"/>
          <w:color w:val="000000"/>
        </w:rPr>
        <w:t xml:space="preserve"> Банк, Қазақстан Республикасының бейрезидент-банкінің Қазақстан Республикасының аумағында қызметін жүзеге асыратын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есеп</w:t>
      </w:r>
    </w:p>
    <w:bookmarkEnd w:id="539"/>
    <w:bookmarkStart w:name="z677" w:id="540"/>
    <w:p>
      <w:pPr>
        <w:spacing w:after="0"/>
        <w:ind w:left="0"/>
        <w:jc w:val="both"/>
      </w:pPr>
      <w:r>
        <w:rPr>
          <w:rFonts w:ascii="Times New Roman"/>
          <w:b w:val="false"/>
          <w:i w:val="false"/>
          <w:color w:val="000000"/>
          <w:sz w:val="28"/>
        </w:rPr>
        <w:t>
      Әкімшілік дереккөздер нысанының индексі: 11-ОБ</w:t>
      </w:r>
    </w:p>
    <w:bookmarkEnd w:id="540"/>
    <w:bookmarkStart w:name="z678" w:id="541"/>
    <w:p>
      <w:pPr>
        <w:spacing w:after="0"/>
        <w:ind w:left="0"/>
        <w:jc w:val="both"/>
      </w:pPr>
      <w:r>
        <w:rPr>
          <w:rFonts w:ascii="Times New Roman"/>
          <w:b w:val="false"/>
          <w:i w:val="false"/>
          <w:color w:val="000000"/>
          <w:sz w:val="28"/>
        </w:rPr>
        <w:t>
      Кезеңділік: тоқсан сайын</w:t>
      </w:r>
    </w:p>
    <w:bookmarkEnd w:id="541"/>
    <w:bookmarkStart w:name="z679" w:id="542"/>
    <w:p>
      <w:pPr>
        <w:spacing w:after="0"/>
        <w:ind w:left="0"/>
        <w:jc w:val="both"/>
      </w:pPr>
      <w:r>
        <w:rPr>
          <w:rFonts w:ascii="Times New Roman"/>
          <w:b w:val="false"/>
          <w:i w:val="false"/>
          <w:color w:val="000000"/>
          <w:sz w:val="28"/>
        </w:rPr>
        <w:t>
      Есепті кезең: ______ жылғы __________ тоқсан</w:t>
      </w:r>
    </w:p>
    <w:bookmarkEnd w:id="542"/>
    <w:bookmarkStart w:name="z680" w:id="543"/>
    <w:p>
      <w:pPr>
        <w:spacing w:after="0"/>
        <w:ind w:left="0"/>
        <w:jc w:val="both"/>
      </w:pPr>
      <w:r>
        <w:rPr>
          <w:rFonts w:ascii="Times New Roman"/>
          <w:b w:val="false"/>
          <w:i w:val="false"/>
          <w:color w:val="000000"/>
          <w:sz w:val="28"/>
        </w:rPr>
        <w:t>
      Ақпаратты ұсынатын тұлғалар тобы: банк, Қазақстан Республикасының бейрезидент-банкінің Қазақстан Республикасының аумағында қызметін жүзеге асыратын филиалы</w:t>
      </w:r>
    </w:p>
    <w:bookmarkEnd w:id="543"/>
    <w:bookmarkStart w:name="z681" w:id="544"/>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10 (оныншы) күніне дейін (қоса алғанда)</w:t>
      </w:r>
    </w:p>
    <w:bookmarkEnd w:id="544"/>
    <w:bookmarkStart w:name="z682" w:id="545"/>
    <w:p>
      <w:pPr>
        <w:spacing w:after="0"/>
        <w:ind w:left="0"/>
        <w:jc w:val="both"/>
      </w:pPr>
      <w:r>
        <w:rPr>
          <w:rFonts w:ascii="Times New Roman"/>
          <w:b w:val="false"/>
          <w:i w:val="false"/>
          <w:color w:val="000000"/>
          <w:sz w:val="28"/>
        </w:rPr>
        <w:t>
      Нысан</w:t>
      </w:r>
    </w:p>
    <w:bookmarkEnd w:id="545"/>
    <w:bookmarkStart w:name="z683" w:id="546"/>
    <w:p>
      <w:pPr>
        <w:spacing w:after="0"/>
        <w:ind w:left="0"/>
        <w:jc w:val="left"/>
      </w:pPr>
      <w:r>
        <w:rPr>
          <w:rFonts w:ascii="Times New Roman"/>
          <w:b/>
          <w:i w:val="false"/>
          <w:color w:val="000000"/>
        </w:rPr>
        <w:t xml:space="preserve"> 1-кесте. Нормативтік құқықтық актілерді мемлекеттік тіркеу тізілімінде № 18544 болып тіркелген, Қазақстан Республикасы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қағидаларының 32-тармағына сәйкес Қазақстан Республикасының Ұлттық Банкіне есеп ұсынылған қаржылай қарыздарды игеру және оларға қызмет көрсету</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4" w:id="547"/>
    <w:p>
      <w:pPr>
        <w:spacing w:after="0"/>
        <w:ind w:left="0"/>
        <w:jc w:val="both"/>
      </w:pPr>
      <w:r>
        <w:rPr>
          <w:rFonts w:ascii="Times New Roman"/>
          <w:b w:val="false"/>
          <w:i w:val="false"/>
          <w:color w:val="000000"/>
          <w:sz w:val="28"/>
        </w:rPr>
        <w:t>
      кестенің жалғасы</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қалдық, шарт валютасының мың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48"/>
          <w:p>
            <w:pPr>
              <w:spacing w:after="20"/>
              <w:ind w:left="20"/>
              <w:jc w:val="both"/>
            </w:pPr>
            <w:r>
              <w:rPr>
                <w:rFonts w:ascii="Times New Roman"/>
                <w:b w:val="false"/>
                <w:i w:val="false"/>
                <w:color w:val="000000"/>
                <w:sz w:val="20"/>
              </w:rPr>
              <w:t>
Есепті кезеңдегі операция,</w:t>
            </w:r>
          </w:p>
          <w:bookmarkEnd w:id="548"/>
          <w:p>
            <w:pPr>
              <w:spacing w:after="20"/>
              <w:ind w:left="20"/>
              <w:jc w:val="both"/>
            </w:pPr>
            <w:r>
              <w:rPr>
                <w:rFonts w:ascii="Times New Roman"/>
                <w:b w:val="false"/>
                <w:i w:val="false"/>
                <w:color w:val="000000"/>
                <w:sz w:val="20"/>
              </w:rPr>
              <w:t>
шарт валютасының мың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мыналар есебінен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қайта ұйымдастыру есебінен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шарт валютасының мың бірлігі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капиталдандырылған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6" w:id="549"/>
    <w:p>
      <w:pPr>
        <w:spacing w:after="0"/>
        <w:ind w:left="0"/>
        <w:jc w:val="both"/>
      </w:pPr>
      <w:r>
        <w:rPr>
          <w:rFonts w:ascii="Times New Roman"/>
          <w:b w:val="false"/>
          <w:i w:val="false"/>
          <w:color w:val="000000"/>
          <w:sz w:val="28"/>
        </w:rPr>
        <w:t>
      кестенің жалғасы</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жай-күйі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қалдық, шарт валютасының мың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операция, шарт валютасының мың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шарт валютасының мың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7" w:id="550"/>
    <w:p>
      <w:pPr>
        <w:spacing w:after="0"/>
        <w:ind w:left="0"/>
        <w:jc w:val="left"/>
      </w:pPr>
      <w:r>
        <w:rPr>
          <w:rFonts w:ascii="Times New Roman"/>
          <w:b/>
          <w:i w:val="false"/>
          <w:color w:val="000000"/>
        </w:rPr>
        <w:t xml:space="preserve"> 2-кесте. Өзге де қаржылай қарыздарды игеру және оған қызмет көрсету</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есептен алынған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8" w:id="551"/>
    <w:p>
      <w:pPr>
        <w:spacing w:after="0"/>
        <w:ind w:left="0"/>
        <w:jc w:val="both"/>
      </w:pPr>
      <w:r>
        <w:rPr>
          <w:rFonts w:ascii="Times New Roman"/>
          <w:b w:val="false"/>
          <w:i w:val="false"/>
          <w:color w:val="000000"/>
          <w:sz w:val="28"/>
        </w:rPr>
        <w:t>
      кестенің жалғасы</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келісімнің (келісімшарттың)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кезеңі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елінің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Игерудің басталған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Өтеудің соңғы мерзімінің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9" w:id="552"/>
    <w:p>
      <w:pPr>
        <w:spacing w:after="0"/>
        <w:ind w:left="0"/>
        <w:jc w:val="both"/>
      </w:pPr>
      <w:r>
        <w:rPr>
          <w:rFonts w:ascii="Times New Roman"/>
          <w:b w:val="false"/>
          <w:i w:val="false"/>
          <w:color w:val="000000"/>
          <w:sz w:val="28"/>
        </w:rPr>
        <w:t>
      кестенің жалғасы</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қалдық, шарт валютасының мың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операция, шарт валютасының мың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шарт валютасының мың бірлігі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мыналар есебінен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қайта ұйымдастыру есебінен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Капиталдандырылған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0" w:id="553"/>
    <w:p>
      <w:pPr>
        <w:spacing w:after="0"/>
        <w:ind w:left="0"/>
        <w:jc w:val="both"/>
      </w:pPr>
      <w:r>
        <w:rPr>
          <w:rFonts w:ascii="Times New Roman"/>
          <w:b w:val="false"/>
          <w:i w:val="false"/>
          <w:color w:val="000000"/>
          <w:sz w:val="28"/>
        </w:rPr>
        <w:t>
      кестенің жалғасы</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жай-күйі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қалдық, шарт валютасының мың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операция, шарт валютасының мың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1" w:id="554"/>
    <w:p>
      <w:pPr>
        <w:spacing w:after="0"/>
        <w:ind w:left="0"/>
        <w:jc w:val="both"/>
      </w:pPr>
      <w:r>
        <w:rPr>
          <w:rFonts w:ascii="Times New Roman"/>
          <w:b w:val="false"/>
          <w:i w:val="false"/>
          <w:color w:val="000000"/>
          <w:sz w:val="28"/>
        </w:rPr>
        <w:t>
      Банктің, Қазақстан Республикасының бейрезидент-банкінің Қазақстан Республикасының аумағында қызметін жүзеге асыратын филиалының атауы</w:t>
      </w:r>
    </w:p>
    <w:bookmarkEnd w:id="5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пошта мекенжайы 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_______________________________________________ ______________ </w:t>
      </w:r>
    </w:p>
    <w:bookmarkStart w:name="z697" w:id="555"/>
    <w:p>
      <w:pPr>
        <w:spacing w:after="0"/>
        <w:ind w:left="0"/>
        <w:jc w:val="both"/>
      </w:pPr>
      <w:r>
        <w:rPr>
          <w:rFonts w:ascii="Times New Roman"/>
          <w:b w:val="false"/>
          <w:i w:val="false"/>
          <w:color w:val="000000"/>
          <w:sz w:val="28"/>
        </w:rPr>
        <w:t>
                        тегі, аты және әкесінің аты (ол бар болса)                   қолы, телефон</w:t>
      </w:r>
    </w:p>
    <w:bookmarkEnd w:id="555"/>
    <w:bookmarkStart w:name="z698" w:id="556"/>
    <w:p>
      <w:pPr>
        <w:spacing w:after="0"/>
        <w:ind w:left="0"/>
        <w:jc w:val="both"/>
      </w:pPr>
      <w:r>
        <w:rPr>
          <w:rFonts w:ascii="Times New Roman"/>
          <w:b w:val="false"/>
          <w:i w:val="false"/>
          <w:color w:val="000000"/>
          <w:sz w:val="28"/>
        </w:rPr>
        <w:t>
      Басшы немесе есепке қол қоюға уәкілетті адам</w:t>
      </w:r>
    </w:p>
    <w:bookmarkEnd w:id="5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 _______________________ </w:t>
      </w:r>
    </w:p>
    <w:bookmarkStart w:name="z700" w:id="557"/>
    <w:p>
      <w:pPr>
        <w:spacing w:after="0"/>
        <w:ind w:left="0"/>
        <w:jc w:val="both"/>
      </w:pPr>
      <w:r>
        <w:rPr>
          <w:rFonts w:ascii="Times New Roman"/>
          <w:b w:val="false"/>
          <w:i w:val="false"/>
          <w:color w:val="000000"/>
          <w:sz w:val="28"/>
        </w:rPr>
        <w:t>
                        тегі, аты, әкесінің аты (ол бар болса)             қолы, телефон</w:t>
      </w:r>
    </w:p>
    <w:bookmarkEnd w:id="557"/>
    <w:bookmarkStart w:name="z701" w:id="558"/>
    <w:p>
      <w:pPr>
        <w:spacing w:after="0"/>
        <w:ind w:left="0"/>
        <w:jc w:val="both"/>
      </w:pPr>
      <w:r>
        <w:rPr>
          <w:rFonts w:ascii="Times New Roman"/>
          <w:b w:val="false"/>
          <w:i w:val="false"/>
          <w:color w:val="000000"/>
          <w:sz w:val="28"/>
        </w:rPr>
        <w:t>
      Есепке қол қойылған күн 20___ жылғы "____" ______________</w:t>
      </w:r>
    </w:p>
    <w:bookmarkEnd w:id="55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Қазақстан </w:t>
            </w:r>
            <w:r>
              <w:br/>
            </w:r>
            <w:r>
              <w:rPr>
                <w:rFonts w:ascii="Times New Roman"/>
                <w:b w:val="false"/>
                <w:i w:val="false"/>
                <w:color w:val="000000"/>
                <w:sz w:val="20"/>
              </w:rPr>
              <w:t>Республикасының</w:t>
            </w:r>
            <w:r>
              <w:br/>
            </w:r>
            <w:r>
              <w:rPr>
                <w:rFonts w:ascii="Times New Roman"/>
                <w:b w:val="false"/>
                <w:i w:val="false"/>
                <w:color w:val="000000"/>
                <w:sz w:val="20"/>
              </w:rPr>
              <w:t xml:space="preserve">бейрезидент-банкінің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қызметін жүзеге </w:t>
            </w:r>
            <w:r>
              <w:br/>
            </w:r>
            <w:r>
              <w:rPr>
                <w:rFonts w:ascii="Times New Roman"/>
                <w:b w:val="false"/>
                <w:i w:val="false"/>
                <w:color w:val="000000"/>
                <w:sz w:val="20"/>
              </w:rPr>
              <w:t xml:space="preserve">асыратын филиалы </w:t>
            </w:r>
            <w:r>
              <w:br/>
            </w:r>
            <w:r>
              <w:rPr>
                <w:rFonts w:ascii="Times New Roman"/>
                <w:b w:val="false"/>
                <w:i w:val="false"/>
                <w:color w:val="000000"/>
                <w:sz w:val="20"/>
              </w:rPr>
              <w:t>бейрезиденттерден тартқан,</w:t>
            </w:r>
            <w:r>
              <w:br/>
            </w:r>
            <w:r>
              <w:rPr>
                <w:rFonts w:ascii="Times New Roman"/>
                <w:b w:val="false"/>
                <w:i w:val="false"/>
                <w:color w:val="000000"/>
                <w:sz w:val="20"/>
              </w:rPr>
              <w:t xml:space="preserve">есепті кезеңнің басында және </w:t>
            </w:r>
            <w:r>
              <w:br/>
            </w:r>
            <w:r>
              <w:rPr>
                <w:rFonts w:ascii="Times New Roman"/>
                <w:b w:val="false"/>
                <w:i w:val="false"/>
                <w:color w:val="000000"/>
                <w:sz w:val="20"/>
              </w:rPr>
              <w:t xml:space="preserve">(немесе) соңында өтелмеген </w:t>
            </w:r>
            <w:r>
              <w:br/>
            </w:r>
            <w:r>
              <w:rPr>
                <w:rFonts w:ascii="Times New Roman"/>
                <w:b w:val="false"/>
                <w:i w:val="false"/>
                <w:color w:val="000000"/>
                <w:sz w:val="20"/>
              </w:rPr>
              <w:t xml:space="preserve">міндеттемелері бар қаржылай </w:t>
            </w:r>
            <w:r>
              <w:br/>
            </w:r>
            <w:r>
              <w:rPr>
                <w:rFonts w:ascii="Times New Roman"/>
                <w:b w:val="false"/>
                <w:i w:val="false"/>
                <w:color w:val="000000"/>
                <w:sz w:val="20"/>
              </w:rPr>
              <w:t xml:space="preserve">қарыздарды игеру және оларға </w:t>
            </w:r>
            <w:r>
              <w:br/>
            </w:r>
            <w:r>
              <w:rPr>
                <w:rFonts w:ascii="Times New Roman"/>
                <w:b w:val="false"/>
                <w:i w:val="false"/>
                <w:color w:val="000000"/>
                <w:sz w:val="20"/>
              </w:rPr>
              <w:t>қызмет көрсету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Банк, Қазақстан Республикасының бейрезидент-банкінің Қазақстан Республикасының аумағында қызметін жүзеге асыратын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есеп (индексі – 11-ОБ, кезеңділігі – тоқсан сайын)</w:t>
      </w:r>
    </w:p>
    <w:bookmarkStart w:name="z704" w:id="559"/>
    <w:p>
      <w:pPr>
        <w:spacing w:after="0"/>
        <w:ind w:left="0"/>
        <w:jc w:val="left"/>
      </w:pPr>
      <w:r>
        <w:rPr>
          <w:rFonts w:ascii="Times New Roman"/>
          <w:b/>
          <w:i w:val="false"/>
          <w:color w:val="000000"/>
        </w:rPr>
        <w:t xml:space="preserve"> 1-тарау. Жалпы ережелер</w:t>
      </w:r>
    </w:p>
    <w:bookmarkEnd w:id="559"/>
    <w:bookmarkStart w:name="z705" w:id="560"/>
    <w:p>
      <w:pPr>
        <w:spacing w:after="0"/>
        <w:ind w:left="0"/>
        <w:jc w:val="both"/>
      </w:pPr>
      <w:r>
        <w:rPr>
          <w:rFonts w:ascii="Times New Roman"/>
          <w:b w:val="false"/>
          <w:i w:val="false"/>
          <w:color w:val="000000"/>
          <w:sz w:val="28"/>
        </w:rPr>
        <w:t>
      1. Осы түсіндірме "Банк, Қазақстан Республикасының аумағында қызметін жүзеге асыратын Қазақстан Республикасының бейрезидент-банкінің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есеп" әкімшілік деректерді жинауға арналған нысанын (бұдан әрі – Нысан) толтыру жөніндегі бірыңғай талаптарды айқындайды.</w:t>
      </w:r>
    </w:p>
    <w:bookmarkEnd w:id="560"/>
    <w:bookmarkStart w:name="z706" w:id="561"/>
    <w:p>
      <w:pPr>
        <w:spacing w:after="0"/>
        <w:ind w:left="0"/>
        <w:jc w:val="both"/>
      </w:pPr>
      <w:r>
        <w:rPr>
          <w:rFonts w:ascii="Times New Roman"/>
          <w:b w:val="false"/>
          <w:i w:val="false"/>
          <w:color w:val="000000"/>
          <w:sz w:val="28"/>
        </w:rPr>
        <w:t>
      2. Нысан "Валюталық реттеу және валюталық бақылау туралы" Қазақстан Республикасының Заңы 15-бабының 3-тармағына сәйкес әзірленді.</w:t>
      </w:r>
    </w:p>
    <w:bookmarkEnd w:id="561"/>
    <w:bookmarkStart w:name="z707" w:id="562"/>
    <w:p>
      <w:pPr>
        <w:spacing w:after="0"/>
        <w:ind w:left="0"/>
        <w:jc w:val="both"/>
      </w:pPr>
      <w:r>
        <w:rPr>
          <w:rFonts w:ascii="Times New Roman"/>
          <w:b w:val="false"/>
          <w:i w:val="false"/>
          <w:color w:val="000000"/>
          <w:sz w:val="28"/>
        </w:rPr>
        <w:t>
      3. Нысанды Банк, Қазақстан Республикасының аумағында қызметін жүзеге асыратын Қазақстан Республикасының бейрезидент-банкінің филиалы бейрезиденттерден олар тартқан қаржылай қарыздар бойынша тоқсан сайын ұсынады.</w:t>
      </w:r>
    </w:p>
    <w:bookmarkEnd w:id="562"/>
    <w:bookmarkStart w:name="z708" w:id="563"/>
    <w:p>
      <w:pPr>
        <w:spacing w:after="0"/>
        <w:ind w:left="0"/>
        <w:jc w:val="both"/>
      </w:pPr>
      <w:r>
        <w:rPr>
          <w:rFonts w:ascii="Times New Roman"/>
          <w:b w:val="false"/>
          <w:i w:val="false"/>
          <w:color w:val="000000"/>
          <w:sz w:val="28"/>
        </w:rPr>
        <w:t>
      4. Нысанға басшы немесе есепке қол қоюға уәкілетті адам және орындаушы қол қояды.</w:t>
      </w:r>
    </w:p>
    <w:bookmarkEnd w:id="563"/>
    <w:bookmarkStart w:name="z709" w:id="564"/>
    <w:p>
      <w:pPr>
        <w:spacing w:after="0"/>
        <w:ind w:left="0"/>
        <w:jc w:val="left"/>
      </w:pPr>
      <w:r>
        <w:rPr>
          <w:rFonts w:ascii="Times New Roman"/>
          <w:b/>
          <w:i w:val="false"/>
          <w:color w:val="000000"/>
        </w:rPr>
        <w:t xml:space="preserve"> 2-тарау. Нысанды толтыру</w:t>
      </w:r>
    </w:p>
    <w:bookmarkEnd w:id="564"/>
    <w:bookmarkStart w:name="z710" w:id="565"/>
    <w:p>
      <w:pPr>
        <w:spacing w:after="0"/>
        <w:ind w:left="0"/>
        <w:jc w:val="both"/>
      </w:pPr>
      <w:r>
        <w:rPr>
          <w:rFonts w:ascii="Times New Roman"/>
          <w:b w:val="false"/>
          <w:i w:val="false"/>
          <w:color w:val="000000"/>
          <w:sz w:val="28"/>
        </w:rPr>
        <w:t>
      5. Нысанда есепті кезеңнің басында және (немесе) соңында жалпы банк жүйесі бойынша, жалпы Қазақстан Республикасының аумағында қызметін жүзеге асыратын Қазақстан Республикасының бейрезидент банкінің филиалы бойынша бейрезиденттердің алдында өтелмеген міндеттемелері бар әрбір қаржылай қарыз бойынша ақпарат бөлек көрсетіледі.</w:t>
      </w:r>
    </w:p>
    <w:bookmarkEnd w:id="565"/>
    <w:bookmarkStart w:name="z711" w:id="566"/>
    <w:p>
      <w:pPr>
        <w:spacing w:after="0"/>
        <w:ind w:left="0"/>
        <w:jc w:val="both"/>
      </w:pPr>
      <w:r>
        <w:rPr>
          <w:rFonts w:ascii="Times New Roman"/>
          <w:b w:val="false"/>
          <w:i w:val="false"/>
          <w:color w:val="000000"/>
          <w:sz w:val="28"/>
        </w:rPr>
        <w:t>
      6. 1-кестеде Нормативтік құқықтық актілерді мемлекеттік тіркеу тізілімінде № 18544 болып тіркелген, Қазақстан Республикасы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қағидаларына (бұдан әрі – Қазақстан Республикасында валюталық операцияларды мониторингтеу қағидалары) 7-қосымшада белгіленген нысан бойынша банктің, Қазақстан Республикасының бейрезидент-банкінің Қазақстан Республикасының аумағында қызметін жүзеге асыратын филиалының бейрезиденттерден есепті кезеңдегі қаржылай қарыздар тарту талаптары туралы есепті банк, Қазақстан Республикасының бейрезидент-банкінің Қазақстан Республикасының аумағында қызметін жүзеге асыратын филиалы ұсынған қаржылай қарыздарды игеру, өтеу және оларға қызмет көрсету бойынша мәліметтер көрсетіледі.</w:t>
      </w:r>
    </w:p>
    <w:bookmarkEnd w:id="566"/>
    <w:bookmarkStart w:name="z712" w:id="567"/>
    <w:p>
      <w:pPr>
        <w:spacing w:after="0"/>
        <w:ind w:left="0"/>
        <w:jc w:val="both"/>
      </w:pPr>
      <w:r>
        <w:rPr>
          <w:rFonts w:ascii="Times New Roman"/>
          <w:b w:val="false"/>
          <w:i w:val="false"/>
          <w:color w:val="000000"/>
          <w:sz w:val="28"/>
        </w:rPr>
        <w:t>
      7. 2-кестеде өзге қаржылай қарыздарды игеру, өтеу және оларға қызмет көрсету жөнінде мәліметтер көрсетіледі.</w:t>
      </w:r>
    </w:p>
    <w:bookmarkEnd w:id="567"/>
    <w:bookmarkStart w:name="z713" w:id="568"/>
    <w:p>
      <w:pPr>
        <w:spacing w:after="0"/>
        <w:ind w:left="0"/>
        <w:jc w:val="both"/>
      </w:pPr>
      <w:r>
        <w:rPr>
          <w:rFonts w:ascii="Times New Roman"/>
          <w:b w:val="false"/>
          <w:i w:val="false"/>
          <w:color w:val="000000"/>
          <w:sz w:val="28"/>
        </w:rPr>
        <w:t>
      8. Сомалар шарт валютасының мың бірлігімен көрсетіледі.</w:t>
      </w:r>
    </w:p>
    <w:bookmarkEnd w:id="568"/>
    <w:bookmarkStart w:name="z714" w:id="569"/>
    <w:p>
      <w:pPr>
        <w:spacing w:after="0"/>
        <w:ind w:left="0"/>
        <w:jc w:val="both"/>
      </w:pPr>
      <w:r>
        <w:rPr>
          <w:rFonts w:ascii="Times New Roman"/>
          <w:b w:val="false"/>
          <w:i w:val="false"/>
          <w:color w:val="000000"/>
          <w:sz w:val="28"/>
        </w:rPr>
        <w:t>
      9. 1-кестеде:</w:t>
      </w:r>
    </w:p>
    <w:bookmarkEnd w:id="569"/>
    <w:bookmarkStart w:name="z715" w:id="570"/>
    <w:p>
      <w:pPr>
        <w:spacing w:after="0"/>
        <w:ind w:left="0"/>
        <w:jc w:val="both"/>
      </w:pPr>
      <w:r>
        <w:rPr>
          <w:rFonts w:ascii="Times New Roman"/>
          <w:b w:val="false"/>
          <w:i w:val="false"/>
          <w:color w:val="000000"/>
          <w:sz w:val="28"/>
        </w:rPr>
        <w:t>
      А бағанында банктің, Қазақстан Республикасының бейрезидент-банкінің Қазақстан Республикасының аумағында қызметін жүзеге асыратын филиалының Қазақстан Республикасында валюталық операцияларды мониторингтеу қағидаларына 7-қосымшаға сәйкес нысан бойынша бейрезиденттен есепті кезеңде қаржылай қарыздарды тарту талаптары туралы есепте Қазақстан Республикасының Ұлттық Банкі қаржылай қарызға беретін реттік нөмірі немесе Қазақстан Республикасында валюталық операцияларды мониторингтеу қағидалары қолданысқа енгізілгенге дейін банкке бейрезиденттерден қаржылай қарызға берілген хабарлама туралы куәліктің нөмірі көрсетіледі.</w:t>
      </w:r>
    </w:p>
    <w:bookmarkEnd w:id="570"/>
    <w:bookmarkStart w:name="z716" w:id="571"/>
    <w:p>
      <w:pPr>
        <w:spacing w:after="0"/>
        <w:ind w:left="0"/>
        <w:jc w:val="both"/>
      </w:pPr>
      <w:r>
        <w:rPr>
          <w:rFonts w:ascii="Times New Roman"/>
          <w:b w:val="false"/>
          <w:i w:val="false"/>
          <w:color w:val="000000"/>
          <w:sz w:val="28"/>
        </w:rPr>
        <w:t>
      14-бағанда "қолданыстағы", "Тараптардың міндеттемелерді толық орындауы" тізімінен есепті кезеңнің соңындағы кредиттік келісімнің жай-күйі көрсетіледі. Кредиттік келісім тараптар міндеттемелерін, оның ішінде сыйақы бойынша немесе мерзімі өткен төлемдер бойынша міндеттемелерді толық орындағанға дейін қолданылады деп есептеледі.</w:t>
      </w:r>
    </w:p>
    <w:bookmarkEnd w:id="571"/>
    <w:bookmarkStart w:name="z717" w:id="572"/>
    <w:p>
      <w:pPr>
        <w:spacing w:after="0"/>
        <w:ind w:left="0"/>
        <w:jc w:val="both"/>
      </w:pPr>
      <w:r>
        <w:rPr>
          <w:rFonts w:ascii="Times New Roman"/>
          <w:b w:val="false"/>
          <w:i w:val="false"/>
          <w:color w:val="000000"/>
          <w:sz w:val="28"/>
        </w:rPr>
        <w:t>
      10. 2-кестеде Б бағанында өткен кезең үшін ұсынылған Нысаннан қаржылай қарыздың реттік нөмірі көрсетіледі.</w:t>
      </w:r>
    </w:p>
    <w:bookmarkEnd w:id="572"/>
    <w:bookmarkStart w:name="z718" w:id="573"/>
    <w:p>
      <w:pPr>
        <w:spacing w:after="0"/>
        <w:ind w:left="0"/>
        <w:jc w:val="both"/>
      </w:pPr>
      <w:r>
        <w:rPr>
          <w:rFonts w:ascii="Times New Roman"/>
          <w:b w:val="false"/>
          <w:i w:val="false"/>
          <w:color w:val="000000"/>
          <w:sz w:val="28"/>
        </w:rPr>
        <w:t>
      11. 1 және 2-кестелерде:</w:t>
      </w:r>
    </w:p>
    <w:bookmarkEnd w:id="573"/>
    <w:bookmarkStart w:name="z719" w:id="574"/>
    <w:p>
      <w:pPr>
        <w:spacing w:after="0"/>
        <w:ind w:left="0"/>
        <w:jc w:val="both"/>
      </w:pPr>
      <w:r>
        <w:rPr>
          <w:rFonts w:ascii="Times New Roman"/>
          <w:b w:val="false"/>
          <w:i w:val="false"/>
          <w:color w:val="000000"/>
          <w:sz w:val="28"/>
        </w:rPr>
        <w:t>
      1-бағанда есепті кезеңнің басында өтелмеген, оның ішінде мерзімі өткен негізгі борыш көрсетіледі;</w:t>
      </w:r>
    </w:p>
    <w:bookmarkEnd w:id="574"/>
    <w:bookmarkStart w:name="z720" w:id="575"/>
    <w:p>
      <w:pPr>
        <w:spacing w:after="0"/>
        <w:ind w:left="0"/>
        <w:jc w:val="both"/>
      </w:pPr>
      <w:r>
        <w:rPr>
          <w:rFonts w:ascii="Times New Roman"/>
          <w:b w:val="false"/>
          <w:i w:val="false"/>
          <w:color w:val="000000"/>
          <w:sz w:val="28"/>
        </w:rPr>
        <w:t>
      2-бағанда есепті кезеңде кредит қаражатын алу, борышты қайта ұйымдастыру және сыйақыны капиталдандыру есебінен негізгі борыштың ұлғайғаны көрсетіледі;</w:t>
      </w:r>
    </w:p>
    <w:bookmarkEnd w:id="575"/>
    <w:bookmarkStart w:name="z721" w:id="576"/>
    <w:p>
      <w:pPr>
        <w:spacing w:after="0"/>
        <w:ind w:left="0"/>
        <w:jc w:val="both"/>
      </w:pPr>
      <w:r>
        <w:rPr>
          <w:rFonts w:ascii="Times New Roman"/>
          <w:b w:val="false"/>
          <w:i w:val="false"/>
          <w:color w:val="000000"/>
          <w:sz w:val="28"/>
        </w:rPr>
        <w:t>
      3-бағанда талап қоюды беру (борышты аудару) кезінде қайта ұйымдастыру есебінен борыштың ұлғаюы көрсетіледі;</w:t>
      </w:r>
    </w:p>
    <w:bookmarkEnd w:id="576"/>
    <w:bookmarkStart w:name="z722" w:id="577"/>
    <w:p>
      <w:pPr>
        <w:spacing w:after="0"/>
        <w:ind w:left="0"/>
        <w:jc w:val="both"/>
      </w:pPr>
      <w:r>
        <w:rPr>
          <w:rFonts w:ascii="Times New Roman"/>
          <w:b w:val="false"/>
          <w:i w:val="false"/>
          <w:color w:val="000000"/>
          <w:sz w:val="28"/>
        </w:rPr>
        <w:t>
      4-бағанда сыйақыны капиталдандыру (сыйақыны негізгі борышқа жатқызу) көрсетіледі;</w:t>
      </w:r>
    </w:p>
    <w:bookmarkEnd w:id="577"/>
    <w:bookmarkStart w:name="z723" w:id="578"/>
    <w:p>
      <w:pPr>
        <w:spacing w:after="0"/>
        <w:ind w:left="0"/>
        <w:jc w:val="both"/>
      </w:pPr>
      <w:r>
        <w:rPr>
          <w:rFonts w:ascii="Times New Roman"/>
          <w:b w:val="false"/>
          <w:i w:val="false"/>
          <w:color w:val="000000"/>
          <w:sz w:val="28"/>
        </w:rPr>
        <w:t>
      5-бағанда есепті кезеңде өтеу және қайта ұйымдастыру есебінен негізгі борыштың, оның ішінде мерзімі өткен борыштың азаюы көрсетіледі;</w:t>
      </w:r>
    </w:p>
    <w:bookmarkEnd w:id="578"/>
    <w:bookmarkStart w:name="z724" w:id="579"/>
    <w:p>
      <w:pPr>
        <w:spacing w:after="0"/>
        <w:ind w:left="0"/>
        <w:jc w:val="both"/>
      </w:pPr>
      <w:r>
        <w:rPr>
          <w:rFonts w:ascii="Times New Roman"/>
          <w:b w:val="false"/>
          <w:i w:val="false"/>
          <w:color w:val="000000"/>
          <w:sz w:val="28"/>
        </w:rPr>
        <w:t>
      6-бағанда қайта ұйымдастыру есебінен борыштың азаюы көрсетіледі. Мерзімінен бұрын өтеу, кешіру, талапты басқаға беру (борышты аудару), борышты капиталға қатысу құралдарына (қарыз алушыға және (немесе) үшінші тұлғаларға) айырбастау, қарыз алушының жылжымайтын мүлкі және өзге де активі, қарыз алушының борыштық бағалы қағаздары, тауарды жеткізу және қарыз алушының өзге де борыштық міндеттемелері қайта ұйымдастырудың негізгі түрлері болып табылады;</w:t>
      </w:r>
    </w:p>
    <w:bookmarkEnd w:id="579"/>
    <w:bookmarkStart w:name="z725" w:id="580"/>
    <w:p>
      <w:pPr>
        <w:spacing w:after="0"/>
        <w:ind w:left="0"/>
        <w:jc w:val="both"/>
      </w:pPr>
      <w:r>
        <w:rPr>
          <w:rFonts w:ascii="Times New Roman"/>
          <w:b w:val="false"/>
          <w:i w:val="false"/>
          <w:color w:val="000000"/>
          <w:sz w:val="28"/>
        </w:rPr>
        <w:t>
      7 және 8-бағандарда есепті кезеңнің соңында өтелмеген, оның ішінде мерзімі өткен негізгі борыш және борыштың қалдығы ескерілетін баланстық шоттың нөмірі көрсетіледі;</w:t>
      </w:r>
    </w:p>
    <w:bookmarkEnd w:id="580"/>
    <w:bookmarkStart w:name="z726" w:id="581"/>
    <w:p>
      <w:pPr>
        <w:spacing w:after="0"/>
        <w:ind w:left="0"/>
        <w:jc w:val="both"/>
      </w:pPr>
      <w:r>
        <w:rPr>
          <w:rFonts w:ascii="Times New Roman"/>
          <w:b w:val="false"/>
          <w:i w:val="false"/>
          <w:color w:val="000000"/>
          <w:sz w:val="28"/>
        </w:rPr>
        <w:t>
      9-бағанда есепті кезеңнің басындағы сыйақы бойынша, оның ішінде мерзімі өткен берешек көрсетіледі;</w:t>
      </w:r>
    </w:p>
    <w:bookmarkEnd w:id="581"/>
    <w:bookmarkStart w:name="z727" w:id="582"/>
    <w:p>
      <w:pPr>
        <w:spacing w:after="0"/>
        <w:ind w:left="0"/>
        <w:jc w:val="both"/>
      </w:pPr>
      <w:r>
        <w:rPr>
          <w:rFonts w:ascii="Times New Roman"/>
          <w:b w:val="false"/>
          <w:i w:val="false"/>
          <w:color w:val="000000"/>
          <w:sz w:val="28"/>
        </w:rPr>
        <w:t>
      10-бағанда есепті кезеңде есептелген сыйақы көрсетіледі;</w:t>
      </w:r>
    </w:p>
    <w:bookmarkEnd w:id="582"/>
    <w:bookmarkStart w:name="z728" w:id="583"/>
    <w:p>
      <w:pPr>
        <w:spacing w:after="0"/>
        <w:ind w:left="0"/>
        <w:jc w:val="both"/>
      </w:pPr>
      <w:r>
        <w:rPr>
          <w:rFonts w:ascii="Times New Roman"/>
          <w:b w:val="false"/>
          <w:i w:val="false"/>
          <w:color w:val="000000"/>
          <w:sz w:val="28"/>
        </w:rPr>
        <w:t>
      11-бағанда есепті кезеңде сыйақының, оның ішінде мерзімі өткен сыйақының ақы төлеу, қайта ұйымдастыру және капиталдандыру есебінен азаюы көрсетіледі;</w:t>
      </w:r>
    </w:p>
    <w:bookmarkEnd w:id="583"/>
    <w:bookmarkStart w:name="z729" w:id="584"/>
    <w:p>
      <w:pPr>
        <w:spacing w:after="0"/>
        <w:ind w:left="0"/>
        <w:jc w:val="both"/>
      </w:pPr>
      <w:r>
        <w:rPr>
          <w:rFonts w:ascii="Times New Roman"/>
          <w:b w:val="false"/>
          <w:i w:val="false"/>
          <w:color w:val="000000"/>
          <w:sz w:val="28"/>
        </w:rPr>
        <w:t>
      12 және 13-бағандарда есепті кезең соңындағы сыйақы, оның ішінде мерзімі өткен сыйақы бойынша берешек және осы берешек ескерілетін баланстық шоттың нөмірі көрсетіледі.</w:t>
      </w:r>
    </w:p>
    <w:bookmarkEnd w:id="584"/>
    <w:bookmarkStart w:name="z730" w:id="585"/>
    <w:p>
      <w:pPr>
        <w:spacing w:after="0"/>
        <w:ind w:left="0"/>
        <w:jc w:val="both"/>
      </w:pPr>
      <w:r>
        <w:rPr>
          <w:rFonts w:ascii="Times New Roman"/>
          <w:b w:val="false"/>
          <w:i w:val="false"/>
          <w:color w:val="000000"/>
          <w:sz w:val="28"/>
        </w:rPr>
        <w:t>
      12. 1-кестенің және 2-кестенің 15-бағанында қамтамасыз ету түрі және қамтамасыз ету сомасы валютасы көрсетіле отырып, валютаның мың бірлігімен көрсетіледі (бар болса). Қамтамасыз етудің бірнеше түрі болған кезде қамтамасыз етудің барлық түрі және қамтамасыз етудің жалпы нарықтық құны мың теңгемен көрсетіледі.</w:t>
      </w:r>
    </w:p>
    <w:bookmarkEnd w:id="585"/>
    <w:bookmarkStart w:name="z731" w:id="586"/>
    <w:p>
      <w:pPr>
        <w:spacing w:after="0"/>
        <w:ind w:left="0"/>
        <w:jc w:val="both"/>
      </w:pPr>
      <w:r>
        <w:rPr>
          <w:rFonts w:ascii="Times New Roman"/>
          <w:b w:val="false"/>
          <w:i w:val="false"/>
          <w:color w:val="000000"/>
          <w:sz w:val="28"/>
        </w:rPr>
        <w:t>
      1-кестенің В бағаны және 2-кестенің Г бағаны "Валюталар мен қорларды белгілеуге арналған кодтар" ҚР ҰС 07 ISO 4217 Қазақстан Республикасының ұлттық сыныптауышына сәйкес толтырылады.</w:t>
      </w:r>
    </w:p>
    <w:bookmarkEnd w:id="586"/>
    <w:bookmarkStart w:name="z732" w:id="587"/>
    <w:p>
      <w:pPr>
        <w:spacing w:after="0"/>
        <w:ind w:left="0"/>
        <w:jc w:val="both"/>
      </w:pPr>
      <w:r>
        <w:rPr>
          <w:rFonts w:ascii="Times New Roman"/>
          <w:b w:val="false"/>
          <w:i w:val="false"/>
          <w:color w:val="000000"/>
          <w:sz w:val="28"/>
        </w:rPr>
        <w:t>
      2-кестенің К бағаны "Елдердің атауларын және олардың әкімшілік-аумақтық бөлімшелері бірліктерін белгілеуге арналған кодтар. 1-бөлім. Елдер кодтары" ҚР ҰС ISO 3166-1 Қазақстан Республикасының ұлттық сыныптауышына сәйкес толтырылады.</w:t>
      </w:r>
    </w:p>
    <w:bookmarkEnd w:id="587"/>
    <w:bookmarkStart w:name="z733" w:id="588"/>
    <w:p>
      <w:pPr>
        <w:spacing w:after="0"/>
        <w:ind w:left="0"/>
        <w:jc w:val="both"/>
      </w:pPr>
      <w:r>
        <w:rPr>
          <w:rFonts w:ascii="Times New Roman"/>
          <w:b w:val="false"/>
          <w:i w:val="false"/>
          <w:color w:val="000000"/>
          <w:sz w:val="28"/>
        </w:rPr>
        <w:t>
      13. 1 және 2-кестелерде арифметикалық-логикалық бақылау:</w:t>
      </w:r>
    </w:p>
    <w:bookmarkEnd w:id="588"/>
    <w:bookmarkStart w:name="z734" w:id="589"/>
    <w:p>
      <w:pPr>
        <w:spacing w:after="0"/>
        <w:ind w:left="0"/>
        <w:jc w:val="both"/>
      </w:pPr>
      <w:r>
        <w:rPr>
          <w:rFonts w:ascii="Times New Roman"/>
          <w:b w:val="false"/>
          <w:i w:val="false"/>
          <w:color w:val="000000"/>
          <w:sz w:val="28"/>
        </w:rPr>
        <w:t>
      1-баған = өткен тоқсан үшін ұсынылған Нысанның 7-бағаны;</w:t>
      </w:r>
    </w:p>
    <w:bookmarkEnd w:id="589"/>
    <w:bookmarkStart w:name="z735" w:id="590"/>
    <w:p>
      <w:pPr>
        <w:spacing w:after="0"/>
        <w:ind w:left="0"/>
        <w:jc w:val="both"/>
      </w:pPr>
      <w:r>
        <w:rPr>
          <w:rFonts w:ascii="Times New Roman"/>
          <w:b w:val="false"/>
          <w:i w:val="false"/>
          <w:color w:val="000000"/>
          <w:sz w:val="28"/>
        </w:rPr>
        <w:t>
      2-баған &gt;= 3-баған + 4-баған;</w:t>
      </w:r>
    </w:p>
    <w:bookmarkEnd w:id="590"/>
    <w:bookmarkStart w:name="z736" w:id="591"/>
    <w:p>
      <w:pPr>
        <w:spacing w:after="0"/>
        <w:ind w:left="0"/>
        <w:jc w:val="both"/>
      </w:pPr>
      <w:r>
        <w:rPr>
          <w:rFonts w:ascii="Times New Roman"/>
          <w:b w:val="false"/>
          <w:i w:val="false"/>
          <w:color w:val="000000"/>
          <w:sz w:val="28"/>
        </w:rPr>
        <w:t>
      5-баған &gt;= 6-баған;</w:t>
      </w:r>
    </w:p>
    <w:bookmarkEnd w:id="591"/>
    <w:bookmarkStart w:name="z737" w:id="592"/>
    <w:p>
      <w:pPr>
        <w:spacing w:after="0"/>
        <w:ind w:left="0"/>
        <w:jc w:val="both"/>
      </w:pPr>
      <w:r>
        <w:rPr>
          <w:rFonts w:ascii="Times New Roman"/>
          <w:b w:val="false"/>
          <w:i w:val="false"/>
          <w:color w:val="000000"/>
          <w:sz w:val="28"/>
        </w:rPr>
        <w:t>
      7-баған = 1-баған + 2-баған - 5-баған;</w:t>
      </w:r>
    </w:p>
    <w:bookmarkEnd w:id="592"/>
    <w:bookmarkStart w:name="z738" w:id="593"/>
    <w:p>
      <w:pPr>
        <w:spacing w:after="0"/>
        <w:ind w:left="0"/>
        <w:jc w:val="both"/>
      </w:pPr>
      <w:r>
        <w:rPr>
          <w:rFonts w:ascii="Times New Roman"/>
          <w:b w:val="false"/>
          <w:i w:val="false"/>
          <w:color w:val="000000"/>
          <w:sz w:val="28"/>
        </w:rPr>
        <w:t>
      9-баған = өткен тоқсан үшін ұсынылған Нысанның 12-бағаны;</w:t>
      </w:r>
    </w:p>
    <w:bookmarkEnd w:id="593"/>
    <w:bookmarkStart w:name="z739" w:id="594"/>
    <w:p>
      <w:pPr>
        <w:spacing w:after="0"/>
        <w:ind w:left="0"/>
        <w:jc w:val="both"/>
      </w:pPr>
      <w:r>
        <w:rPr>
          <w:rFonts w:ascii="Times New Roman"/>
          <w:b w:val="false"/>
          <w:i w:val="false"/>
          <w:color w:val="000000"/>
          <w:sz w:val="28"/>
        </w:rPr>
        <w:t>
      12-баған = 9-баған + 10-баған - 11-баған.</w:t>
      </w:r>
    </w:p>
    <w:bookmarkEnd w:id="594"/>
    <w:bookmarkStart w:name="z740" w:id="595"/>
    <w:p>
      <w:pPr>
        <w:spacing w:after="0"/>
        <w:ind w:left="0"/>
        <w:jc w:val="both"/>
      </w:pPr>
      <w:r>
        <w:rPr>
          <w:rFonts w:ascii="Times New Roman"/>
          <w:b w:val="false"/>
          <w:i w:val="false"/>
          <w:color w:val="000000"/>
          <w:sz w:val="28"/>
        </w:rPr>
        <w:t>
      14. Есепті кезеңде ақпарат болмаған жағдайда, Нысан ұсынылмайды.</w:t>
      </w:r>
    </w:p>
    <w:bookmarkEnd w:id="595"/>
    <w:bookmarkStart w:name="z741" w:id="596"/>
    <w:p>
      <w:pPr>
        <w:spacing w:after="0"/>
        <w:ind w:left="0"/>
        <w:jc w:val="both"/>
      </w:pPr>
      <w:r>
        <w:rPr>
          <w:rFonts w:ascii="Times New Roman"/>
          <w:b w:val="false"/>
          <w:i w:val="false"/>
          <w:color w:val="000000"/>
          <w:sz w:val="28"/>
        </w:rPr>
        <w:t>
      15. Нысанға түзетулер (өзгерістер, толықтырулар) Қазақстан Республикасында валюталық операцияларды мониторингтеу қағидаларының 33-тармағында белгіленген ұсыну мерзімінен кейін 6 (алты) ай ішінде енгізіледі.</w:t>
      </w:r>
    </w:p>
    <w:bookmarkEnd w:id="59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27 ақпандағы</w:t>
            </w:r>
            <w:r>
              <w:br/>
            </w:r>
            <w:r>
              <w:rPr>
                <w:rFonts w:ascii="Times New Roman"/>
                <w:b w:val="false"/>
                <w:i w:val="false"/>
                <w:color w:val="000000"/>
                <w:sz w:val="20"/>
              </w:rPr>
              <w:t>№ 8 Қаулыға</w:t>
            </w:r>
            <w:r>
              <w:br/>
            </w:r>
            <w:r>
              <w:rPr>
                <w:rFonts w:ascii="Times New Roman"/>
                <w:b w:val="false"/>
                <w:i w:val="false"/>
                <w:color w:val="000000"/>
                <w:sz w:val="20"/>
              </w:rPr>
              <w:t>13-қосымша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9-қосымша</w:t>
            </w:r>
          </w:p>
        </w:tc>
      </w:tr>
    </w:tbl>
    <w:bookmarkStart w:name="z744" w:id="597"/>
    <w:p>
      <w:pPr>
        <w:spacing w:after="0"/>
        <w:ind w:left="0"/>
        <w:jc w:val="left"/>
      </w:pPr>
      <w:r>
        <w:rPr>
          <w:rFonts w:ascii="Times New Roman"/>
          <w:b/>
          <w:i w:val="false"/>
          <w:color w:val="000000"/>
        </w:rPr>
        <w:t xml:space="preserve"> Әкімшілік деректерді жинауға арналған нысан</w:t>
      </w:r>
    </w:p>
    <w:bookmarkEnd w:id="597"/>
    <w:bookmarkStart w:name="z745" w:id="598"/>
    <w:p>
      <w:pPr>
        <w:spacing w:after="0"/>
        <w:ind w:left="0"/>
        <w:jc w:val="both"/>
      </w:pPr>
      <w:r>
        <w:rPr>
          <w:rFonts w:ascii="Times New Roman"/>
          <w:b w:val="false"/>
          <w:i w:val="false"/>
          <w:color w:val="000000"/>
          <w:sz w:val="28"/>
        </w:rPr>
        <w:t>
      Ұсынылады: Қазақстан Республикасы Ұлттық Банкінің орталық аппаратына ұсынылады</w:t>
      </w:r>
    </w:p>
    <w:bookmarkEnd w:id="598"/>
    <w:bookmarkStart w:name="z746" w:id="599"/>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599"/>
    <w:bookmarkStart w:name="z747" w:id="600"/>
    <w:p>
      <w:pPr>
        <w:spacing w:after="0"/>
        <w:ind w:left="0"/>
        <w:jc w:val="left"/>
      </w:pPr>
      <w:r>
        <w:rPr>
          <w:rFonts w:ascii="Times New Roman"/>
          <w:b/>
          <w:i w:val="false"/>
          <w:color w:val="000000"/>
        </w:rPr>
        <w:t xml:space="preserve"> Жүргізілген валюталық операциялар туралы есеп</w:t>
      </w:r>
    </w:p>
    <w:bookmarkEnd w:id="600"/>
    <w:bookmarkStart w:name="z748" w:id="601"/>
    <w:p>
      <w:pPr>
        <w:spacing w:after="0"/>
        <w:ind w:left="0"/>
        <w:jc w:val="both"/>
      </w:pPr>
      <w:r>
        <w:rPr>
          <w:rFonts w:ascii="Times New Roman"/>
          <w:b w:val="false"/>
          <w:i w:val="false"/>
          <w:color w:val="000000"/>
          <w:sz w:val="28"/>
        </w:rPr>
        <w:t>
      Әкімшілік дереккөздер нысанының индексі: ПР-9</w:t>
      </w:r>
    </w:p>
    <w:bookmarkEnd w:id="601"/>
    <w:bookmarkStart w:name="z749" w:id="602"/>
    <w:p>
      <w:pPr>
        <w:spacing w:after="0"/>
        <w:ind w:left="0"/>
        <w:jc w:val="both"/>
      </w:pPr>
      <w:r>
        <w:rPr>
          <w:rFonts w:ascii="Times New Roman"/>
          <w:b w:val="false"/>
          <w:i w:val="false"/>
          <w:color w:val="000000"/>
          <w:sz w:val="28"/>
        </w:rPr>
        <w:t>
      Кезеңділік: ай сайын</w:t>
      </w:r>
    </w:p>
    <w:bookmarkEnd w:id="602"/>
    <w:bookmarkStart w:name="z750" w:id="603"/>
    <w:p>
      <w:pPr>
        <w:spacing w:after="0"/>
        <w:ind w:left="0"/>
        <w:jc w:val="both"/>
      </w:pPr>
      <w:r>
        <w:rPr>
          <w:rFonts w:ascii="Times New Roman"/>
          <w:b w:val="false"/>
          <w:i w:val="false"/>
          <w:color w:val="000000"/>
          <w:sz w:val="28"/>
        </w:rPr>
        <w:t>
      Есепті кезең: ______ жылғы __________ ай</w:t>
      </w:r>
    </w:p>
    <w:bookmarkEnd w:id="603"/>
    <w:bookmarkStart w:name="z751" w:id="604"/>
    <w:p>
      <w:pPr>
        <w:spacing w:after="0"/>
        <w:ind w:left="0"/>
        <w:jc w:val="both"/>
      </w:pPr>
      <w:r>
        <w:rPr>
          <w:rFonts w:ascii="Times New Roman"/>
          <w:b w:val="false"/>
          <w:i w:val="false"/>
          <w:color w:val="000000"/>
          <w:sz w:val="28"/>
        </w:rPr>
        <w:t>
      Ақпаратты ұсынатын тұлғалар тобы: уәкілетті банк</w:t>
      </w:r>
    </w:p>
    <w:bookmarkEnd w:id="604"/>
    <w:bookmarkStart w:name="z752" w:id="605"/>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18 (он сегізіне) дейін (қоса алғанда)</w:t>
      </w:r>
    </w:p>
    <w:bookmarkEnd w:id="605"/>
    <w:bookmarkStart w:name="z753" w:id="606"/>
    <w:p>
      <w:pPr>
        <w:spacing w:after="0"/>
        <w:ind w:left="0"/>
        <w:jc w:val="both"/>
      </w:pPr>
      <w:r>
        <w:rPr>
          <w:rFonts w:ascii="Times New Roman"/>
          <w:b w:val="false"/>
          <w:i w:val="false"/>
          <w:color w:val="000000"/>
          <w:sz w:val="28"/>
        </w:rPr>
        <w:t>
      Нысан</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Валюталық шарттың деректемелері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есептік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4" w:id="607"/>
    <w:p>
      <w:pPr>
        <w:spacing w:after="0"/>
        <w:ind w:left="0"/>
        <w:jc w:val="both"/>
      </w:pPr>
      <w:r>
        <w:rPr>
          <w:rFonts w:ascii="Times New Roman"/>
          <w:b w:val="false"/>
          <w:i w:val="false"/>
          <w:color w:val="000000"/>
          <w:sz w:val="28"/>
        </w:rPr>
        <w:t>
      кестенің жалғасы</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Төлем құжаты бойынша ақша жөнелтуші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(бұдан әрі – БСН), жеке сәйкестендіру нөмірі (бұдан әрі –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5" w:id="608"/>
    <w:p>
      <w:pPr>
        <w:spacing w:after="0"/>
        <w:ind w:left="0"/>
        <w:jc w:val="both"/>
      </w:pPr>
      <w:r>
        <w:rPr>
          <w:rFonts w:ascii="Times New Roman"/>
          <w:b w:val="false"/>
          <w:i w:val="false"/>
          <w:color w:val="000000"/>
          <w:sz w:val="28"/>
        </w:rPr>
        <w:t>
      кестенің жалғасы</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Төлем құжаты бойынша бенефициар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6" w:id="609"/>
    <w:p>
      <w:pPr>
        <w:spacing w:after="0"/>
        <w:ind w:left="0"/>
        <w:jc w:val="both"/>
      </w:pPr>
      <w:r>
        <w:rPr>
          <w:rFonts w:ascii="Times New Roman"/>
          <w:b w:val="false"/>
          <w:i w:val="false"/>
          <w:color w:val="000000"/>
          <w:sz w:val="28"/>
        </w:rPr>
        <w:t>
      кестенің жалғасы</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Валюталық операция туралы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 (ТБК)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мың бірлікпен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Ішкікорпоративтік ақша аударымы белгісі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алуға байланысты операция белгісі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7" w:id="610"/>
    <w:p>
      <w:pPr>
        <w:spacing w:after="0"/>
        <w:ind w:left="0"/>
        <w:jc w:val="both"/>
      </w:pPr>
      <w:r>
        <w:rPr>
          <w:rFonts w:ascii="Times New Roman"/>
          <w:b w:val="false"/>
          <w:i w:val="false"/>
          <w:color w:val="000000"/>
          <w:sz w:val="28"/>
        </w:rPr>
        <w:t>
      кестенің жалғасы</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Валюталық операция бойынша контрагенттің ұйымы (банк)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(банктің) сәйкестендіру коды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8" w:id="611"/>
    <w:p>
      <w:pPr>
        <w:spacing w:after="0"/>
        <w:ind w:left="0"/>
        <w:jc w:val="both"/>
      </w:pPr>
      <w:r>
        <w:rPr>
          <w:rFonts w:ascii="Times New Roman"/>
          <w:b w:val="false"/>
          <w:i w:val="false"/>
          <w:color w:val="000000"/>
          <w:sz w:val="28"/>
        </w:rPr>
        <w:t>
      кестенің жалғасы</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Валюталық шарт бойынша ақша жөнелтуші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12"/>
          <w:p>
            <w:pPr>
              <w:spacing w:after="20"/>
              <w:ind w:left="20"/>
              <w:jc w:val="both"/>
            </w:pPr>
            <w:r>
              <w:rPr>
                <w:rFonts w:ascii="Times New Roman"/>
                <w:b w:val="false"/>
                <w:i w:val="false"/>
                <w:color w:val="000000"/>
                <w:sz w:val="20"/>
              </w:rPr>
              <w:t>
БСН,</w:t>
            </w:r>
          </w:p>
          <w:bookmarkEnd w:id="612"/>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0" w:id="613"/>
    <w:p>
      <w:pPr>
        <w:spacing w:after="0"/>
        <w:ind w:left="0"/>
        <w:jc w:val="both"/>
      </w:pPr>
      <w:r>
        <w:rPr>
          <w:rFonts w:ascii="Times New Roman"/>
          <w:b w:val="false"/>
          <w:i w:val="false"/>
          <w:color w:val="000000"/>
          <w:sz w:val="28"/>
        </w:rPr>
        <w:t>
      кестенің жалғасы</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Валюталық шарт бойынша ақша алушы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14"/>
          <w:p>
            <w:pPr>
              <w:spacing w:after="20"/>
              <w:ind w:left="20"/>
              <w:jc w:val="both"/>
            </w:pPr>
            <w:r>
              <w:rPr>
                <w:rFonts w:ascii="Times New Roman"/>
                <w:b w:val="false"/>
                <w:i w:val="false"/>
                <w:color w:val="000000"/>
                <w:sz w:val="20"/>
              </w:rPr>
              <w:t>
БСН,</w:t>
            </w:r>
          </w:p>
          <w:bookmarkEnd w:id="614"/>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2" w:id="615"/>
    <w:p>
      <w:pPr>
        <w:spacing w:after="0"/>
        <w:ind w:left="0"/>
        <w:jc w:val="both"/>
      </w:pPr>
      <w:r>
        <w:rPr>
          <w:rFonts w:ascii="Times New Roman"/>
          <w:b w:val="false"/>
          <w:i w:val="false"/>
          <w:color w:val="000000"/>
          <w:sz w:val="28"/>
        </w:rPr>
        <w:t>
      кестенің жалғасы</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Ескертпе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Уәкілетті банктің атауы 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банктің БСН 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 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пошта мекенжайы 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_________________________________________ _____________________ </w:t>
      </w:r>
    </w:p>
    <w:bookmarkStart w:name="z769" w:id="616"/>
    <w:p>
      <w:pPr>
        <w:spacing w:after="0"/>
        <w:ind w:left="0"/>
        <w:jc w:val="both"/>
      </w:pPr>
      <w:r>
        <w:rPr>
          <w:rFonts w:ascii="Times New Roman"/>
          <w:b w:val="false"/>
          <w:i w:val="false"/>
          <w:color w:val="000000"/>
          <w:sz w:val="28"/>
        </w:rPr>
        <w:t>
                        тегі, аты және әкесінің аты (ол бар болса)             қолы, телефон</w:t>
      </w:r>
    </w:p>
    <w:bookmarkEnd w:id="616"/>
    <w:bookmarkStart w:name="z770" w:id="617"/>
    <w:p>
      <w:pPr>
        <w:spacing w:after="0"/>
        <w:ind w:left="0"/>
        <w:jc w:val="both"/>
      </w:pPr>
      <w:r>
        <w:rPr>
          <w:rFonts w:ascii="Times New Roman"/>
          <w:b w:val="false"/>
          <w:i w:val="false"/>
          <w:color w:val="000000"/>
          <w:sz w:val="28"/>
        </w:rPr>
        <w:t>
      Басшы немесе есепке қол қоюға уәкілетті адам</w:t>
      </w:r>
    </w:p>
    <w:bookmarkEnd w:id="6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 ______________________ </w:t>
      </w:r>
    </w:p>
    <w:bookmarkStart w:name="z772" w:id="618"/>
    <w:p>
      <w:pPr>
        <w:spacing w:after="0"/>
        <w:ind w:left="0"/>
        <w:jc w:val="both"/>
      </w:pPr>
      <w:r>
        <w:rPr>
          <w:rFonts w:ascii="Times New Roman"/>
          <w:b w:val="false"/>
          <w:i w:val="false"/>
          <w:color w:val="000000"/>
          <w:sz w:val="28"/>
        </w:rPr>
        <w:t>
                  тегі, аты, әкесінің аты (ол бар болса)                   қолы, телефон</w:t>
      </w:r>
    </w:p>
    <w:bookmarkEnd w:id="618"/>
    <w:bookmarkStart w:name="z773" w:id="619"/>
    <w:p>
      <w:pPr>
        <w:spacing w:after="0"/>
        <w:ind w:left="0"/>
        <w:jc w:val="both"/>
      </w:pPr>
      <w:r>
        <w:rPr>
          <w:rFonts w:ascii="Times New Roman"/>
          <w:b w:val="false"/>
          <w:i w:val="false"/>
          <w:color w:val="000000"/>
          <w:sz w:val="28"/>
        </w:rPr>
        <w:t>
      Есепке қол қойылған күн 20___ жылғы "____" ______________</w:t>
      </w:r>
    </w:p>
    <w:bookmarkEnd w:id="61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Жүргізілген валюталық </w:t>
            </w:r>
            <w:r>
              <w:br/>
            </w:r>
            <w:r>
              <w:rPr>
                <w:rFonts w:ascii="Times New Roman"/>
                <w:b w:val="false"/>
                <w:i w:val="false"/>
                <w:color w:val="000000"/>
                <w:sz w:val="20"/>
              </w:rPr>
              <w:t xml:space="preserve">операциялар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Жүргізілген валюталық операциялар туралы есеп (индексі – ПР-9, кезеңділігі – ай сайын)</w:t>
      </w:r>
    </w:p>
    <w:bookmarkStart w:name="z776" w:id="620"/>
    <w:p>
      <w:pPr>
        <w:spacing w:after="0"/>
        <w:ind w:left="0"/>
        <w:jc w:val="left"/>
      </w:pPr>
      <w:r>
        <w:rPr>
          <w:rFonts w:ascii="Times New Roman"/>
          <w:b/>
          <w:i w:val="false"/>
          <w:color w:val="000000"/>
        </w:rPr>
        <w:t xml:space="preserve"> 1-тарау. Жалпы ережелер</w:t>
      </w:r>
    </w:p>
    <w:bookmarkEnd w:id="620"/>
    <w:bookmarkStart w:name="z777" w:id="621"/>
    <w:p>
      <w:pPr>
        <w:spacing w:after="0"/>
        <w:ind w:left="0"/>
        <w:jc w:val="both"/>
      </w:pPr>
      <w:r>
        <w:rPr>
          <w:rFonts w:ascii="Times New Roman"/>
          <w:b w:val="false"/>
          <w:i w:val="false"/>
          <w:color w:val="000000"/>
          <w:sz w:val="28"/>
        </w:rPr>
        <w:t>
      1. Осы түсіндірме "Жүргізілген валюталық операциялар туралы есеп" әкімшілік деректерді жинауға арналған нысанын (бұдан әрі – Нысан) толтыру бойынша бірыңғай талаптарды айқындайды.</w:t>
      </w:r>
    </w:p>
    <w:bookmarkEnd w:id="621"/>
    <w:bookmarkStart w:name="z778" w:id="622"/>
    <w:p>
      <w:pPr>
        <w:spacing w:after="0"/>
        <w:ind w:left="0"/>
        <w:jc w:val="both"/>
      </w:pPr>
      <w:r>
        <w:rPr>
          <w:rFonts w:ascii="Times New Roman"/>
          <w:b w:val="false"/>
          <w:i w:val="false"/>
          <w:color w:val="000000"/>
          <w:sz w:val="28"/>
        </w:rPr>
        <w:t>
      2. Нысан "Валюталық реттеу және валюталық бақылау туралы" Қазақстан Республикасының Заңы (бұдан әрі – Валюталық реттеу және валюталық бақылау туралы заң) 5-бабының 6-тармағына сәйкес әзірленді.</w:t>
      </w:r>
    </w:p>
    <w:bookmarkEnd w:id="622"/>
    <w:bookmarkStart w:name="z779" w:id="623"/>
    <w:p>
      <w:pPr>
        <w:spacing w:after="0"/>
        <w:ind w:left="0"/>
        <w:jc w:val="both"/>
      </w:pPr>
      <w:r>
        <w:rPr>
          <w:rFonts w:ascii="Times New Roman"/>
          <w:b w:val="false"/>
          <w:i w:val="false"/>
          <w:color w:val="000000"/>
          <w:sz w:val="28"/>
        </w:rPr>
        <w:t>
      3. Нысанды уәкілетті банк ай сайын ұсынады және ол жүргізген валюталық операциялар, оның ішінде клиенттің тапсырмалары бойынша ақпаратты қамтиды.</w:t>
      </w:r>
    </w:p>
    <w:bookmarkEnd w:id="623"/>
    <w:bookmarkStart w:name="z780" w:id="624"/>
    <w:p>
      <w:pPr>
        <w:spacing w:after="0"/>
        <w:ind w:left="0"/>
        <w:jc w:val="both"/>
      </w:pPr>
      <w:r>
        <w:rPr>
          <w:rFonts w:ascii="Times New Roman"/>
          <w:b w:val="false"/>
          <w:i w:val="false"/>
          <w:color w:val="000000"/>
          <w:sz w:val="28"/>
        </w:rPr>
        <w:t>
      4. Нысанға басшы немесе есепке қол қоюға уәкілетті адам және орындаушы қол қояды.</w:t>
      </w:r>
    </w:p>
    <w:bookmarkEnd w:id="624"/>
    <w:bookmarkStart w:name="z781" w:id="625"/>
    <w:p>
      <w:pPr>
        <w:spacing w:after="0"/>
        <w:ind w:left="0"/>
        <w:jc w:val="left"/>
      </w:pPr>
      <w:r>
        <w:rPr>
          <w:rFonts w:ascii="Times New Roman"/>
          <w:b/>
          <w:i w:val="false"/>
          <w:color w:val="000000"/>
        </w:rPr>
        <w:t xml:space="preserve"> 2-тарау. Нысанды толтыру</w:t>
      </w:r>
    </w:p>
    <w:bookmarkEnd w:id="625"/>
    <w:bookmarkStart w:name="z782" w:id="626"/>
    <w:p>
      <w:pPr>
        <w:spacing w:after="0"/>
        <w:ind w:left="0"/>
        <w:jc w:val="both"/>
      </w:pPr>
      <w:r>
        <w:rPr>
          <w:rFonts w:ascii="Times New Roman"/>
          <w:b w:val="false"/>
          <w:i w:val="false"/>
          <w:color w:val="000000"/>
          <w:sz w:val="28"/>
        </w:rPr>
        <w:t>
      5. Нысанға Нормативтік құқықтық актілерді мемлекеттік тіркеу тізілімінде № 18512 болып тіркелген, Қазақстан Республикасы Ұлттық Банкі Басқармасының 2019 жылғы 30 наурыздағы № 40 қаулысымен бекітілген Қазақстан Республикасында валюталық операцияларды жүзеге асыру қағидаларында (бұдан әрі – Қазақстан Республикасында валюталық операцияларды жүзеге асыру қағидалары) айқындалатын шекті мәнге тең немесе одан асатын сомаға есепті кезеңдегі валюталық операциялар бойынша ақпарат кіреді.</w:t>
      </w:r>
    </w:p>
    <w:bookmarkEnd w:id="626"/>
    <w:bookmarkStart w:name="z783" w:id="627"/>
    <w:p>
      <w:pPr>
        <w:spacing w:after="0"/>
        <w:ind w:left="0"/>
        <w:jc w:val="both"/>
      </w:pPr>
      <w:r>
        <w:rPr>
          <w:rFonts w:ascii="Times New Roman"/>
          <w:b w:val="false"/>
          <w:i w:val="false"/>
          <w:color w:val="000000"/>
          <w:sz w:val="28"/>
        </w:rPr>
        <w:t>
      6. Нысанға "Астана" халықаралық қаржы орталығына қатысушылардың, оның аумағында жасалатын валюталық операциялар жөнінде, сондай-ақ қолма-қол шетел валютасын айырбастау пункттері арқылы сатып алу (сату) жөнінде ақпарат кірмейді.</w:t>
      </w:r>
    </w:p>
    <w:bookmarkEnd w:id="627"/>
    <w:bookmarkStart w:name="z784" w:id="628"/>
    <w:p>
      <w:pPr>
        <w:spacing w:after="0"/>
        <w:ind w:left="0"/>
        <w:jc w:val="both"/>
      </w:pPr>
      <w:r>
        <w:rPr>
          <w:rFonts w:ascii="Times New Roman"/>
          <w:b w:val="false"/>
          <w:i w:val="false"/>
          <w:color w:val="000000"/>
          <w:sz w:val="28"/>
        </w:rPr>
        <w:t>
      7. Валюталық операциялар Нысанда:</w:t>
      </w:r>
    </w:p>
    <w:bookmarkEnd w:id="628"/>
    <w:bookmarkStart w:name="z785" w:id="629"/>
    <w:p>
      <w:pPr>
        <w:spacing w:after="0"/>
        <w:ind w:left="0"/>
        <w:jc w:val="both"/>
      </w:pPr>
      <w:r>
        <w:rPr>
          <w:rFonts w:ascii="Times New Roman"/>
          <w:b w:val="false"/>
          <w:i w:val="false"/>
          <w:color w:val="000000"/>
          <w:sz w:val="28"/>
        </w:rPr>
        <w:t>
      клиенттердің тапсырмалары бойынша (оның ішінде төлем карточкаларын қолдана отырып жүзеге асырылған) төлемдер және (немесе) ақша аударымдары бойынша – клиенттің уәкілетті банктегі банктік шотына ақша есептеу (клиенттің уәкілетті банктегі банктік шотынан ақша есептен шығару) күні;</w:t>
      </w:r>
    </w:p>
    <w:bookmarkEnd w:id="629"/>
    <w:bookmarkStart w:name="z786" w:id="630"/>
    <w:p>
      <w:pPr>
        <w:spacing w:after="0"/>
        <w:ind w:left="0"/>
        <w:jc w:val="both"/>
      </w:pPr>
      <w:r>
        <w:rPr>
          <w:rFonts w:ascii="Times New Roman"/>
          <w:b w:val="false"/>
          <w:i w:val="false"/>
          <w:color w:val="000000"/>
          <w:sz w:val="28"/>
        </w:rPr>
        <w:t>
      уәкілетті банктің өз төлемдері және (немесе) ақша аударымдары бойынша – уәкілетті банктің корреспонденттік шотына ақша есептеу (уәкілетті банктің корреспонденттік шотынан ақшаны есептен шығару) күні;</w:t>
      </w:r>
    </w:p>
    <w:bookmarkEnd w:id="630"/>
    <w:bookmarkStart w:name="z787" w:id="631"/>
    <w:p>
      <w:pPr>
        <w:spacing w:after="0"/>
        <w:ind w:left="0"/>
        <w:jc w:val="both"/>
      </w:pPr>
      <w:r>
        <w:rPr>
          <w:rFonts w:ascii="Times New Roman"/>
          <w:b w:val="false"/>
          <w:i w:val="false"/>
          <w:color w:val="000000"/>
          <w:sz w:val="28"/>
        </w:rPr>
        <w:t>
      басқа валюталық операциялар бойынша – операциялар жасау күні көрсетіледі.</w:t>
      </w:r>
    </w:p>
    <w:bookmarkEnd w:id="631"/>
    <w:bookmarkStart w:name="z788" w:id="632"/>
    <w:p>
      <w:pPr>
        <w:spacing w:after="0"/>
        <w:ind w:left="0"/>
        <w:jc w:val="both"/>
      </w:pPr>
      <w:r>
        <w:rPr>
          <w:rFonts w:ascii="Times New Roman"/>
          <w:b w:val="false"/>
          <w:i w:val="false"/>
          <w:color w:val="000000"/>
          <w:sz w:val="28"/>
        </w:rPr>
        <w:t>
      Төлем карточкаларын пайдалана отырып жүзеге асырылған валюталық операциялар бойынша төлемдер және (немесе) ақша аударымдары жөніндегі ақпаратты уәкілетті банк резиденттен немесе бейрезиденттен осындай төлемдер және (немесе) ақша аударымдары туралы ақпаратты алуына қарай түзетеді.</w:t>
      </w:r>
    </w:p>
    <w:bookmarkEnd w:id="632"/>
    <w:bookmarkStart w:name="z789" w:id="633"/>
    <w:p>
      <w:pPr>
        <w:spacing w:after="0"/>
        <w:ind w:left="0"/>
        <w:jc w:val="both"/>
      </w:pPr>
      <w:r>
        <w:rPr>
          <w:rFonts w:ascii="Times New Roman"/>
          <w:b w:val="false"/>
          <w:i w:val="false"/>
          <w:color w:val="000000"/>
          <w:sz w:val="28"/>
        </w:rPr>
        <w:t>
      8. Нысанның 1, 6 және 7-бөліктері валюталық шарт негізінде валюталық операциялар жүргізілген жағдайда толтырылады.</w:t>
      </w:r>
    </w:p>
    <w:bookmarkEnd w:id="633"/>
    <w:bookmarkStart w:name="z790" w:id="634"/>
    <w:p>
      <w:pPr>
        <w:spacing w:after="0"/>
        <w:ind w:left="0"/>
        <w:jc w:val="both"/>
      </w:pPr>
      <w:r>
        <w:rPr>
          <w:rFonts w:ascii="Times New Roman"/>
          <w:b w:val="false"/>
          <w:i w:val="false"/>
          <w:color w:val="000000"/>
          <w:sz w:val="28"/>
        </w:rPr>
        <w:t>
      9. Нысанның 1-бөлігінде валюталық шарттың деректемелері көрсетіледі. 1.3-баған валюталық шартқа есептік нөмір берілсе толтырылады.</w:t>
      </w:r>
    </w:p>
    <w:bookmarkEnd w:id="634"/>
    <w:bookmarkStart w:name="z791" w:id="635"/>
    <w:p>
      <w:pPr>
        <w:spacing w:after="0"/>
        <w:ind w:left="0"/>
        <w:jc w:val="both"/>
      </w:pPr>
      <w:r>
        <w:rPr>
          <w:rFonts w:ascii="Times New Roman"/>
          <w:b w:val="false"/>
          <w:i w:val="false"/>
          <w:color w:val="000000"/>
          <w:sz w:val="28"/>
        </w:rPr>
        <w:t>
      10. Нысанның 2 және 3-бөліктерінде төлем құжатына сәйкес ақша жөнелтуші мен бенефициар туралы ақпарат көрсетіледі.</w:t>
      </w:r>
    </w:p>
    <w:bookmarkEnd w:id="635"/>
    <w:bookmarkStart w:name="z792" w:id="636"/>
    <w:p>
      <w:pPr>
        <w:spacing w:after="0"/>
        <w:ind w:left="0"/>
        <w:jc w:val="both"/>
      </w:pPr>
      <w:r>
        <w:rPr>
          <w:rFonts w:ascii="Times New Roman"/>
          <w:b w:val="false"/>
          <w:i w:val="false"/>
          <w:color w:val="000000"/>
          <w:sz w:val="28"/>
        </w:rPr>
        <w:t>
      2.3 және 3.3-бағандарда "Елдердің атауларын және олардың әкімшілік-аумақтық бөлімшелері бірліктерін белгілеуге арналған кодтар. 1-бөлім. Елдер кодтары" ҚР ҰС ISO 3166-1 Қазақстан Республикасының ұлттық сыныптауышына сәйкес ақша жөнелтушінің, бенефициардың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екі әріптік коды толтырылады.</w:t>
      </w:r>
    </w:p>
    <w:bookmarkEnd w:id="636"/>
    <w:bookmarkStart w:name="z793" w:id="637"/>
    <w:p>
      <w:pPr>
        <w:spacing w:after="0"/>
        <w:ind w:left="0"/>
        <w:jc w:val="both"/>
      </w:pPr>
      <w:r>
        <w:rPr>
          <w:rFonts w:ascii="Times New Roman"/>
          <w:b w:val="false"/>
          <w:i w:val="false"/>
          <w:color w:val="000000"/>
          <w:sz w:val="28"/>
        </w:rPr>
        <w:t>
      2.4, 2.5, 3.4 және 3.5-бағандар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бекітілген Экономика секторларының және төлемдер белгілеу кодтарын қолдану қағидаларына (бұдан әрі – Экономика секторларының және төлемдер белгілеу кодтарын қолдану қағидалары) сәйкес толтырылады.</w:t>
      </w:r>
    </w:p>
    <w:bookmarkEnd w:id="637"/>
    <w:bookmarkStart w:name="z794" w:id="638"/>
    <w:p>
      <w:pPr>
        <w:spacing w:after="0"/>
        <w:ind w:left="0"/>
        <w:jc w:val="both"/>
      </w:pPr>
      <w:r>
        <w:rPr>
          <w:rFonts w:ascii="Times New Roman"/>
          <w:b w:val="false"/>
          <w:i w:val="false"/>
          <w:color w:val="000000"/>
          <w:sz w:val="28"/>
        </w:rPr>
        <w:t>
      Үшінші тұлға жеке тұлғаның банктік шотына қолма-қол ақша салған (алған) жағдайларды қоспағанда, банктік шоттан қолма-қол ақша салған (алған) кезде 2 және 3-бөліктерде шоттың иесі туралы ақпарат толтырылады. Үшінші тұлға жеке тұлғаның банктік шотына қолма-қол ақша салған кезде 2-бөлікте ақша салатын тұлға туралы, 3-бөлікте шоттың иесі туралы ақпарат толтырылады.</w:t>
      </w:r>
    </w:p>
    <w:bookmarkEnd w:id="638"/>
    <w:bookmarkStart w:name="z795" w:id="639"/>
    <w:p>
      <w:pPr>
        <w:spacing w:after="0"/>
        <w:ind w:left="0"/>
        <w:jc w:val="both"/>
      </w:pPr>
      <w:r>
        <w:rPr>
          <w:rFonts w:ascii="Times New Roman"/>
          <w:b w:val="false"/>
          <w:i w:val="false"/>
          <w:color w:val="000000"/>
          <w:sz w:val="28"/>
        </w:rPr>
        <w:t>
      Үшінші тұлға жеке тұлғаның банктік шотынан қолма-қол ақшаны алған кезде 2-бөлікте шоттың иесі туралы ақпарат толтырылады, 3-бөлікте ақша алатын тұлға туралы ақпарат толтырылады.</w:t>
      </w:r>
    </w:p>
    <w:bookmarkEnd w:id="639"/>
    <w:bookmarkStart w:name="z796" w:id="640"/>
    <w:p>
      <w:pPr>
        <w:spacing w:after="0"/>
        <w:ind w:left="0"/>
        <w:jc w:val="both"/>
      </w:pPr>
      <w:r>
        <w:rPr>
          <w:rFonts w:ascii="Times New Roman"/>
          <w:b w:val="false"/>
          <w:i w:val="false"/>
          <w:color w:val="000000"/>
          <w:sz w:val="28"/>
        </w:rPr>
        <w:t>
      Уәкілетті банк шетел валютасын, чектерді, вексельдерді, басқа төлем құжаттарын немесе өзге валюталық құндылықтарды сатқан кезде Нысанның 2-бөлігінде уәкілетті банк туралы, Нысанның 3-бөлігінде сатып алушы клиент туралы ақпарат көрсетіледі. Уәкілетті банк шетел валютасын, чектерді, вексельдерді, басқа төлем құжаттарын немесе өзге валюталық құндылықтарды сатып алған кезде Нысанның 2-бөлігінде сатушы клиент туралы ақпарат, Нысанның 3-бөлігінде уәкілетті банк туралы ақпарат көрсетіледі.</w:t>
      </w:r>
    </w:p>
    <w:bookmarkEnd w:id="640"/>
    <w:bookmarkStart w:name="z797" w:id="641"/>
    <w:p>
      <w:pPr>
        <w:spacing w:after="0"/>
        <w:ind w:left="0"/>
        <w:jc w:val="both"/>
      </w:pPr>
      <w:r>
        <w:rPr>
          <w:rFonts w:ascii="Times New Roman"/>
          <w:b w:val="false"/>
          <w:i w:val="false"/>
          <w:color w:val="000000"/>
          <w:sz w:val="28"/>
        </w:rPr>
        <w:t>
      11. Нысанның 4-бөлігінде валюталық операция туралы ақпарат көрсетіледі.</w:t>
      </w:r>
    </w:p>
    <w:bookmarkEnd w:id="641"/>
    <w:bookmarkStart w:name="z798" w:id="642"/>
    <w:p>
      <w:pPr>
        <w:spacing w:after="0"/>
        <w:ind w:left="0"/>
        <w:jc w:val="both"/>
      </w:pPr>
      <w:r>
        <w:rPr>
          <w:rFonts w:ascii="Times New Roman"/>
          <w:b w:val="false"/>
          <w:i w:val="false"/>
          <w:color w:val="000000"/>
          <w:sz w:val="28"/>
        </w:rPr>
        <w:t>
      4.2-баған Қазақстан Республикасында валюталық операцияларды жүзеге асыру қағидаларына 2-қосымшаға сәйкес толтырылады.</w:t>
      </w:r>
    </w:p>
    <w:bookmarkEnd w:id="642"/>
    <w:bookmarkStart w:name="z799" w:id="643"/>
    <w:p>
      <w:pPr>
        <w:spacing w:after="0"/>
        <w:ind w:left="0"/>
        <w:jc w:val="both"/>
      </w:pPr>
      <w:r>
        <w:rPr>
          <w:rFonts w:ascii="Times New Roman"/>
          <w:b w:val="false"/>
          <w:i w:val="false"/>
          <w:color w:val="000000"/>
          <w:sz w:val="28"/>
        </w:rPr>
        <w:t>
      4.3-баған экономика секторларының және төлемдер белгілеу кодтарын қолдану қағидаларына сәйкес толтырылады.</w:t>
      </w:r>
    </w:p>
    <w:bookmarkEnd w:id="643"/>
    <w:bookmarkStart w:name="z800" w:id="644"/>
    <w:p>
      <w:pPr>
        <w:spacing w:after="0"/>
        <w:ind w:left="0"/>
        <w:jc w:val="both"/>
      </w:pPr>
      <w:r>
        <w:rPr>
          <w:rFonts w:ascii="Times New Roman"/>
          <w:b w:val="false"/>
          <w:i w:val="false"/>
          <w:color w:val="000000"/>
          <w:sz w:val="28"/>
        </w:rPr>
        <w:t>
      4.5-бағанда "Валюталар мен қорларды белгілеуге арналған кодтар" ҚР ҰС 07 ISO 4217 Қазақстан Республикасының ұлттық сыныптауышына сәйкес валютаның үш таңбалы әріптік коды көрсетіледі.</w:t>
      </w:r>
    </w:p>
    <w:bookmarkEnd w:id="644"/>
    <w:bookmarkStart w:name="z801" w:id="645"/>
    <w:p>
      <w:pPr>
        <w:spacing w:after="0"/>
        <w:ind w:left="0"/>
        <w:jc w:val="both"/>
      </w:pPr>
      <w:r>
        <w:rPr>
          <w:rFonts w:ascii="Times New Roman"/>
          <w:b w:val="false"/>
          <w:i w:val="false"/>
          <w:color w:val="000000"/>
          <w:sz w:val="28"/>
        </w:rPr>
        <w:t>
      4.6-бағанда "01" – жөнелтілген төлемдер немесе ақша аударымдары, уәкілетті банктің қолма-қол шетел валютасын алуы немесе шетел валютасын сатуы бойынша операциялары, чектер, вексельдер, басқа да төлем құжаттары немесе өзге валюталық құндылықтар үшін, "02" – кіріс төлемдер немесе ақша аударымдары, уәкілетті банктің қолма-қол шетел валютасын есептеуі немесе шетел валютасын сатып алуы бойынша операциялары, чектер, вексельдер, басқа төлем құжаттары немесе өзге валюталық құндылықтар үшін көрсетіледі.</w:t>
      </w:r>
    </w:p>
    <w:bookmarkEnd w:id="645"/>
    <w:bookmarkStart w:name="z802" w:id="646"/>
    <w:p>
      <w:pPr>
        <w:spacing w:after="0"/>
        <w:ind w:left="0"/>
        <w:jc w:val="both"/>
      </w:pPr>
      <w:r>
        <w:rPr>
          <w:rFonts w:ascii="Times New Roman"/>
          <w:b w:val="false"/>
          <w:i w:val="false"/>
          <w:color w:val="000000"/>
          <w:sz w:val="28"/>
        </w:rPr>
        <w:t>
      4.7-бағанда төлем және (немесе) ақша аударымы заңды тұлға мен оның құрылымдық бөлімшелері немесе бір заңды тұлғаның құрылымдық бөлімшелері арасында жүзеге асырылса "1" белгісі, қалған жағдайларда "0" белгісі көрсетіледі.</w:t>
      </w:r>
    </w:p>
    <w:bookmarkEnd w:id="646"/>
    <w:bookmarkStart w:name="z803" w:id="647"/>
    <w:p>
      <w:pPr>
        <w:spacing w:after="0"/>
        <w:ind w:left="0"/>
        <w:jc w:val="both"/>
      </w:pPr>
      <w:r>
        <w:rPr>
          <w:rFonts w:ascii="Times New Roman"/>
          <w:b w:val="false"/>
          <w:i w:val="false"/>
          <w:color w:val="000000"/>
          <w:sz w:val="28"/>
        </w:rPr>
        <w:t>
      4.8-баған Валюталық реттеу және валюталық бақылау туралы заңының 21-бабының 2-тармағына сәйкес былай толтырылады:</w:t>
      </w:r>
    </w:p>
    <w:bookmarkEnd w:id="647"/>
    <w:bookmarkStart w:name="z804" w:id="648"/>
    <w:p>
      <w:pPr>
        <w:spacing w:after="0"/>
        <w:ind w:left="0"/>
        <w:jc w:val="both"/>
      </w:pPr>
      <w:r>
        <w:rPr>
          <w:rFonts w:ascii="Times New Roman"/>
          <w:b w:val="false"/>
          <w:i w:val="false"/>
          <w:color w:val="000000"/>
          <w:sz w:val="28"/>
        </w:rPr>
        <w:t>
      "1" – тиісті валюталық шарт талаптарында бейрезиденттен алынуы тиіс ақшаны резиденттің уәкілетті банктердегі банктік шотына аудару көзделмесе, бейрезиденттің резидентке (уәкілетті банкті қоспағанда) ақша ұсынуы көзделетін қаржылай қарыз;</w:t>
      </w:r>
    </w:p>
    <w:bookmarkEnd w:id="648"/>
    <w:bookmarkStart w:name="z805" w:id="649"/>
    <w:p>
      <w:pPr>
        <w:spacing w:after="0"/>
        <w:ind w:left="0"/>
        <w:jc w:val="both"/>
      </w:pPr>
      <w:r>
        <w:rPr>
          <w:rFonts w:ascii="Times New Roman"/>
          <w:b w:val="false"/>
          <w:i w:val="false"/>
          <w:color w:val="000000"/>
          <w:sz w:val="28"/>
        </w:rPr>
        <w:t>
      "2" – тиісті валюталық шарт талаптарында бейрезиденттен алынуы тиіс ақшаны резиденттің уәкілетті банктердегі банктік шотына аудару көзделмесе, резидентте (уәкілетті банкті қоспағанда) бейрезидентке ақшаны қайтару бойынша талаптардың туындауы көзделетін қаржылай қарыз;</w:t>
      </w:r>
    </w:p>
    <w:bookmarkEnd w:id="649"/>
    <w:bookmarkStart w:name="z806" w:id="650"/>
    <w:p>
      <w:pPr>
        <w:spacing w:after="0"/>
        <w:ind w:left="0"/>
        <w:jc w:val="both"/>
      </w:pPr>
      <w:r>
        <w:rPr>
          <w:rFonts w:ascii="Times New Roman"/>
          <w:b w:val="false"/>
          <w:i w:val="false"/>
          <w:color w:val="000000"/>
          <w:sz w:val="28"/>
        </w:rPr>
        <w:t>
      "3" – резиденттің үлестес тұлға болып табылмайтын бейрезидентке қаржылай қарыз нысанын пайдаланғаны үшін сыйақы төлеместен 720 (жеті жүз жиырма) күннен астам мерзімге ақша ұсынуы көзделетін қаржылай қарыз;</w:t>
      </w:r>
    </w:p>
    <w:bookmarkEnd w:id="650"/>
    <w:bookmarkStart w:name="z807" w:id="651"/>
    <w:p>
      <w:pPr>
        <w:spacing w:after="0"/>
        <w:ind w:left="0"/>
        <w:jc w:val="both"/>
      </w:pPr>
      <w:r>
        <w:rPr>
          <w:rFonts w:ascii="Times New Roman"/>
          <w:b w:val="false"/>
          <w:i w:val="false"/>
          <w:color w:val="000000"/>
          <w:sz w:val="28"/>
        </w:rPr>
        <w:t>
      "4" – егер тиісті валюталық шарт талаптарында бейрезиденттің экспортқа ақы төлеу бойынша міндеттемелерін орындау мерзімі резидент міндеттемелерді орындаған күннен бастап 720 (жеті жүз жиырма) күннен асатыны көзделген болса, экспорт бойынша операциялар;</w:t>
      </w:r>
    </w:p>
    <w:bookmarkEnd w:id="651"/>
    <w:bookmarkStart w:name="z808" w:id="652"/>
    <w:p>
      <w:pPr>
        <w:spacing w:after="0"/>
        <w:ind w:left="0"/>
        <w:jc w:val="both"/>
      </w:pPr>
      <w:r>
        <w:rPr>
          <w:rFonts w:ascii="Times New Roman"/>
          <w:b w:val="false"/>
          <w:i w:val="false"/>
          <w:color w:val="000000"/>
          <w:sz w:val="28"/>
        </w:rPr>
        <w:t>
      "5" – егер тиісті валюталық шарт талаптарында бейрезидент импорт бойынша өз міндеттемелерін орындамаған жағдайда, бейрезиденттің ақшаны қайтару бойынша міндеттемелерін орындау мерзімі (аванстық төлем немесе толық алдын ала ақы) импортқа ақы төлеу бойынша міндеттемелерін орындау мерзімі резидент міндеттемелерді орындаған күннен бастап 720 (жеті жүз жиырма) күннен асатыны көзделген болса, импортқа ақы төлеу бойынша операциялар;</w:t>
      </w:r>
    </w:p>
    <w:bookmarkEnd w:id="652"/>
    <w:bookmarkStart w:name="z809" w:id="653"/>
    <w:p>
      <w:pPr>
        <w:spacing w:after="0"/>
        <w:ind w:left="0"/>
        <w:jc w:val="both"/>
      </w:pPr>
      <w:r>
        <w:rPr>
          <w:rFonts w:ascii="Times New Roman"/>
          <w:b w:val="false"/>
          <w:i w:val="false"/>
          <w:color w:val="000000"/>
          <w:sz w:val="28"/>
        </w:rPr>
        <w:t>
      "0" – қалған жағдайларда.</w:t>
      </w:r>
    </w:p>
    <w:bookmarkEnd w:id="653"/>
    <w:bookmarkStart w:name="z810" w:id="654"/>
    <w:p>
      <w:pPr>
        <w:spacing w:after="0"/>
        <w:ind w:left="0"/>
        <w:jc w:val="both"/>
      </w:pPr>
      <w:r>
        <w:rPr>
          <w:rFonts w:ascii="Times New Roman"/>
          <w:b w:val="false"/>
          <w:i w:val="false"/>
          <w:color w:val="000000"/>
          <w:sz w:val="28"/>
        </w:rPr>
        <w:t>
      "5" белгісі бойынша міндеттемелерді орындау мерзімі тауар жеткізілмеген (қызметтер көрсетілмеген, жұмыстар орындалмаған) жағдайда бейрезиденттің ақшаны (аванстық төлемді немесе толық ақыны) қайтару бойынша міндеттемелерді орындау мерзімін білдіреді. Егер валюталық шарт талаптарында тауар жеткізілмеген (қызметтер көрсетілмеген, жұмыстар орындалмаған) жағдайда ақшаны қайтару үшін бөлек мерзім көзделмесе, онда міндеттемелерді орындау мерзімі деп тауарды жеткізу (қызметтерді көрсету, жұмыстарды орындау) мерзімін айтады.</w:t>
      </w:r>
    </w:p>
    <w:bookmarkEnd w:id="654"/>
    <w:bookmarkStart w:name="z811" w:id="655"/>
    <w:p>
      <w:pPr>
        <w:spacing w:after="0"/>
        <w:ind w:left="0"/>
        <w:jc w:val="both"/>
      </w:pPr>
      <w:r>
        <w:rPr>
          <w:rFonts w:ascii="Times New Roman"/>
          <w:b w:val="false"/>
          <w:i w:val="false"/>
          <w:color w:val="000000"/>
          <w:sz w:val="28"/>
        </w:rPr>
        <w:t>
      12. Нысанның 5-бөлігінде валюталық операциялар бойынша контрагенттің ұйымы (банк) – алынған төлемдер және (немесе) ақша аударымдары үшін ақша жөнелтуші ұйым (банк), жөнелтілген төлемдер және (немесе) ақша аударымдары үшін бенефициар ұйым (банк) туралы ақпарат көрсетіледі. Ішкі банктік валюталық операциялар бойынша есеп беретін уәкілетті банк туралы ақпарат көрсетіледі. Негізінде төлемдер және (немесе) ақша аударымдары жүргізілетін құжаттарда ақша жөнелтуші ұйым (банк) туралы ақпарат болмаған кезде 5-бөлік толтырылмайды.</w:t>
      </w:r>
    </w:p>
    <w:bookmarkEnd w:id="655"/>
    <w:bookmarkStart w:name="z812" w:id="656"/>
    <w:p>
      <w:pPr>
        <w:spacing w:after="0"/>
        <w:ind w:left="0"/>
        <w:jc w:val="both"/>
      </w:pPr>
      <w:r>
        <w:rPr>
          <w:rFonts w:ascii="Times New Roman"/>
          <w:b w:val="false"/>
          <w:i w:val="false"/>
          <w:color w:val="000000"/>
          <w:sz w:val="28"/>
        </w:rPr>
        <w:t>
      5.3-бағанда ақша жөнелтуші ұйым (банк) немесе бенефициар елінің "Елдердің атауларын және олардың әкімшілік-аумақтық бөлімшелері бірліктерін белгілеуге арналған кодтар. 1-бөлім. Елдер кодтары" ҚР ҰС ISO 3166-1 Қазақстан Республикасының ұлттық сыныптауышына сәйкес екі әріптік коды толтырылады. Ішкі банктік валюталық операциялар үшін "KZ" коды көрсетіледі.</w:t>
      </w:r>
    </w:p>
    <w:bookmarkEnd w:id="656"/>
    <w:bookmarkStart w:name="z813" w:id="657"/>
    <w:p>
      <w:pPr>
        <w:spacing w:after="0"/>
        <w:ind w:left="0"/>
        <w:jc w:val="both"/>
      </w:pPr>
      <w:r>
        <w:rPr>
          <w:rFonts w:ascii="Times New Roman"/>
          <w:b w:val="false"/>
          <w:i w:val="false"/>
          <w:color w:val="000000"/>
          <w:sz w:val="28"/>
        </w:rPr>
        <w:t>
      13. Нысанның 6 және 7-бөліктерінде валюталық шарт бойынша ақша жөнелтуші немесе ақша алушы туралы мәліметтер көрсетіледі. Егер валюталық шарт бойынша ақша жөнелтуші (алушы) төлем құжаты бойынша ақша жөнелтушімен (бенефициармен) сәйкес келетін болса, онда 6 (7)-бөлікте Нысанның 2 (3)-бөлігіне ұқсас ақпарат толтырылады.</w:t>
      </w:r>
    </w:p>
    <w:bookmarkEnd w:id="657"/>
    <w:bookmarkStart w:name="z814" w:id="658"/>
    <w:p>
      <w:pPr>
        <w:spacing w:after="0"/>
        <w:ind w:left="0"/>
        <w:jc w:val="both"/>
      </w:pPr>
      <w:r>
        <w:rPr>
          <w:rFonts w:ascii="Times New Roman"/>
          <w:b w:val="false"/>
          <w:i w:val="false"/>
          <w:color w:val="000000"/>
          <w:sz w:val="28"/>
        </w:rPr>
        <w:t>
      6.3. және 7.3-бағандарда валюталық шарт бойынша ақша жөнелтушінің немесе алушының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"Елдердің атауларын және олардың әкімшілік-аумақтық бөлімшелері бірліктерін белгілеуге арналған кодтар. 1-бөлім. Елдер кодтары" ҚР ҰС ISO 3166-1 Қазақстан Республикасының ұлттық сыныптауышына сәйкес екі әріптік коды толтырылады.</w:t>
      </w:r>
    </w:p>
    <w:bookmarkEnd w:id="658"/>
    <w:bookmarkStart w:name="z815" w:id="659"/>
    <w:p>
      <w:pPr>
        <w:spacing w:after="0"/>
        <w:ind w:left="0"/>
        <w:jc w:val="both"/>
      </w:pPr>
      <w:r>
        <w:rPr>
          <w:rFonts w:ascii="Times New Roman"/>
          <w:b w:val="false"/>
          <w:i w:val="false"/>
          <w:color w:val="000000"/>
          <w:sz w:val="28"/>
        </w:rPr>
        <w:t>
      6.4, 6.5, 7.4 және 7.5-бағандар Экономика секторларының және төлемдер белгілеу кодтарын қолдану қағидаларына сәйкес толтырылады.</w:t>
      </w:r>
    </w:p>
    <w:bookmarkEnd w:id="659"/>
    <w:bookmarkStart w:name="z816" w:id="660"/>
    <w:p>
      <w:pPr>
        <w:spacing w:after="0"/>
        <w:ind w:left="0"/>
        <w:jc w:val="both"/>
      </w:pPr>
      <w:r>
        <w:rPr>
          <w:rFonts w:ascii="Times New Roman"/>
          <w:b w:val="false"/>
          <w:i w:val="false"/>
          <w:color w:val="000000"/>
          <w:sz w:val="28"/>
        </w:rPr>
        <w:t>
      14. Нысанның 8-бөлігінде Нысанның 1, 2, 3, 4, 5, 6 және 7-бөліктеріне енгізілмеген қосымша ақпарат: инвестициялау объектісі, бағалы қағаздар эмитенті, жылжымайтын мүлік объектісінің елі, төлемнің ерекше талаптары туралы ақпарат, валюталық заңнама бойынша жөнелтушінің нұсқауларын сақтау шотына ақша есептеу күні көрсетіледі.</w:t>
      </w:r>
    </w:p>
    <w:bookmarkEnd w:id="660"/>
    <w:bookmarkStart w:name="z817" w:id="661"/>
    <w:p>
      <w:pPr>
        <w:spacing w:after="0"/>
        <w:ind w:left="0"/>
        <w:jc w:val="both"/>
      </w:pPr>
      <w:r>
        <w:rPr>
          <w:rFonts w:ascii="Times New Roman"/>
          <w:b w:val="false"/>
          <w:i w:val="false"/>
          <w:color w:val="000000"/>
          <w:sz w:val="28"/>
        </w:rPr>
        <w:t>
      15. Нысанның 8-бөлігінде нақтылайтын ақпараттың болмауы бұзушылық болып табылмайды. Нысанға белгіленген шекті мәннен аз сомадағы валюталық операцияларды енгізу бұзушылық болып табылмайды.</w:t>
      </w:r>
    </w:p>
    <w:bookmarkEnd w:id="661"/>
    <w:bookmarkStart w:name="z818" w:id="662"/>
    <w:p>
      <w:pPr>
        <w:spacing w:after="0"/>
        <w:ind w:left="0"/>
        <w:jc w:val="both"/>
      </w:pPr>
      <w:r>
        <w:rPr>
          <w:rFonts w:ascii="Times New Roman"/>
          <w:b w:val="false"/>
          <w:i w:val="false"/>
          <w:color w:val="000000"/>
          <w:sz w:val="28"/>
        </w:rPr>
        <w:t>
      16. Есепті кезеңде ақпарат болмаған жағдайда Нысан нөлдік мәндермен ұсынылады.</w:t>
      </w:r>
    </w:p>
    <w:bookmarkEnd w:id="662"/>
    <w:bookmarkStart w:name="z819" w:id="663"/>
    <w:p>
      <w:pPr>
        <w:spacing w:after="0"/>
        <w:ind w:left="0"/>
        <w:jc w:val="both"/>
      </w:pPr>
      <w:r>
        <w:rPr>
          <w:rFonts w:ascii="Times New Roman"/>
          <w:b w:val="false"/>
          <w:i w:val="false"/>
          <w:color w:val="000000"/>
          <w:sz w:val="28"/>
        </w:rPr>
        <w:t>
      17. Нысанға түзетулер (өзгерістер, толықтырулар) Нормативтік құқықтық актілерді мемлекеттік тіркеу тізілімінде № 18544 болып тіркелген, Қазақстан Республикасы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қағидаларының 34-тармағында белгіленген ұсыну мерзімінен кейін 4 (төрт) ай ішінде енгізіледі.</w:t>
      </w:r>
    </w:p>
    <w:bookmarkEnd w:id="6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