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393a" w14:textId="d7d3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"Қазақстан Республикасы Ұлттық экономика министрлігінің мемлекеттік қызметшілерін көтермелеуді қолдану қағидаларын бекіту туралы" 2016 жылғы 25 мамырдағы №127-нқ және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2018 жылғы 18 сәуірдегі № 157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23 ақпандағы № 26 бұйрығы. Қазақстан Республикасының Әділет министрлігінде 2023 жылғы 2 наурызда № 32002 болып тіркелді. Күші жойылды - Қазақстан Республикасы Премьер-Министрінің орынбасары - Ұлттық экономика министрінің 2025 жылғы 18 шiлдедегi № 68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тізімінде № 13829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"22. Облыстар, Астана, Алматы және Шымкент қалалары әкімдерінің ұсынымы бойынша экономика, өңірлердегі экономикалық көрсеткіштерді талдау және мониторингтеу,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31.07.2023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31.07.2023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 Мемлекет міндеттемелерін басқару және қаржы секторын дамыту саясаты департаменті заңнамада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18"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бірінші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