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281b" w14:textId="5ba2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7 ақпандағы № 18 бұйрығы. Қазақстан Республикасының Әділет министрлігінде 2023 жылғы 8 ақпанда № 31874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54) тармақшасы мынадай редакцияда жазылсын: </w:t>
      </w:r>
    </w:p>
    <w:p>
      <w:pPr>
        <w:spacing w:after="0"/>
        <w:ind w:left="0"/>
        <w:jc w:val="both"/>
      </w:pPr>
      <w:r>
        <w:rPr>
          <w:rFonts w:ascii="Times New Roman"/>
          <w:b w:val="false"/>
          <w:i w:val="false"/>
          <w:color w:val="000000"/>
          <w:sz w:val="28"/>
        </w:rPr>
        <w:t>
      "54)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ББӘ – мемлекеттік органның бірінші басшысы не оны алмастыратын адам, не ББӘ – мемлекеттік органның бірінші басшысы уәкілеттік берген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"15.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қамтитын МИЖ инвестициялық ұсыныстарын қалыптастырады және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электрондық-цифрлық қолтаңба арқылы беріледі.</w:t>
      </w:r>
    </w:p>
    <w:p>
      <w:pPr>
        <w:spacing w:after="0"/>
        <w:ind w:left="0"/>
        <w:jc w:val="both"/>
      </w:pPr>
      <w:r>
        <w:rPr>
          <w:rFonts w:ascii="Times New Roman"/>
          <w:b w:val="false"/>
          <w:i w:val="false"/>
          <w:color w:val="000000"/>
          <w:sz w:val="28"/>
        </w:rPr>
        <w:t>
      Электрондық құжат айналымының бірыңғай жүйесі болмаған жағдайда, инвестициялық ұсыныс қағаз жеткізгіште енгізіледі. Инвестициялық ұсыныстың әр парағына қол қойылады не тігіледі, нөмірленеді және инвестициялық ұсынысты әзірлеуге жауапты ББӘ құрылымдық бөлімшесі басшысының қолымен расталады.</w:t>
      </w:r>
    </w:p>
    <w:bookmarkStart w:name="z6" w:id="3"/>
    <w:p>
      <w:pPr>
        <w:spacing w:after="0"/>
        <w:ind w:left="0"/>
        <w:jc w:val="both"/>
      </w:pPr>
      <w:r>
        <w:rPr>
          <w:rFonts w:ascii="Times New Roman"/>
          <w:b w:val="false"/>
          <w:i w:val="false"/>
          <w:color w:val="000000"/>
          <w:sz w:val="28"/>
        </w:rPr>
        <w:t>
      16. Экономикалық қорытынды дайындау үшін осы Қағидалардың 6-тармағына сәйкес қажет құжаттардың толық топтамасы болмаған жағдайда, мемлекеттік жоспарлау жөніндегі орталық немесе жергілікті уәкілетті орган МИЖ инвестициялық ұсынысын ББӘ-ге қайтарады.";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"127. "Стратегиялық алғышарттар" тарауы оларды іске асыру үшін Инвестициялар жоспарланатын стратегиялық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Қазақстан Республикасы Президентінің тапсырмасы)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136-3-тармақтың</w:t>
      </w:r>
      <w:r>
        <w:rPr>
          <w:rFonts w:ascii="Times New Roman"/>
          <w:b w:val="false"/>
          <w:i w:val="false"/>
          <w:color w:val="000000"/>
          <w:sz w:val="28"/>
        </w:rPr>
        <w:t xml:space="preserve"> екінші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"адамның тегін, атын, әкесінің атын (болған жағдайда) (ұйымның атауын);";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"148. Бір квазимемлекеттік сектор субъектісінің бір және одан көп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заңнамасында белгіленген тәртіппен жаңа БИ ҚЭН әзірлеу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"182-38. Институционалдық бөлімде жобаны басқарудың ұсынылатын тиімді схемасы, олардың функциялары, олардың өзара іс-қимыл тәртібі сипатталады, бұл ретте схема кредиттік шарт жасасатын негізгі қатысушылар деңгейіне дейін сипатталады.</w:t>
      </w:r>
    </w:p>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қаржы схемасының әрбір қатысушысы бойынша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бюджеттік кредиттің ҚЭН-і бойынша іс-шараларды іске асыру жоспарланатын жобаның стратегиялық алғышарттары туралы ақпарат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 Мемлекеттік жоспарлау жүйесінің құжаттары).";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 жұмыс күні ішінде жүргізіледі.</w:t>
      </w:r>
    </w:p>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 ақпаратты сұратады және (немесе) қосымша сараптамалар жүргізуді сұрайды.</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bookmarkStart w:name="z12" w:id="4"/>
    <w:p>
      <w:pPr>
        <w:spacing w:after="0"/>
        <w:ind w:left="0"/>
        <w:jc w:val="both"/>
      </w:pPr>
      <w:r>
        <w:rPr>
          <w:rFonts w:ascii="Times New Roman"/>
          <w:b w:val="false"/>
          <w:i w:val="false"/>
          <w:color w:val="000000"/>
          <w:sz w:val="28"/>
        </w:rPr>
        <w:t>
      Қосымша сараптамаларға:</w:t>
      </w:r>
    </w:p>
    <w:bookmarkEnd w:id="4"/>
    <w:bookmarkStart w:name="z13" w:id="5"/>
    <w:p>
      <w:pPr>
        <w:spacing w:after="0"/>
        <w:ind w:left="0"/>
        <w:jc w:val="both"/>
      </w:pPr>
      <w:r>
        <w:rPr>
          <w:rFonts w:ascii="Times New Roman"/>
          <w:b w:val="false"/>
          <w:i w:val="false"/>
          <w:color w:val="000000"/>
          <w:sz w:val="28"/>
        </w:rPr>
        <w:t>
      1) кешенді ведомстводан тыс сараптама;</w:t>
      </w:r>
    </w:p>
    <w:bookmarkEnd w:id="5"/>
    <w:bookmarkStart w:name="z14" w:id="6"/>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6"/>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"182-55. Мемлекеттің әлеуметтік саясат міндеттерін шешуге бюджеттік кредит берудің орындылығын айқындау Мемлекеттік жоспарлау жүйесінің тиісті құжатын келісу немесе бюджеттік кредит беру арқылы қаржыландыруға жоспарланған іс-шараларды көздейтін осы Мемлекеттік жоспарлау жүйесі құжатына өзгерістер мен толықтырулар енгізу арқылы, жергілікті атқарушы органдар ұсынатын мынадай құжаттардың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"182-56. Мемлекеттік жоспарлау жүйесі құжатының жобасы, сондай-ақ бюджеттік кредиттеу арқылы қаржыландыруға жоспарланған іс-шаралар көзделетін осы мемлекеттік жоспарлау жүйесі құжатына өзгерістер мен толықтырулар енгізілген жағдайда, бюджет комиссиясына шығарылуға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"191. Қажетті ақпаратты республикалық бюджеттік бағдарламалар әкімшілері мен жергілікті бюджеттік бағдарламалар әкімшілері есепті тоқсаннан кейінгі айдың 10 (он) күніне дейін қазақ және орыс тілдерінде, қағаз және электрондық жеткізгіштерде тоқсан сайын дайындайды және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"193.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БИЖ-дер бойынша жылдық мониторингті қазақ және орыс тілдерінде жыл сайын есепті жылдан кейінгі жылдың 10 наурызынан кешіктірмей тиісті орталық мемлекеттік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 әкімшілері қазақ және орыс тілдерінде мемлекеттік жоспарлау жөніндегі орталық уәкілетті органға, оның ішінде электрондық порталға жыл сайын есепті жылдан кейінгі жылдың 10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"195.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10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жергілікті бюджеттік бағдарламалардың әкімшілері есепті жылдан кейінгі жылдың 1 мамырынан кешіктірмей тиісті орталық мемлекеттік органға қазақ және орыс тілдерінде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"209. Қазақстан Республикасының Үкіметі айқындаған заңды тұлға БИЖ-дің және Инвестициялардың іске асырылуына бағалау жүргізеді және ақпаратты есепті жылдан кейінгі жылдың 10 шілдесіне дейін мемлекеттік жоспарлау жөніндегі орталық уәкілетті органға қазақ және орыс тілдерінде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214-тармақтың</w:t>
      </w: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"2) инвестициялар есебінен заңды тұлға іске асыратын іс-шаралар нәтижелерінің нақты қол жеткізілген көрсеткіштерін және Инвестициялар ҚЭН-інде және (немесе) мемлекеттік органдардың даму жоспарларында және (немесе) заңды тұлғаларды стратегиялық даму құжаттарында жоспарланған тиісті нәтижелерді, сондай-ақ оларға қол жеткізбеу себептерін салыстыру арқылы әрбір кезеңде қол жеткізілген іске асыру көлемдері мен шығындарды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"220. Жергілікті бюджеттік бағдарламалар әкімшілері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қазақ және орыс тілдерінде, жыл сайын, есепті жылдан кейінгі жылдың 20 наурызынан кешіктірмей тиісті орталық мемлекеттік органға ұсынады.</w:t>
      </w:r>
    </w:p>
    <w:p>
      <w:pPr>
        <w:spacing w:after="0"/>
        <w:ind w:left="0"/>
        <w:jc w:val="both"/>
      </w:pPr>
      <w:r>
        <w:rPr>
          <w:rFonts w:ascii="Times New Roman"/>
          <w:b w:val="false"/>
          <w:i w:val="false"/>
          <w:color w:val="000000"/>
          <w:sz w:val="28"/>
        </w:rPr>
        <w:t>
      221. Республикалық Инвестициялар мен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республикалық бюджеттік бағдарламалар әкімшілері мемлекеттік жоспарлау жөніндегі орталық уәкілетті органға қазақ және орыс тілдерінде жыл сайын есепті жылдан кейінгі жылдың 20 сәуірінен кешіктірмей ұсынады.</w:t>
      </w:r>
    </w:p>
    <w:p>
      <w:pPr>
        <w:spacing w:after="0"/>
        <w:ind w:left="0"/>
        <w:jc w:val="both"/>
      </w:pPr>
      <w:r>
        <w:rPr>
          <w:rFonts w:ascii="Times New Roman"/>
          <w:b w:val="false"/>
          <w:i w:val="false"/>
          <w:color w:val="000000"/>
          <w:sz w:val="28"/>
        </w:rPr>
        <w:t>
      222.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 жылдан кейінгі жылдың 20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31" w:id="7"/>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7"/>
    <w:bookmarkStart w:name="z3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33"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34"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3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3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8" w:id="13"/>
    <w:p>
      <w:pPr>
        <w:spacing w:after="0"/>
        <w:ind w:left="0"/>
        <w:jc w:val="left"/>
      </w:pPr>
      <w:r>
        <w:rPr>
          <w:rFonts w:ascii="Times New Roman"/>
          <w:b/>
          <w:i w:val="false"/>
          <w:color w:val="000000"/>
        </w:rPr>
        <w:t xml:space="preserve"> "Инвестициялық ұсыныстың ақпараттық парағы"</w:t>
      </w:r>
    </w:p>
    <w:bookmarkEnd w:id="13"/>
    <w:bookmarkStart w:name="z39" w:id="14"/>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bookmarkEnd w:id="14"/>
    <w:p>
      <w:pPr>
        <w:spacing w:after="0"/>
        <w:ind w:left="0"/>
        <w:jc w:val="both"/>
      </w:pPr>
      <w:r>
        <w:rPr>
          <w:rFonts w:ascii="Times New Roman"/>
          <w:b w:val="false"/>
          <w:i w:val="false"/>
          <w:color w:val="000000"/>
          <w:sz w:val="28"/>
        </w:rPr>
        <w:t>
      Бюджеттік бағдарлама әкімшісі ______________________________________</w:t>
      </w:r>
    </w:p>
    <w:p>
      <w:pPr>
        <w:spacing w:after="0"/>
        <w:ind w:left="0"/>
        <w:jc w:val="both"/>
      </w:pPr>
      <w:r>
        <w:rPr>
          <w:rFonts w:ascii="Times New Roman"/>
          <w:b w:val="false"/>
          <w:i w:val="false"/>
          <w:color w:val="000000"/>
          <w:sz w:val="28"/>
        </w:rPr>
        <w:t>
      МИЖ атауы _______________________________________________________</w:t>
      </w:r>
    </w:p>
    <w:p>
      <w:pPr>
        <w:spacing w:after="0"/>
        <w:ind w:left="0"/>
        <w:jc w:val="both"/>
      </w:pPr>
      <w:r>
        <w:rPr>
          <w:rFonts w:ascii="Times New Roman"/>
          <w:b w:val="false"/>
          <w:i w:val="false"/>
          <w:color w:val="000000"/>
          <w:sz w:val="28"/>
        </w:rPr>
        <w:t>
      МИЖ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 Президентінің тапсырмаларының, Қазақстан Республикасы заңнамалық актілерінің орындаудың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Техникалық-экономикалық негіздеме (бұдан әрі –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көрсете отырып)</w:t>
      </w:r>
    </w:p>
    <w:p>
      <w:pPr>
        <w:spacing w:after="0"/>
        <w:ind w:left="0"/>
        <w:jc w:val="both"/>
      </w:pPr>
      <w:r>
        <w:rPr>
          <w:rFonts w:ascii="Times New Roman"/>
          <w:b w:val="false"/>
          <w:i w:val="false"/>
          <w:color w:val="000000"/>
          <w:sz w:val="28"/>
        </w:rPr>
        <w:t xml:space="preserve">
      МИЖ-ді іске асырылатын жері: </w:t>
      </w:r>
    </w:p>
    <w:p>
      <w:pPr>
        <w:spacing w:after="0"/>
        <w:ind w:left="0"/>
        <w:jc w:val="both"/>
      </w:pPr>
      <w:r>
        <w:rPr>
          <w:rFonts w:ascii="Times New Roman"/>
          <w:b w:val="false"/>
          <w:i w:val="false"/>
          <w:color w:val="000000"/>
          <w:sz w:val="28"/>
        </w:rPr>
        <w:t>
      (МИЖ-дің, оның негізгі құрамдауыштарының іске асырылатын жері мен МИЖ бойынша шығындардың өңірлерге бөлінуін көрсетіңіз)</w:t>
      </w:r>
    </w:p>
    <w:p>
      <w:pPr>
        <w:spacing w:after="0"/>
        <w:ind w:left="0"/>
        <w:jc w:val="both"/>
      </w:pPr>
      <w:r>
        <w:rPr>
          <w:rFonts w:ascii="Times New Roman"/>
          <w:b w:val="false"/>
          <w:i w:val="false"/>
          <w:color w:val="000000"/>
          <w:sz w:val="28"/>
        </w:rPr>
        <w:t>
      1) Елді 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xml:space="preserve">
      3) МИЖ үшін бөлінген жердің болуы* (қажет жағдайда толтырылады) </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bookmarkStart w:name="z40" w:id="15"/>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жүзеге асырылатын жылдың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бағдарламаны)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16"/>
    <w:p>
      <w:pPr>
        <w:spacing w:after="0"/>
        <w:ind w:left="0"/>
        <w:jc w:val="both"/>
      </w:pPr>
      <w:r>
        <w:rPr>
          <w:rFonts w:ascii="Times New Roman"/>
          <w:b w:val="false"/>
          <w:i w:val="false"/>
          <w:color w:val="000000"/>
          <w:sz w:val="28"/>
        </w:rPr>
        <w:t xml:space="preserve">
      3. Саланың маркетингтік талдауы </w:t>
      </w:r>
    </w:p>
    <w:bookmarkEnd w:id="16"/>
    <w:bookmarkStart w:name="z42" w:id="17"/>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қаралып отырған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қажеттілігін талдауды көрсетеді.</w:t>
      </w:r>
    </w:p>
    <w:bookmarkEnd w:id="17"/>
    <w:bookmarkStart w:name="z43" w:id="18"/>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bookmarkEnd w:id="18"/>
    <w:bookmarkStart w:name="z44" w:id="19"/>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bookmarkEnd w:id="19"/>
    <w:bookmarkStart w:name="z45" w:id="20"/>
    <w:p>
      <w:pPr>
        <w:spacing w:after="0"/>
        <w:ind w:left="0"/>
        <w:jc w:val="both"/>
      </w:pPr>
      <w:r>
        <w:rPr>
          <w:rFonts w:ascii="Times New Roman"/>
          <w:b w:val="false"/>
          <w:i w:val="false"/>
          <w:color w:val="000000"/>
          <w:sz w:val="28"/>
        </w:rPr>
        <w:t>
      МИЖ-дің мақсаты мен міндеттері:</w:t>
      </w:r>
    </w:p>
    <w:bookmarkEnd w:id="20"/>
    <w:bookmarkStart w:name="z46" w:id="21"/>
    <w:p>
      <w:pPr>
        <w:spacing w:after="0"/>
        <w:ind w:left="0"/>
        <w:jc w:val="both"/>
      </w:pPr>
      <w:r>
        <w:rPr>
          <w:rFonts w:ascii="Times New Roman"/>
          <w:b w:val="false"/>
          <w:i w:val="false"/>
          <w:color w:val="000000"/>
          <w:sz w:val="28"/>
        </w:rPr>
        <w:t>
      1) мақсат (мақсат Қазақстан Республикасы Мемлекеттік жоспарлау жүйесінің құжаттарында белгіленген экономика саласын (аясын) дамытудың неғұрлым кең міндеттерін/басымдықтарын көрсетуге тиіс);</w:t>
      </w:r>
    </w:p>
    <w:bookmarkEnd w:id="21"/>
    <w:bookmarkStart w:name="z47" w:id="22"/>
    <w:p>
      <w:pPr>
        <w:spacing w:after="0"/>
        <w:ind w:left="0"/>
        <w:jc w:val="both"/>
      </w:pPr>
      <w:r>
        <w:rPr>
          <w:rFonts w:ascii="Times New Roman"/>
          <w:b w:val="false"/>
          <w:i w:val="false"/>
          <w:color w:val="000000"/>
          <w:sz w:val="28"/>
        </w:rPr>
        <w:t>
      2) сандық есептер (жобаның ауқымын анықтауға болатын жобаның сандық өлшенетін есептерін көрсетіңіз. Белгілі бір сандық көрсеткіштерді көрсетіңіз, мысалы, жобалық қуат және басқалар);</w:t>
      </w:r>
    </w:p>
    <w:bookmarkEnd w:id="22"/>
    <w:bookmarkStart w:name="z48" w:id="23"/>
    <w:p>
      <w:pPr>
        <w:spacing w:after="0"/>
        <w:ind w:left="0"/>
        <w:jc w:val="both"/>
      </w:pP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өнімнің/көрсетілетін қызметтің әсері, сондай-ақ бизнес субъектілеріне (оның ішінде шағын және орта бизнеске) әсер ету, Қазақстан Республикасы Мемлекеттік органдары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bookmarkEnd w:id="23"/>
    <w:p>
      <w:pPr>
        <w:spacing w:after="0"/>
        <w:ind w:left="0"/>
        <w:jc w:val="both"/>
      </w:pPr>
      <w:r>
        <w:rPr>
          <w:rFonts w:ascii="Times New Roman"/>
          <w:b w:val="false"/>
          <w:i w:val="false"/>
          <w:color w:val="000000"/>
          <w:sz w:val="28"/>
        </w:rPr>
        <w:t xml:space="preserve">
      Жобаның негіздемесі: (осы жобаны іске асыру қажеттілігін негіздеу; жобаны іске асырған жағдайда осы саланың көрсеткіші қаншалықты көтерілетіндігін көрсету). </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жобалар үшін: </w:t>
      </w:r>
    </w:p>
    <w:p>
      <w:pPr>
        <w:spacing w:after="0"/>
        <w:ind w:left="0"/>
        <w:jc w:val="both"/>
      </w:pPr>
      <w:r>
        <w:rPr>
          <w:rFonts w:ascii="Times New Roman"/>
          <w:b w:val="false"/>
          <w:i w:val="false"/>
          <w:color w:val="000000"/>
          <w:sz w:val="28"/>
        </w:rPr>
        <w:t>
      инвестициялық және пайдалану кезеңдерінде іске асырудың әрбір нұсқасы құнының есептеулері мен негіздемелерін келтіре отырып, кемінде 2 іске асыру нұсқасын көрсетіңіз;</w:t>
      </w:r>
    </w:p>
    <w:p>
      <w:pPr>
        <w:spacing w:after="0"/>
        <w:ind w:left="0"/>
        <w:jc w:val="both"/>
      </w:pPr>
      <w:r>
        <w:rPr>
          <w:rFonts w:ascii="Times New Roman"/>
          <w:b w:val="false"/>
          <w:i w:val="false"/>
          <w:color w:val="000000"/>
          <w:sz w:val="28"/>
        </w:rPr>
        <w:t>
      осы Қағидаларға 10-қосымшаға сәйкес жобаны іске асыру нұсқасын оңтайлы таңдауды негіздеу үшін әрбір нұсқа бойынша ең аз шығындарға талдау жүргізу.</w:t>
      </w:r>
    </w:p>
    <w:p>
      <w:pPr>
        <w:spacing w:after="0"/>
        <w:ind w:left="0"/>
        <w:jc w:val="both"/>
      </w:pPr>
      <w:r>
        <w:rPr>
          <w:rFonts w:ascii="Times New Roman"/>
          <w:b w:val="false"/>
          <w:i w:val="false"/>
          <w:color w:val="000000"/>
          <w:sz w:val="28"/>
        </w:rPr>
        <w:t>
      МИЖ сипаттамасы:</w:t>
      </w:r>
    </w:p>
    <w:bookmarkStart w:name="z49" w:id="24"/>
    <w:p>
      <w:pPr>
        <w:spacing w:after="0"/>
        <w:ind w:left="0"/>
        <w:jc w:val="both"/>
      </w:pPr>
      <w:r>
        <w:rPr>
          <w:rFonts w:ascii="Times New Roman"/>
          <w:b w:val="false"/>
          <w:i w:val="false"/>
          <w:color w:val="000000"/>
          <w:sz w:val="28"/>
        </w:rPr>
        <w:t>
      (1 және 2-кестеге сәйкес жобаның және оның барлық іс-шаралары мен құрамдауыштар мазмұнын сипаттаңыз)</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5"/>
    <w:p>
      <w:pPr>
        <w:spacing w:after="0"/>
        <w:ind w:left="0"/>
        <w:jc w:val="both"/>
      </w:pPr>
      <w:r>
        <w:rPr>
          <w:rFonts w:ascii="Times New Roman"/>
          <w:b w:val="false"/>
          <w:i w:val="false"/>
          <w:color w:val="000000"/>
          <w:sz w:val="28"/>
        </w:rPr>
        <w:t xml:space="preserve">
      5. МИЖ-ді институционалдық басқару схемасы </w:t>
      </w:r>
    </w:p>
    <w:bookmarkEnd w:id="25"/>
    <w:p>
      <w:pPr>
        <w:spacing w:after="0"/>
        <w:ind w:left="0"/>
        <w:jc w:val="both"/>
      </w:pPr>
      <w:r>
        <w:rPr>
          <w:rFonts w:ascii="Times New Roman"/>
          <w:b w:val="false"/>
          <w:i w:val="false"/>
          <w:color w:val="000000"/>
          <w:sz w:val="28"/>
        </w:rPr>
        <w:t>
      Негізгі қатысушыларды сипаттау, олардың өзара іс-қимыл схемасы, пайдалар мен шығындарды бөлу, инвестициялық және инвестициядан кейінгі кезеңдерде жобаны басқару схемасы, сондай-ақ пайда алушылар (жобаның іске асырылуынан пайда табатын нысаналы топтар мен адамдар санын көрсетіңіз);</w:t>
      </w:r>
    </w:p>
    <w:bookmarkStart w:name="z53" w:id="26"/>
    <w:p>
      <w:pPr>
        <w:spacing w:after="0"/>
        <w:ind w:left="0"/>
        <w:jc w:val="both"/>
      </w:pPr>
      <w:r>
        <w:rPr>
          <w:rFonts w:ascii="Times New Roman"/>
          <w:b w:val="false"/>
          <w:i w:val="false"/>
          <w:color w:val="000000"/>
          <w:sz w:val="28"/>
        </w:rPr>
        <w:t xml:space="preserve">
      6. Әлеуметтік және экологиялық әсері: </w:t>
      </w:r>
    </w:p>
    <w:bookmarkEnd w:id="26"/>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 (жобаның іске асырылуына тікелей немесе жанама қатысатын адамдар санын бағалауды ұсыныңыз).</w:t>
      </w:r>
    </w:p>
    <w:bookmarkStart w:name="z54" w:id="27"/>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27"/>
    <w:p>
      <w:pPr>
        <w:spacing w:after="0"/>
        <w:ind w:left="0"/>
        <w:jc w:val="both"/>
      </w:pPr>
      <w:r>
        <w:rPr>
          <w:rFonts w:ascii="Times New Roman"/>
          <w:b w:val="false"/>
          <w:i w:val="false"/>
          <w:color w:val="000000"/>
          <w:sz w:val="28"/>
        </w:rPr>
        <w:t>
      Тиісті негізделген есептерді қоса бере отырып, қаржыландырудың мынадай түрлері мен тәсілдері бойынша МИЖ-ді іске асыру мүмкіндігін (мүмкін еместігін) жазыңыз:</w:t>
      </w:r>
    </w:p>
    <w:bookmarkStart w:name="z55" w:id="28"/>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bookmarkEnd w:id="28"/>
    <w:bookmarkStart w:name="z56" w:id="29"/>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 және сапада өнім өндіруі);</w:t>
      </w:r>
    </w:p>
    <w:bookmarkEnd w:id="29"/>
    <w:bookmarkStart w:name="z57" w:id="30"/>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bookmarkEnd w:id="30"/>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 көзделген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 көзделген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bookmarkStart w:name="z58" w:id="31"/>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bookmarkEnd w:id="31"/>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және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bookmarkStart w:name="z59" w:id="32"/>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32"/>
    <w:bookmarkStart w:name="z60" w:id="33"/>
    <w:p>
      <w:pPr>
        <w:spacing w:after="0"/>
        <w:ind w:left="0"/>
        <w:jc w:val="both"/>
      </w:pPr>
      <w:r>
        <w:rPr>
          <w:rFonts w:ascii="Times New Roman"/>
          <w:b w:val="false"/>
          <w:i w:val="false"/>
          <w:color w:val="000000"/>
          <w:sz w:val="28"/>
        </w:rPr>
        <w:t>
      8.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bookmarkEnd w:id="33"/>
    <w:bookmarkStart w:name="z61" w:id="34"/>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34"/>
    <w:bookmarkStart w:name="z62" w:id="35"/>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bookmarkEnd w:id="35"/>
    <w:bookmarkStart w:name="z63" w:id="36"/>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End w:id="36"/>
    <w:bookmarkStart w:name="z64" w:id="37"/>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37"/>
    <w:bookmarkStart w:name="z65" w:id="38"/>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bookmarkEnd w:id="38"/>
    <w:bookmarkStart w:name="z66" w:id="39"/>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bookmarkEnd w:id="39"/>
    <w:bookmarkStart w:name="z67" w:id="40"/>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bookmarkEnd w:id="40"/>
    <w:bookmarkStart w:name="z68" w:id="41"/>
    <w:p>
      <w:pPr>
        <w:spacing w:after="0"/>
        <w:ind w:left="0"/>
        <w:jc w:val="both"/>
      </w:pPr>
      <w:r>
        <w:rPr>
          <w:rFonts w:ascii="Times New Roman"/>
          <w:b w:val="false"/>
          <w:i w:val="false"/>
          <w:color w:val="000000"/>
          <w:sz w:val="28"/>
        </w:rPr>
        <w:t>
      8) сыртқы ақпараттық жүйелермен интеграцияны көрсету;</w:t>
      </w:r>
    </w:p>
    <w:bookmarkEnd w:id="41"/>
    <w:bookmarkStart w:name="z69" w:id="42"/>
    <w:p>
      <w:pPr>
        <w:spacing w:after="0"/>
        <w:ind w:left="0"/>
        <w:jc w:val="both"/>
      </w:pPr>
      <w:r>
        <w:rPr>
          <w:rFonts w:ascii="Times New Roman"/>
          <w:b w:val="false"/>
          <w:i w:val="false"/>
          <w:color w:val="000000"/>
          <w:sz w:val="28"/>
        </w:rPr>
        <w:t>
      9) ақпараттық қауіпсіздік талаптарын көрсету.</w:t>
      </w:r>
    </w:p>
    <w:bookmarkEnd w:id="42"/>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p>
      <w:pPr>
        <w:spacing w:after="0"/>
        <w:ind w:left="0"/>
        <w:jc w:val="both"/>
      </w:pPr>
      <w:r>
        <w:rPr>
          <w:rFonts w:ascii="Times New Roman"/>
          <w:b w:val="false"/>
          <w:i w:val="false"/>
          <w:color w:val="000000"/>
          <w:sz w:val="28"/>
        </w:rPr>
        <w:t>
      Байланысатын адамның деректемелері</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(болған жағдайда):_________________________________________________________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xml:space="preserve">
      __________________ ___________ </w:t>
      </w:r>
    </w:p>
    <w:p>
      <w:pPr>
        <w:spacing w:after="0"/>
        <w:ind w:left="0"/>
        <w:jc w:val="both"/>
      </w:pPr>
      <w:r>
        <w:rPr>
          <w:rFonts w:ascii="Times New Roman"/>
          <w:b w:val="false"/>
          <w:i w:val="false"/>
          <w:color w:val="000000"/>
          <w:sz w:val="28"/>
        </w:rPr>
        <w:t>
      Мөрдің орны (болған жағдайда)______________________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"_______________________жобасының қаржы-экономикалық моделінің базалық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кезіндегі (бірақ 6 айдан аспайтын) Қазақстан Республикасы Ұлттық Банкінің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одан кейінгі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жылғы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 есептеуде қолданылатын ТЭН әзірлеу кезіндегі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ТЭН әзірлеу кезінде қолданылып жүрген Қазақстан Республикасының заңнамасына сәйкес амортизация нормалары көрсетіледі.</w:t>
      </w:r>
    </w:p>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 есептеуде қолданылатын көрсеткіштер көрсетіледі:</w:t>
      </w:r>
    </w:p>
    <w:p>
      <w:pPr>
        <w:spacing w:after="0"/>
        <w:ind w:left="0"/>
        <w:jc w:val="both"/>
      </w:pPr>
      <w:r>
        <w:rPr>
          <w:rFonts w:ascii="Times New Roman"/>
          <w:b w:val="false"/>
          <w:i w:val="false"/>
          <w:color w:val="000000"/>
          <w:sz w:val="28"/>
        </w:rPr>
        <w:t>
      Ұлттық шоттар жүйесінде деректердің болуы;</w:t>
      </w:r>
    </w:p>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p>
      <w:pPr>
        <w:spacing w:after="0"/>
        <w:ind w:left="0"/>
        <w:jc w:val="both"/>
      </w:pPr>
      <w:r>
        <w:rPr>
          <w:rFonts w:ascii="Times New Roman"/>
          <w:b w:val="false"/>
          <w:i w:val="false"/>
          <w:color w:val="000000"/>
          <w:sz w:val="28"/>
        </w:rPr>
        <w:t>
      9-жолда қаржылық және экономикалық тиімділік көрсеткіштерін есептеуде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негізгі немесе интеграцияланған индикаторын (оны ұсыну мүмкін болған жағдайда) қолдануға болады. Мысалы, ауыл шаруашылығы жалпы өнімінің көлемі, өнеркәсіп өнімінің көлемі, мұнайдың әлемдік бағасы (Brent қоспасы) және басқалары.</w:t>
      </w:r>
    </w:p>
    <w:p>
      <w:pPr>
        <w:spacing w:after="0"/>
        <w:ind w:left="0"/>
        <w:jc w:val="both"/>
      </w:pPr>
      <w:r>
        <w:rPr>
          <w:rFonts w:ascii="Times New Roman"/>
          <w:b w:val="false"/>
          <w:i w:val="false"/>
          <w:color w:val="000000"/>
          <w:sz w:val="28"/>
        </w:rPr>
        <w:t>
      10-жолда қаржылық және экономикалық тиімділік көрсеткіштерін есептеуде қолданылатын басқа да көрсеткіштер (параметрлер)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72" w:id="43"/>
    <w:p>
      <w:pPr>
        <w:spacing w:after="0"/>
        <w:ind w:left="0"/>
        <w:jc w:val="left"/>
      </w:pPr>
      <w:r>
        <w:rPr>
          <w:rFonts w:ascii="Times New Roman"/>
          <w:b/>
          <w:i w:val="false"/>
          <w:color w:val="000000"/>
        </w:rPr>
        <w:t xml:space="preserve"> "Бюджеттік инвестициялық жобаның экономикалық қорытындысы"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(құрылу)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көрсетілетін қызметтерді сатудан түскен тікелей ақша қаражаты ағындарын алуға әкеп соқпайтын жобаларды қоспағанда)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Қазақстан Республикасы заңнамалық актілері нормаларының орындалуына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беруге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ұсынылған құжаттардың құрамына ескертулерді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әсерді бағалау</w:t>
            </w:r>
          </w:p>
        </w:tc>
      </w:tr>
    </w:tbl>
    <w:p>
      <w:pPr>
        <w:spacing w:after="0"/>
        <w:ind w:left="0"/>
        <w:jc w:val="both"/>
      </w:pPr>
      <w:r>
        <w:rPr>
          <w:rFonts w:ascii="Times New Roman"/>
          <w:b w:val="false"/>
          <w:i w:val="false"/>
          <w:color w:val="000000"/>
          <w:sz w:val="28"/>
        </w:rPr>
        <w:t>
      Қорытынды: (саланы дамытудың стратегиялық бағыттарын орындауға жобаның теріс</w:t>
      </w:r>
    </w:p>
    <w:p>
      <w:pPr>
        <w:spacing w:after="0"/>
        <w:ind w:left="0"/>
        <w:jc w:val="both"/>
      </w:pPr>
      <w:r>
        <w:rPr>
          <w:rFonts w:ascii="Times New Roman"/>
          <w:b w:val="false"/>
          <w:i w:val="false"/>
          <w:color w:val="000000"/>
          <w:sz w:val="28"/>
        </w:rPr>
        <w:t>
      немесе оң әсері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Нысаны</w:t>
            </w:r>
          </w:p>
        </w:tc>
      </w:tr>
    </w:tbl>
    <w:bookmarkStart w:name="z74" w:id="44"/>
    <w:p>
      <w:pPr>
        <w:spacing w:after="0"/>
        <w:ind w:left="0"/>
        <w:jc w:val="left"/>
      </w:pPr>
      <w:r>
        <w:rPr>
          <w:rFonts w:ascii="Times New Roman"/>
          <w:b/>
          <w:i w:val="false"/>
          <w:color w:val="000000"/>
        </w:rPr>
        <w:t xml:space="preserve"> "Қатысушылар туралы ақпарат"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акционер(лер)і (не ЖШС заңды тұлға-қатысушысының қатысушы(лар)ы (бюджеттік инвестициялар болған жағдайда) немесе қаржылық схема (бюджеттік кредиттеу болған жағдайда) қатысушысы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схема қатысушысының мемлекеттік акциялар пакетін (жарғылық капиталына қатысу үлестерін) иелену және пайдалану құқығын жүзеге асыратын мемлекеттік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туралы шешім қабылдаған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 (Жарғыға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 бекіткен орган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 бекітілген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bookmarkStart w:name="z76" w:id="45"/>
    <w:p>
      <w:pPr>
        <w:spacing w:after="0"/>
        <w:ind w:left="0"/>
        <w:jc w:val="left"/>
      </w:pPr>
      <w:r>
        <w:rPr>
          <w:rFonts w:ascii="Times New Roman"/>
          <w:b/>
          <w:i w:val="false"/>
          <w:color w:val="000000"/>
        </w:rPr>
        <w:t xml:space="preserve"> "Квазимемлекеттік сектор субъектілерінің салалық картасы"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Іс-шаралардың/құрамдауыштардың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тапсырыс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өтелу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(қаржыландыру көзін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асырылып жатқан инвестициялық жобалары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Жобаның атауы бағанында жобаның атауы көрсетіледі.</w:t>
      </w:r>
    </w:p>
    <w:p>
      <w:pPr>
        <w:spacing w:after="0"/>
        <w:ind w:left="0"/>
        <w:jc w:val="both"/>
      </w:pPr>
      <w:r>
        <w:rPr>
          <w:rFonts w:ascii="Times New Roman"/>
          <w:b w:val="false"/>
          <w:i w:val="false"/>
          <w:color w:val="000000"/>
          <w:sz w:val="28"/>
        </w:rPr>
        <w:t>
      Іс-шаралардың/құрамдауыштардың атауы бағанында жоба іс-шараларының атауы көрсетіледі.</w:t>
      </w:r>
    </w:p>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болған жағдайда) не заңды тұлғаны дамыту жоспарында (қаржыландыру көзі қарыз қаражаты не меншікті қаражат болған жағдайда) көрсетілген және жоба активтерін сатып алуды көздейтін іс-шаралардың саны мен атауына сәйкес келуге тиіс.</w:t>
      </w:r>
    </w:p>
    <w:p>
      <w:pPr>
        <w:spacing w:after="0"/>
        <w:ind w:left="0"/>
        <w:jc w:val="both"/>
      </w:pPr>
      <w:r>
        <w:rPr>
          <w:rFonts w:ascii="Times New Roman"/>
          <w:b w:val="false"/>
          <w:i w:val="false"/>
          <w:color w:val="000000"/>
          <w:sz w:val="28"/>
        </w:rPr>
        <w:t>
      "Жобаның тапсырыс берушісі" деген бағанда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болған жағдайда) не заңды тұлғаның (қаржыландыру көзі қарыз не меншікті қаражат болып табылған жағдайда) атауы көрсетіледі.</w:t>
      </w:r>
    </w:p>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бөлінген/бөлініп жатқан/бөлінетін инвестициялардың түпкілікті алушылары көрсетіледі.</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жобаны іске асыру шеңберінде көзделген Қазақстан Республикасы мемлекеттік жоспарлау жүйесі құжаттарының атауы (егер қаржыландыру көзі республикалық не жергілікті бюджет, Қазақстан Республикасы Ұлттық қорының қаражаты болған жағдайда) көрсетіледі.</w:t>
      </w:r>
    </w:p>
    <w:p>
      <w:pPr>
        <w:spacing w:after="0"/>
        <w:ind w:left="0"/>
        <w:jc w:val="both"/>
      </w:pPr>
      <w:r>
        <w:rPr>
          <w:rFonts w:ascii="Times New Roman"/>
          <w:b w:val="false"/>
          <w:i w:val="false"/>
          <w:color w:val="000000"/>
          <w:sz w:val="28"/>
        </w:rPr>
        <w:t>
      "Экономика секторы" деген бағанда жобаны іске асыру әсер ететін экономика саласының атауы көрсетіледі.</w:t>
      </w:r>
    </w:p>
    <w:p>
      <w:pPr>
        <w:spacing w:after="0"/>
        <w:ind w:left="0"/>
        <w:jc w:val="both"/>
      </w:pPr>
      <w:r>
        <w:rPr>
          <w:rFonts w:ascii="Times New Roman"/>
          <w:b w:val="false"/>
          <w:i w:val="false"/>
          <w:color w:val="000000"/>
          <w:sz w:val="28"/>
        </w:rPr>
        <w:t>
      "Жобаны іске асырудың басталуы" бағанында жобаны іске асырудың басталу күні көрсетіледі.</w:t>
      </w:r>
    </w:p>
    <w:p>
      <w:pPr>
        <w:spacing w:after="0"/>
        <w:ind w:left="0"/>
        <w:jc w:val="both"/>
      </w:pPr>
      <w:r>
        <w:rPr>
          <w:rFonts w:ascii="Times New Roman"/>
          <w:b w:val="false"/>
          <w:i w:val="false"/>
          <w:color w:val="000000"/>
          <w:sz w:val="28"/>
        </w:rPr>
        <w:t>
      "Жобаны іске асыру сатысы" деген бағанда ақпаратты ұсыну кезіндегі жоба бойынша ағымдағы жағдай көрсетіледі.</w:t>
      </w:r>
    </w:p>
    <w:p>
      <w:pPr>
        <w:spacing w:after="0"/>
        <w:ind w:left="0"/>
        <w:jc w:val="both"/>
      </w:pPr>
      <w:r>
        <w:rPr>
          <w:rFonts w:ascii="Times New Roman"/>
          <w:b w:val="false"/>
          <w:i w:val="false"/>
          <w:color w:val="000000"/>
          <w:sz w:val="28"/>
        </w:rPr>
        <w:t>
      "Жобаның аяқталу күні" деген бағанда аяқталған жобалар бойынша жобаның аяқталу күні немесе іске асырылатын және іске асыруға жоспарланған жобалар бойынша жоспарланған аяқталу күні көрсетіледі.</w:t>
      </w:r>
    </w:p>
    <w:p>
      <w:pPr>
        <w:spacing w:after="0"/>
        <w:ind w:left="0"/>
        <w:jc w:val="both"/>
      </w:pPr>
      <w:r>
        <w:rPr>
          <w:rFonts w:ascii="Times New Roman"/>
          <w:b w:val="false"/>
          <w:i w:val="false"/>
          <w:color w:val="000000"/>
          <w:sz w:val="28"/>
        </w:rPr>
        <w:t>
      "Жобаны іске асыру орны" деген бағанда жобаны іске асыру/іске асыру/іске асыру жоспарланған елді мекен және мекенжай көрсетіледі.</w:t>
      </w:r>
    </w:p>
    <w:p>
      <w:pPr>
        <w:spacing w:after="0"/>
        <w:ind w:left="0"/>
        <w:jc w:val="both"/>
      </w:pPr>
      <w:r>
        <w:rPr>
          <w:rFonts w:ascii="Times New Roman"/>
          <w:b w:val="false"/>
          <w:i w:val="false"/>
          <w:color w:val="000000"/>
          <w:sz w:val="28"/>
        </w:rPr>
        <w:t>
      "Жоба тиімділігінің көрсеткіштері" деген бағанда жобаны іске асыруға жұмсалған шығындар мен оның нәтижелерінің арақатынасы көрсетіледі.</w:t>
      </w:r>
    </w:p>
    <w:p>
      <w:pPr>
        <w:spacing w:after="0"/>
        <w:ind w:left="0"/>
        <w:jc w:val="both"/>
      </w:pPr>
      <w:r>
        <w:rPr>
          <w:rFonts w:ascii="Times New Roman"/>
          <w:b w:val="false"/>
          <w:i w:val="false"/>
          <w:color w:val="000000"/>
          <w:sz w:val="28"/>
        </w:rPr>
        <w:t>
      "Жобаның өзін-өзі ақтау мерзімі" бағанында инвестициялармен жинақталатын кірістер инвестицияларға арналған шығындарды жабуға қажетті уақыт кезеңі көрсетіледі (тауарларды, жұмыстарды немесе көрсетілетін қызметтерді сатудан тікелей ақша ағындарын алуды көздемейтін жобаларды қоспағанда).</w:t>
      </w:r>
    </w:p>
    <w:p>
      <w:pPr>
        <w:spacing w:after="0"/>
        <w:ind w:left="0"/>
        <w:jc w:val="both"/>
      </w:pPr>
      <w:r>
        <w:rPr>
          <w:rFonts w:ascii="Times New Roman"/>
          <w:b w:val="false"/>
          <w:i w:val="false"/>
          <w:color w:val="000000"/>
          <w:sz w:val="28"/>
        </w:rPr>
        <w:t>
      "Нәтижелер" деген бағанда даму жоспарында және мемлекеттік жоспарлау жүйесінің және (немесе) бюджеттік бағдарламалардың құжаттарында (Қазақстан Республикасы Ұлттық қорының қаражатына) іске асыру жөніндегі мемлекеттік органның қызметін сипаттайтын нысаналы индикаторлар, тікелей және түпкілікті нәтижелер көрсетіледі.</w:t>
      </w:r>
    </w:p>
    <w:p>
      <w:pPr>
        <w:spacing w:after="0"/>
        <w:ind w:left="0"/>
        <w:jc w:val="both"/>
      </w:pPr>
      <w:r>
        <w:rPr>
          <w:rFonts w:ascii="Times New Roman"/>
          <w:b w:val="false"/>
          <w:i w:val="false"/>
          <w:color w:val="000000"/>
          <w:sz w:val="28"/>
        </w:rPr>
        <w:t>
      "Жобаның құны (мың теңге)" деген бағанда қаржыландырудың барлық көздерін ескере отырып, жобаның жалпы құны көрсетіледі.</w:t>
      </w:r>
    </w:p>
    <w:p>
      <w:pPr>
        <w:spacing w:after="0"/>
        <w:ind w:left="0"/>
        <w:jc w:val="both"/>
      </w:pPr>
      <w:r>
        <w:rPr>
          <w:rFonts w:ascii="Times New Roman"/>
          <w:b w:val="false"/>
          <w:i w:val="false"/>
          <w:color w:val="000000"/>
          <w:sz w:val="28"/>
        </w:rPr>
        <w:t>
      "Қаржыландыру көзі (мың теңге)" бағанында бөлінген/бөлініп жатқан/бөлінетін қаражат шеңберінде қаржыландыру көзінің тиісті бағанында қаражат көрсетіледі.</w:t>
      </w:r>
    </w:p>
    <w:p>
      <w:pPr>
        <w:spacing w:after="0"/>
        <w:ind w:left="0"/>
        <w:jc w:val="both"/>
      </w:pPr>
      <w:r>
        <w:rPr>
          <w:rFonts w:ascii="Times New Roman"/>
          <w:b w:val="false"/>
          <w:i w:val="false"/>
          <w:color w:val="000000"/>
          <w:sz w:val="28"/>
        </w:rPr>
        <w:t>
      "Ескертпе" деген бағанда жобаның тиімділік көрсеткіштері мен нәтижелеріне қол жеткізілмеген, сондай-ақ жобаны іске асыру мерзімдері үзілген жағдайда, олардың себептері мен қолданылатын шаралар (егер қаржыландыру көзі республикалық не жергілікті бюджет, Республика ұлттық қорының қаражаты болып табылған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18</w:t>
            </w:r>
            <w:r>
              <w:br/>
            </w: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"20 __ жылғы ____________________бюджеттік инвестициялық жобалардың</w:t>
      </w:r>
      <w:r>
        <w:br/>
      </w:r>
      <w:r>
        <w:rPr>
          <w:rFonts w:ascii="Times New Roman"/>
          <w:b/>
          <w:i w:val="false"/>
          <w:color w:val="000000"/>
        </w:rPr>
        <w:t>(кезең көрсетіледі)  мониторингі бойынша есепке жиынтық анықтама" __________________________________________________________________________ (республикалық бюджеттік бағдармалардың әкімшісі немесе жергілікті атқарушы орган)</w:t>
      </w:r>
    </w:p>
    <w:p>
      <w:pPr>
        <w:spacing w:after="0"/>
        <w:ind w:left="0"/>
        <w:jc w:val="both"/>
      </w:pPr>
      <w:r>
        <w:rPr>
          <w:rFonts w:ascii="Times New Roman"/>
          <w:b w:val="false"/>
          <w:i w:val="false"/>
          <w:color w:val="000000"/>
          <w:sz w:val="28"/>
        </w:rPr>
        <w:t>
      Жалпы құны _________________________________________ мың теңге (жобалардың</w:t>
      </w:r>
    </w:p>
    <w:p>
      <w:pPr>
        <w:spacing w:after="0"/>
        <w:ind w:left="0"/>
        <w:jc w:val="both"/>
      </w:pPr>
      <w:r>
        <w:rPr>
          <w:rFonts w:ascii="Times New Roman"/>
          <w:b w:val="false"/>
          <w:i w:val="false"/>
          <w:color w:val="000000"/>
          <w:sz w:val="28"/>
        </w:rPr>
        <w:t>
      құны көрсетіледі)____________ бюджеттік инвестициялық жоба іске асырылуда, оның</w:t>
      </w:r>
    </w:p>
    <w:p>
      <w:pPr>
        <w:spacing w:after="0"/>
        <w:ind w:left="0"/>
        <w:jc w:val="both"/>
      </w:pPr>
      <w:r>
        <w:rPr>
          <w:rFonts w:ascii="Times New Roman"/>
          <w:b w:val="false"/>
          <w:i w:val="false"/>
          <w:color w:val="000000"/>
          <w:sz w:val="28"/>
        </w:rPr>
        <w:t>
      ішінде  (саны) 20 ______ жылы ___________________________ бюджет қаражаты</w:t>
      </w:r>
    </w:p>
    <w:p>
      <w:pPr>
        <w:spacing w:after="0"/>
        <w:ind w:left="0"/>
        <w:jc w:val="both"/>
      </w:pPr>
      <w:r>
        <w:rPr>
          <w:rFonts w:ascii="Times New Roman"/>
          <w:b w:val="false"/>
          <w:i w:val="false"/>
          <w:color w:val="000000"/>
          <w:sz w:val="28"/>
        </w:rPr>
        <w:t>
      есебінен (ағымдағы жыл)  (республикалық немесе жергілікті)___________ мың теңге</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xml:space="preserve">
      Инвестициялық жобалардың қаржыландыру жоспары 20 __ жылғы___________ </w:t>
      </w:r>
    </w:p>
    <w:p>
      <w:pPr>
        <w:spacing w:after="0"/>
        <w:ind w:left="0"/>
        <w:jc w:val="both"/>
      </w:pPr>
      <w:r>
        <w:rPr>
          <w:rFonts w:ascii="Times New Roman"/>
          <w:b w:val="false"/>
          <w:i w:val="false"/>
          <w:color w:val="000000"/>
          <w:sz w:val="28"/>
        </w:rPr>
        <w:t xml:space="preserve">
      __________________ мың теңгені құрады.  (есепті кезең) </w:t>
      </w:r>
    </w:p>
    <w:p>
      <w:pPr>
        <w:spacing w:after="0"/>
        <w:ind w:left="0"/>
        <w:jc w:val="both"/>
      </w:pPr>
      <w:r>
        <w:rPr>
          <w:rFonts w:ascii="Times New Roman"/>
          <w:b w:val="false"/>
          <w:i w:val="false"/>
          <w:color w:val="000000"/>
          <w:sz w:val="28"/>
        </w:rPr>
        <w:t xml:space="preserve">
      20______жылғы______кассалық атқарылу _______мың теңгені құрады.  (есепті кезең) </w:t>
      </w:r>
    </w:p>
    <w:p>
      <w:pPr>
        <w:spacing w:after="0"/>
        <w:ind w:left="0"/>
        <w:jc w:val="both"/>
      </w:pPr>
      <w:r>
        <w:rPr>
          <w:rFonts w:ascii="Times New Roman"/>
          <w:b w:val="false"/>
          <w:i w:val="false"/>
          <w:color w:val="000000"/>
          <w:sz w:val="28"/>
        </w:rPr>
        <w:t xml:space="preserve">
      Есепті кезеңге арналған жоспарға қарағанда игерілмеу сомасы _______________ мың </w:t>
      </w:r>
    </w:p>
    <w:p>
      <w:pPr>
        <w:spacing w:after="0"/>
        <w:ind w:left="0"/>
        <w:jc w:val="both"/>
      </w:pPr>
      <w:r>
        <w:rPr>
          <w:rFonts w:ascii="Times New Roman"/>
          <w:b w:val="false"/>
          <w:i w:val="false"/>
          <w:color w:val="000000"/>
          <w:sz w:val="28"/>
        </w:rPr>
        <w:t>
      теңгені немесе_______%-ды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xml:space="preserve">
      бойынша 20 ___ жылы ____________ мың теңге бөлінді. (ағымдағы жыл) </w:t>
      </w:r>
    </w:p>
    <w:p>
      <w:pPr>
        <w:spacing w:after="0"/>
        <w:ind w:left="0"/>
        <w:jc w:val="both"/>
      </w:pPr>
      <w:r>
        <w:rPr>
          <w:rFonts w:ascii="Times New Roman"/>
          <w:b w:val="false"/>
          <w:i w:val="false"/>
          <w:color w:val="000000"/>
          <w:sz w:val="28"/>
        </w:rPr>
        <w:t>
      Қаржыландыру жоспары 20 ___ жылғы __________ _____ мың теңгені (есепті кезең)</w:t>
      </w:r>
    </w:p>
    <w:p>
      <w:pPr>
        <w:spacing w:after="0"/>
        <w:ind w:left="0"/>
        <w:jc w:val="both"/>
      </w:pPr>
      <w:r>
        <w:rPr>
          <w:rFonts w:ascii="Times New Roman"/>
          <w:b w:val="false"/>
          <w:i w:val="false"/>
          <w:color w:val="000000"/>
          <w:sz w:val="28"/>
        </w:rPr>
        <w:t xml:space="preserve">
      құрады, кассалық атқарылуы ______ мың теңгені немесе 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 жоспарға қарағанда игерілмеген сома _________ мың теңгені немесе</w:t>
      </w:r>
    </w:p>
    <w:p>
      <w:pPr>
        <w:spacing w:after="0"/>
        <w:ind w:left="0"/>
        <w:jc w:val="both"/>
      </w:pPr>
      <w:r>
        <w:rPr>
          <w:rFonts w:ascii="Times New Roman"/>
          <w:b w:val="false"/>
          <w:i w:val="false"/>
          <w:color w:val="000000"/>
          <w:sz w:val="28"/>
        </w:rPr>
        <w:t>
      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есепті кезеңде жалпы құны ________ мың теңге ________ бюджеттік инвестициялық</w:t>
      </w:r>
    </w:p>
    <w:p>
      <w:pPr>
        <w:spacing w:after="0"/>
        <w:ind w:left="0"/>
        <w:jc w:val="both"/>
      </w:pPr>
      <w:r>
        <w:rPr>
          <w:rFonts w:ascii="Times New Roman"/>
          <w:b w:val="false"/>
          <w:i w:val="false"/>
          <w:color w:val="000000"/>
          <w:sz w:val="28"/>
        </w:rPr>
        <w:t>
      жобаны іске асыру толығымен (саны) аяқталды, оның ішінде 20 ________ жылы</w:t>
      </w:r>
    </w:p>
    <w:p>
      <w:pPr>
        <w:spacing w:after="0"/>
        <w:ind w:left="0"/>
        <w:jc w:val="both"/>
      </w:pPr>
      <w:r>
        <w:rPr>
          <w:rFonts w:ascii="Times New Roman"/>
          <w:b w:val="false"/>
          <w:i w:val="false"/>
          <w:color w:val="000000"/>
          <w:sz w:val="28"/>
        </w:rPr>
        <w:t>
      __________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 жылғы __________ қаржыландыру жоспары ______________ мың (есепті кезең)</w:t>
      </w:r>
    </w:p>
    <w:p>
      <w:pPr>
        <w:spacing w:after="0"/>
        <w:ind w:left="0"/>
        <w:jc w:val="both"/>
      </w:pPr>
      <w:r>
        <w:rPr>
          <w:rFonts w:ascii="Times New Roman"/>
          <w:b w:val="false"/>
          <w:i w:val="false"/>
          <w:color w:val="000000"/>
          <w:sz w:val="28"/>
        </w:rPr>
        <w:t>
      теңгені құрады, кассалық атқарылуы _______________ мың теңгені немесе 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мынадай тікелей нәтижелерге</w:t>
      </w:r>
    </w:p>
    <w:p>
      <w:pPr>
        <w:spacing w:after="0"/>
        <w:ind w:left="0"/>
        <w:jc w:val="both"/>
      </w:pPr>
      <w:r>
        <w:rPr>
          <w:rFonts w:ascii="Times New Roman"/>
          <w:b w:val="false"/>
          <w:i w:val="false"/>
          <w:color w:val="000000"/>
          <w:sz w:val="28"/>
        </w:rPr>
        <w:t>
      қол жеткізілді: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n)___________________________________________________________________.</w:t>
      </w:r>
    </w:p>
    <w:p>
      <w:pPr>
        <w:spacing w:after="0"/>
        <w:ind w:left="0"/>
        <w:jc w:val="both"/>
      </w:pPr>
      <w:r>
        <w:rPr>
          <w:rFonts w:ascii="Times New Roman"/>
          <w:b w:val="false"/>
          <w:i w:val="false"/>
          <w:color w:val="000000"/>
          <w:sz w:val="28"/>
        </w:rPr>
        <w:t>
      (қол жеткізілген нәтижелерді мемлекеттік органның мемлекеттік жоспарлау жүйесінің</w:t>
      </w:r>
    </w:p>
    <w:p>
      <w:pPr>
        <w:spacing w:after="0"/>
        <w:ind w:left="0"/>
        <w:jc w:val="both"/>
      </w:pPr>
      <w:r>
        <w:rPr>
          <w:rFonts w:ascii="Times New Roman"/>
          <w:b w:val="false"/>
          <w:i w:val="false"/>
          <w:color w:val="000000"/>
          <w:sz w:val="28"/>
        </w:rPr>
        <w:t>
      даму жоспарында және құжаттарында көзделген индикаторларға сәйкес көрсету қажет)</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xml:space="preserve">
      (себебін көрсету) жоспарға қарағанда игерілмеген сома _________ мың теңгені немесе </w:t>
      </w:r>
    </w:p>
    <w:p>
      <w:pPr>
        <w:spacing w:after="0"/>
        <w:ind w:left="0"/>
        <w:jc w:val="both"/>
      </w:pPr>
      <w:r>
        <w:rPr>
          <w:rFonts w:ascii="Times New Roman"/>
          <w:b w:val="false"/>
          <w:i w:val="false"/>
          <w:color w:val="000000"/>
          <w:sz w:val="28"/>
        </w:rPr>
        <w:t>
      __ %-ды құрады.</w:t>
      </w:r>
    </w:p>
    <w:p>
      <w:pPr>
        <w:spacing w:after="0"/>
        <w:ind w:left="0"/>
        <w:jc w:val="both"/>
      </w:pPr>
      <w:r>
        <w:rPr>
          <w:rFonts w:ascii="Times New Roman"/>
          <w:b w:val="false"/>
          <w:i w:val="false"/>
          <w:color w:val="000000"/>
          <w:sz w:val="28"/>
        </w:rPr>
        <w:t xml:space="preserve">
      2) жалпы құны ___________бюджеттік инвестициялық________________ (саны) құны </w:t>
      </w:r>
    </w:p>
    <w:p>
      <w:pPr>
        <w:spacing w:after="0"/>
        <w:ind w:left="0"/>
        <w:jc w:val="both"/>
      </w:pPr>
      <w:r>
        <w:rPr>
          <w:rFonts w:ascii="Times New Roman"/>
          <w:b w:val="false"/>
          <w:i w:val="false"/>
          <w:color w:val="000000"/>
          <w:sz w:val="28"/>
        </w:rPr>
        <w:t>
      ________ мың теңге, оның ішінде 20__ жылы_______мың теңге бөлінді (ағымдағы</w:t>
      </w:r>
    </w:p>
    <w:p>
      <w:pPr>
        <w:spacing w:after="0"/>
        <w:ind w:left="0"/>
        <w:jc w:val="both"/>
      </w:pPr>
      <w:r>
        <w:rPr>
          <w:rFonts w:ascii="Times New Roman"/>
          <w:b w:val="false"/>
          <w:i w:val="false"/>
          <w:color w:val="000000"/>
          <w:sz w:val="28"/>
        </w:rPr>
        <w:t>
      жылға).</w:t>
      </w:r>
    </w:p>
    <w:p>
      <w:pPr>
        <w:spacing w:after="0"/>
        <w:ind w:left="0"/>
        <w:jc w:val="both"/>
      </w:pPr>
      <w:r>
        <w:rPr>
          <w:rFonts w:ascii="Times New Roman"/>
          <w:b w:val="false"/>
          <w:i w:val="false"/>
          <w:color w:val="000000"/>
          <w:sz w:val="28"/>
        </w:rPr>
        <w:t>
      Қаржыландыру жоспары________ 20___(есепті кезең) кассалық</w:t>
      </w:r>
    </w:p>
    <w:p>
      <w:pPr>
        <w:spacing w:after="0"/>
        <w:ind w:left="0"/>
        <w:jc w:val="both"/>
      </w:pPr>
      <w:r>
        <w:rPr>
          <w:rFonts w:ascii="Times New Roman"/>
          <w:b w:val="false"/>
          <w:i w:val="false"/>
          <w:color w:val="000000"/>
          <w:sz w:val="28"/>
        </w:rPr>
        <w:t xml:space="preserve">
      атқарылуы_______мың теңгені немесе_______ %-ды құрады. </w:t>
      </w:r>
    </w:p>
    <w:p>
      <w:pPr>
        <w:spacing w:after="0"/>
        <w:ind w:left="0"/>
        <w:jc w:val="both"/>
      </w:pPr>
      <w:r>
        <w:rPr>
          <w:rFonts w:ascii="Times New Roman"/>
          <w:b w:val="false"/>
          <w:i w:val="false"/>
          <w:color w:val="000000"/>
          <w:sz w:val="28"/>
        </w:rPr>
        <w:t xml:space="preserve">
      ______________________________________нәтижесінде есепті кезеңге арналған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жоспарға қарағанда игерілмеген сома _________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 _____ объекті _________ пайдалануға беріледі;</w:t>
      </w:r>
    </w:p>
    <w:p>
      <w:pPr>
        <w:spacing w:after="0"/>
        <w:ind w:left="0"/>
        <w:jc w:val="both"/>
      </w:pPr>
      <w:r>
        <w:rPr>
          <w:rFonts w:ascii="Times New Roman"/>
          <w:b w:val="false"/>
          <w:i w:val="false"/>
          <w:color w:val="000000"/>
          <w:sz w:val="28"/>
        </w:rPr>
        <w:t>
      (саны) (пайдалануға беру күні)</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 объекті _____________________</w:t>
      </w:r>
    </w:p>
    <w:p>
      <w:pPr>
        <w:spacing w:after="0"/>
        <w:ind w:left="0"/>
        <w:jc w:val="both"/>
      </w:pPr>
      <w:r>
        <w:rPr>
          <w:rFonts w:ascii="Times New Roman"/>
          <w:b w:val="false"/>
          <w:i w:val="false"/>
          <w:color w:val="000000"/>
          <w:sz w:val="28"/>
        </w:rPr>
        <w:t>
      жылы (саны) (пайдалануға беру күні) аяқталады;</w:t>
      </w:r>
    </w:p>
    <w:p>
      <w:pPr>
        <w:spacing w:after="0"/>
        <w:ind w:left="0"/>
        <w:jc w:val="both"/>
      </w:pPr>
      <w:r>
        <w:rPr>
          <w:rFonts w:ascii="Times New Roman"/>
          <w:b w:val="false"/>
          <w:i w:val="false"/>
          <w:color w:val="000000"/>
          <w:sz w:val="28"/>
        </w:rPr>
        <w:t xml:space="preserve">
      3) ____ жоба мемлекеттік сатып алу рәсімдерін уақтылы жүргізбеу (саны) және/немесе </w:t>
      </w:r>
    </w:p>
    <w:p>
      <w:pPr>
        <w:spacing w:after="0"/>
        <w:ind w:left="0"/>
        <w:jc w:val="both"/>
      </w:pPr>
      <w:r>
        <w:rPr>
          <w:rFonts w:ascii="Times New Roman"/>
          <w:b w:val="false"/>
          <w:i w:val="false"/>
          <w:color w:val="000000"/>
          <w:sz w:val="28"/>
        </w:rPr>
        <w:t>
      созылмалы сипатта жүргізу нәтижесінде (конкурсты кеш, қайталап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_____ жоба шарт тараптарының өз міндеттемелерін уақтылы және (саны) адал</w:t>
      </w:r>
    </w:p>
    <w:p>
      <w:pPr>
        <w:spacing w:after="0"/>
        <w:ind w:left="0"/>
        <w:jc w:val="both"/>
      </w:pPr>
      <w:r>
        <w:rPr>
          <w:rFonts w:ascii="Times New Roman"/>
          <w:b w:val="false"/>
          <w:i w:val="false"/>
          <w:color w:val="000000"/>
          <w:sz w:val="28"/>
        </w:rPr>
        <w:t>
      орындамауына байланысты;</w:t>
      </w:r>
    </w:p>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w:t>
      </w:r>
    </w:p>
    <w:p>
      <w:pPr>
        <w:spacing w:after="0"/>
        <w:ind w:left="0"/>
        <w:jc w:val="both"/>
      </w:pPr>
      <w:r>
        <w:rPr>
          <w:rFonts w:ascii="Times New Roman"/>
          <w:b w:val="false"/>
          <w:i w:val="false"/>
          <w:color w:val="000000"/>
          <w:sz w:val="28"/>
        </w:rPr>
        <w:t>
      аяқтау жөнінде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 жылғы _______ қаржыландыру жоспары _________ мың теңгені (есепті кезең)</w:t>
      </w:r>
    </w:p>
    <w:p>
      <w:pPr>
        <w:spacing w:after="0"/>
        <w:ind w:left="0"/>
        <w:jc w:val="both"/>
      </w:pPr>
      <w:r>
        <w:rPr>
          <w:rFonts w:ascii="Times New Roman"/>
          <w:b w:val="false"/>
          <w:i w:val="false"/>
          <w:color w:val="000000"/>
          <w:sz w:val="28"/>
        </w:rPr>
        <w:t>
      құрады, кассалық атқарылуы _____ мың теңгені немесе ____ %-ды құрады.</w:t>
      </w:r>
    </w:p>
    <w:p>
      <w:pPr>
        <w:spacing w:after="0"/>
        <w:ind w:left="0"/>
        <w:jc w:val="both"/>
      </w:pPr>
      <w:r>
        <w:rPr>
          <w:rFonts w:ascii="Times New Roman"/>
          <w:b w:val="false"/>
          <w:i w:val="false"/>
          <w:color w:val="000000"/>
          <w:sz w:val="28"/>
        </w:rPr>
        <w:t>
      ________________ нәтижесінде есепті кезеңге арналған жоспарға қарағанда (себебін</w:t>
      </w:r>
    </w:p>
    <w:p>
      <w:pPr>
        <w:spacing w:after="0"/>
        <w:ind w:left="0"/>
        <w:jc w:val="both"/>
      </w:pPr>
      <w:r>
        <w:rPr>
          <w:rFonts w:ascii="Times New Roman"/>
          <w:b w:val="false"/>
          <w:i w:val="false"/>
          <w:color w:val="000000"/>
          <w:sz w:val="28"/>
        </w:rPr>
        <w:t>
      көрсету) игерілмеген сома _____ мың теңгені немесе %-ды __ құрады.</w:t>
      </w:r>
    </w:p>
    <w:p>
      <w:pPr>
        <w:spacing w:after="0"/>
        <w:ind w:left="0"/>
        <w:jc w:val="both"/>
      </w:pPr>
      <w:r>
        <w:rPr>
          <w:rFonts w:ascii="Times New Roman"/>
          <w:b w:val="false"/>
          <w:i w:val="false"/>
          <w:color w:val="000000"/>
          <w:sz w:val="28"/>
        </w:rPr>
        <w:t>
      Оның ішінде салалар бойынша:</w:t>
      </w:r>
    </w:p>
    <w:p>
      <w:pPr>
        <w:spacing w:after="0"/>
        <w:ind w:left="0"/>
        <w:jc w:val="both"/>
      </w:pPr>
      <w:r>
        <w:rPr>
          <w:rFonts w:ascii="Times New Roman"/>
          <w:b w:val="false"/>
          <w:i w:val="false"/>
          <w:color w:val="000000"/>
          <w:sz w:val="28"/>
        </w:rPr>
        <w:t>
      Жалпы сипаттағы мемлекеттік қызметтер жалпы құны________мың теңге_______ жоба</w:t>
      </w:r>
    </w:p>
    <w:p>
      <w:pPr>
        <w:spacing w:after="0"/>
        <w:ind w:left="0"/>
        <w:jc w:val="both"/>
      </w:pPr>
      <w:r>
        <w:rPr>
          <w:rFonts w:ascii="Times New Roman"/>
          <w:b w:val="false"/>
          <w:i w:val="false"/>
          <w:color w:val="000000"/>
          <w:sz w:val="28"/>
        </w:rPr>
        <w:t>
      іске асырылуда.</w:t>
      </w:r>
    </w:p>
    <w:p>
      <w:pPr>
        <w:spacing w:after="0"/>
        <w:ind w:left="0"/>
        <w:jc w:val="both"/>
      </w:pPr>
      <w:r>
        <w:rPr>
          <w:rFonts w:ascii="Times New Roman"/>
          <w:b w:val="false"/>
          <w:i w:val="false"/>
          <w:color w:val="000000"/>
          <w:sz w:val="28"/>
        </w:rPr>
        <w:t>
      Осы жобаларды іске асыруға 20__ жылы ________ мың теңге бөлінді.</w:t>
      </w:r>
    </w:p>
    <w:p>
      <w:pPr>
        <w:spacing w:after="0"/>
        <w:ind w:left="0"/>
        <w:jc w:val="both"/>
      </w:pPr>
      <w:r>
        <w:rPr>
          <w:rFonts w:ascii="Times New Roman"/>
          <w:b w:val="false"/>
          <w:i w:val="false"/>
          <w:color w:val="000000"/>
          <w:sz w:val="28"/>
        </w:rPr>
        <w:t>
      20____ жылғы _____қаржыландыру жоспары 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___жылғы _____кассалық атқарылуы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жоспарға қарағанда игерілмеу сомасы _____ мың теңгені</w:t>
      </w:r>
    </w:p>
    <w:p>
      <w:pPr>
        <w:spacing w:after="0"/>
        <w:ind w:left="0"/>
        <w:jc w:val="both"/>
      </w:pPr>
      <w:r>
        <w:rPr>
          <w:rFonts w:ascii="Times New Roman"/>
          <w:b w:val="false"/>
          <w:i w:val="false"/>
          <w:color w:val="000000"/>
          <w:sz w:val="28"/>
        </w:rPr>
        <w:t>
      немесе _____ % - ды құрады.</w:t>
      </w:r>
    </w:p>
    <w:p>
      <w:pPr>
        <w:spacing w:after="0"/>
        <w:ind w:left="0"/>
        <w:jc w:val="both"/>
      </w:pPr>
      <w:r>
        <w:rPr>
          <w:rFonts w:ascii="Times New Roman"/>
          <w:b w:val="false"/>
          <w:i w:val="false"/>
          <w:color w:val="000000"/>
          <w:sz w:val="28"/>
        </w:rPr>
        <w:t xml:space="preserve">
      1. Есепті кезеңде жалпы құны ________________________ мың теңге ___________ </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 20 ____</w:t>
      </w:r>
    </w:p>
    <w:p>
      <w:pPr>
        <w:spacing w:after="0"/>
        <w:ind w:left="0"/>
        <w:jc w:val="both"/>
      </w:pPr>
      <w:r>
        <w:rPr>
          <w:rFonts w:ascii="Times New Roman"/>
          <w:b w:val="false"/>
          <w:i w:val="false"/>
          <w:color w:val="000000"/>
          <w:sz w:val="28"/>
        </w:rPr>
        <w:t>
      жылғы _______ қаржыландыру жоспары ___________ мың теңгені (есепті кезең)</w:t>
      </w:r>
    </w:p>
    <w:p>
      <w:pPr>
        <w:spacing w:after="0"/>
        <w:ind w:left="0"/>
        <w:jc w:val="both"/>
      </w:pPr>
      <w:r>
        <w:rPr>
          <w:rFonts w:ascii="Times New Roman"/>
          <w:b w:val="false"/>
          <w:i w:val="false"/>
          <w:color w:val="000000"/>
          <w:sz w:val="28"/>
        </w:rPr>
        <w:t>
      құрады, кассалық атқарылу ________ мың теңгені немесе _______ %-ды құрады.</w:t>
      </w:r>
    </w:p>
    <w:p>
      <w:pPr>
        <w:spacing w:after="0"/>
        <w:ind w:left="0"/>
        <w:jc w:val="both"/>
      </w:pPr>
      <w:r>
        <w:rPr>
          <w:rFonts w:ascii="Times New Roman"/>
          <w:b w:val="false"/>
          <w:i w:val="false"/>
          <w:color w:val="000000"/>
          <w:sz w:val="28"/>
        </w:rPr>
        <w:t>
      ___________ нәтижесінде есепті кезеңге арналған жоспарға қарағанда игерілмеген</w:t>
      </w:r>
    </w:p>
    <w:p>
      <w:pPr>
        <w:spacing w:after="0"/>
        <w:ind w:left="0"/>
        <w:jc w:val="both"/>
      </w:pPr>
      <w:r>
        <w:rPr>
          <w:rFonts w:ascii="Times New Roman"/>
          <w:b w:val="false"/>
          <w:i w:val="false"/>
          <w:color w:val="000000"/>
          <w:sz w:val="28"/>
        </w:rPr>
        <w:t>
      (себебін көрсету) сома ____ мың теңге немесе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 мың теңге ___________________ 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 __________________________ мың теңге (ағымдағы жылға) бөлінді.</w:t>
      </w:r>
    </w:p>
    <w:p>
      <w:pPr>
        <w:spacing w:after="0"/>
        <w:ind w:left="0"/>
        <w:jc w:val="both"/>
      </w:pPr>
      <w:r>
        <w:rPr>
          <w:rFonts w:ascii="Times New Roman"/>
          <w:b w:val="false"/>
          <w:i w:val="false"/>
          <w:color w:val="000000"/>
          <w:sz w:val="28"/>
        </w:rPr>
        <w:t>
      20 ____жылғы ________ қаржыландыру жоспары ________мың теңгені (есепті кезең)</w:t>
      </w:r>
    </w:p>
    <w:p>
      <w:pPr>
        <w:spacing w:after="0"/>
        <w:ind w:left="0"/>
        <w:jc w:val="both"/>
      </w:pPr>
      <w:r>
        <w:rPr>
          <w:rFonts w:ascii="Times New Roman"/>
          <w:b w:val="false"/>
          <w:i w:val="false"/>
          <w:color w:val="000000"/>
          <w:sz w:val="28"/>
        </w:rPr>
        <w:t>
      құрады, кассалық атқарылу________ мың теңгені нем 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_____________________ 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(себебін көрсету) сома ____ мың теңге немесе ____% құрады.</w:t>
      </w:r>
    </w:p>
    <w:p>
      <w:pPr>
        <w:spacing w:after="0"/>
        <w:ind w:left="0"/>
        <w:jc w:val="both"/>
      </w:pPr>
      <w:r>
        <w:rPr>
          <w:rFonts w:ascii="Times New Roman"/>
          <w:b w:val="false"/>
          <w:i w:val="false"/>
          <w:color w:val="000000"/>
          <w:sz w:val="28"/>
        </w:rPr>
        <w:t>
      2) жалпы құны ________мың теңге____бюджеттік инвестициялық жоба (саны)</w:t>
      </w:r>
    </w:p>
    <w:p>
      <w:pPr>
        <w:spacing w:after="0"/>
        <w:ind w:left="0"/>
        <w:jc w:val="both"/>
      </w:pPr>
      <w:r>
        <w:rPr>
          <w:rFonts w:ascii="Times New Roman"/>
          <w:b w:val="false"/>
          <w:i w:val="false"/>
          <w:color w:val="000000"/>
          <w:sz w:val="28"/>
        </w:rPr>
        <w:t>
      аяқталған жоқ, оның ішінде 20_____ жылы ________мың теңге бөлінді.</w:t>
      </w:r>
    </w:p>
    <w:p>
      <w:pPr>
        <w:spacing w:after="0"/>
        <w:ind w:left="0"/>
        <w:jc w:val="both"/>
      </w:pPr>
      <w:r>
        <w:rPr>
          <w:rFonts w:ascii="Times New Roman"/>
          <w:b w:val="false"/>
          <w:i w:val="false"/>
          <w:color w:val="000000"/>
          <w:sz w:val="28"/>
        </w:rPr>
        <w:t>
      (ағымдағы жылға) 20 ____жылғы ________қаржыландыру жоспары ___________мың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 %-</w:t>
      </w:r>
    </w:p>
    <w:p>
      <w:pPr>
        <w:spacing w:after="0"/>
        <w:ind w:left="0"/>
        <w:jc w:val="both"/>
      </w:pPr>
      <w:r>
        <w:rPr>
          <w:rFonts w:ascii="Times New Roman"/>
          <w:b w:val="false"/>
          <w:i w:val="false"/>
          <w:color w:val="000000"/>
          <w:sz w:val="28"/>
        </w:rPr>
        <w:t>
      ды құрады. ______________________________нәтижесінде есепті кезеңге арналған</w:t>
      </w:r>
    </w:p>
    <w:p>
      <w:pPr>
        <w:spacing w:after="0"/>
        <w:ind w:left="0"/>
        <w:jc w:val="both"/>
      </w:pPr>
      <w:r>
        <w:rPr>
          <w:rFonts w:ascii="Times New Roman"/>
          <w:b w:val="false"/>
          <w:i w:val="false"/>
          <w:color w:val="000000"/>
          <w:sz w:val="28"/>
        </w:rPr>
        <w:t>
      жоспарға (себебін көрсету) қарағанда игерілмеу сомасы ___мың теңгені немесе _____</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нәтижесінде,________________(саны)___________</w:t>
      </w:r>
    </w:p>
    <w:p>
      <w:pPr>
        <w:spacing w:after="0"/>
        <w:ind w:left="0"/>
        <w:jc w:val="both"/>
      </w:pPr>
      <w:r>
        <w:rPr>
          <w:rFonts w:ascii="Times New Roman"/>
          <w:b w:val="false"/>
          <w:i w:val="false"/>
          <w:color w:val="000000"/>
          <w:sz w:val="28"/>
        </w:rPr>
        <w:t>
      (енгізілген күні) аяқталады.</w:t>
      </w:r>
    </w:p>
    <w:p>
      <w:pPr>
        <w:spacing w:after="0"/>
        <w:ind w:left="0"/>
        <w:jc w:val="both"/>
      </w:pPr>
      <w:r>
        <w:rPr>
          <w:rFonts w:ascii="Times New Roman"/>
          <w:b w:val="false"/>
          <w:i w:val="false"/>
          <w:color w:val="000000"/>
          <w:sz w:val="28"/>
        </w:rPr>
        <w:t>
      3) мемлекеттік сатып алу рәсімдерін жүргізудің уақтылы және/немесе ұзаққа созылған</w:t>
      </w:r>
    </w:p>
    <w:p>
      <w:pPr>
        <w:spacing w:after="0"/>
        <w:ind w:left="0"/>
        <w:jc w:val="both"/>
      </w:pPr>
      <w:r>
        <w:rPr>
          <w:rFonts w:ascii="Times New Roman"/>
          <w:b w:val="false"/>
          <w:i w:val="false"/>
          <w:color w:val="000000"/>
          <w:sz w:val="28"/>
        </w:rPr>
        <w:t>
      сипатының (саны) салдарынан _______жоба (конкурсты кешірек, қайта өткізу, әлеуетті</w:t>
      </w:r>
    </w:p>
    <w:p>
      <w:pPr>
        <w:spacing w:after="0"/>
        <w:ind w:left="0"/>
        <w:jc w:val="both"/>
      </w:pPr>
      <w:r>
        <w:rPr>
          <w:rFonts w:ascii="Times New Roman"/>
          <w:b w:val="false"/>
          <w:i w:val="false"/>
          <w:color w:val="000000"/>
          <w:sz w:val="28"/>
        </w:rPr>
        <w:t>
      өнім берушілердің болмауы);</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 бойынша;</w:t>
      </w:r>
    </w:p>
    <w:p>
      <w:pPr>
        <w:spacing w:after="0"/>
        <w:ind w:left="0"/>
        <w:jc w:val="both"/>
      </w:pPr>
      <w:r>
        <w:rPr>
          <w:rFonts w:ascii="Times New Roman"/>
          <w:b w:val="false"/>
          <w:i w:val="false"/>
          <w:color w:val="000000"/>
          <w:sz w:val="28"/>
        </w:rPr>
        <w:t>
      5) және басқалар (басқа себептерді сипаттаңыз).  Бюджеттік инвестициялық жобаларды</w:t>
      </w:r>
    </w:p>
    <w:p>
      <w:pPr>
        <w:spacing w:after="0"/>
        <w:ind w:left="0"/>
        <w:jc w:val="both"/>
      </w:pPr>
      <w:r>
        <w:rPr>
          <w:rFonts w:ascii="Times New Roman"/>
          <w:b w:val="false"/>
          <w:i w:val="false"/>
          <w:color w:val="000000"/>
          <w:sz w:val="28"/>
        </w:rPr>
        <w:t>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20____жылы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 қаржыландыру жоспары__________ мың теңгені (есепті кезең)</w:t>
      </w:r>
    </w:p>
    <w:p>
      <w:pPr>
        <w:spacing w:after="0"/>
        <w:ind w:left="0"/>
        <w:jc w:val="both"/>
      </w:pPr>
      <w:r>
        <w:rPr>
          <w:rFonts w:ascii="Times New Roman"/>
          <w:b w:val="false"/>
          <w:i w:val="false"/>
          <w:color w:val="000000"/>
          <w:sz w:val="28"/>
        </w:rPr>
        <w:t>
      құрады, кассалық атқарылу ______ мың теңгені немесе _____________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Қорғаныс Жалпы құны _______ мың теңге___________ жоба іске асырылуда.</w:t>
      </w:r>
    </w:p>
    <w:p>
      <w:pPr>
        <w:spacing w:after="0"/>
        <w:ind w:left="0"/>
        <w:jc w:val="both"/>
      </w:pPr>
      <w:r>
        <w:rPr>
          <w:rFonts w:ascii="Times New Roman"/>
          <w:b w:val="false"/>
          <w:i w:val="false"/>
          <w:color w:val="000000"/>
          <w:sz w:val="28"/>
        </w:rPr>
        <w:t>
      Осы жобаларды іске асыруға 20__ жылы________________ мың теңге бөлінді.</w:t>
      </w:r>
    </w:p>
    <w:p>
      <w:pPr>
        <w:spacing w:after="0"/>
        <w:ind w:left="0"/>
        <w:jc w:val="both"/>
      </w:pPr>
      <w:r>
        <w:rPr>
          <w:rFonts w:ascii="Times New Roman"/>
          <w:b w:val="false"/>
          <w:i w:val="false"/>
          <w:color w:val="000000"/>
          <w:sz w:val="28"/>
        </w:rPr>
        <w:t>
      Қаржыландыру жоспары 20__________________________мың теңгені құрады. (есепті</w:t>
      </w:r>
    </w:p>
    <w:p>
      <w:pPr>
        <w:spacing w:after="0"/>
        <w:ind w:left="0"/>
        <w:jc w:val="both"/>
      </w:pPr>
      <w:r>
        <w:rPr>
          <w:rFonts w:ascii="Times New Roman"/>
          <w:b w:val="false"/>
          <w:i w:val="false"/>
          <w:color w:val="000000"/>
          <w:sz w:val="28"/>
        </w:rPr>
        <w:t>
      кезең)</w:t>
      </w:r>
    </w:p>
    <w:p>
      <w:pPr>
        <w:spacing w:after="0"/>
        <w:ind w:left="0"/>
        <w:jc w:val="both"/>
      </w:pPr>
      <w:r>
        <w:rPr>
          <w:rFonts w:ascii="Times New Roman"/>
          <w:b w:val="false"/>
          <w:i w:val="false"/>
          <w:color w:val="000000"/>
          <w:sz w:val="28"/>
        </w:rPr>
        <w:t>
      Кассалық орындау 20__________________мың теңгені құрады. (есепті кезең)</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1. Есепті кезеңде жалпы құны ________________________ мың теңге___________</w:t>
      </w:r>
    </w:p>
    <w:p>
      <w:pPr>
        <w:spacing w:after="0"/>
        <w:ind w:left="0"/>
        <w:jc w:val="both"/>
      </w:pPr>
      <w:r>
        <w:rPr>
          <w:rFonts w:ascii="Times New Roman"/>
          <w:b w:val="false"/>
          <w:i w:val="false"/>
          <w:color w:val="000000"/>
          <w:sz w:val="28"/>
        </w:rPr>
        <w:t>
      (саны) бюджеттік инвестициялық жобаларды іске асыруды аяқтау жоспарланды, олар</w:t>
      </w:r>
    </w:p>
    <w:p>
      <w:pPr>
        <w:spacing w:after="0"/>
        <w:ind w:left="0"/>
        <w:jc w:val="both"/>
      </w:pPr>
      <w:r>
        <w:rPr>
          <w:rFonts w:ascii="Times New Roman"/>
          <w:b w:val="false"/>
          <w:i w:val="false"/>
          <w:color w:val="000000"/>
          <w:sz w:val="28"/>
        </w:rPr>
        <w:t>
      бойынша 20 ___ жылы ____________ мың теңге бөлінді.  (ағымдағы жыл)</w:t>
      </w:r>
    </w:p>
    <w:p>
      <w:pPr>
        <w:spacing w:after="0"/>
        <w:ind w:left="0"/>
        <w:jc w:val="both"/>
      </w:pPr>
      <w:r>
        <w:rPr>
          <w:rFonts w:ascii="Times New Roman"/>
          <w:b w:val="false"/>
          <w:i w:val="false"/>
          <w:color w:val="000000"/>
          <w:sz w:val="28"/>
        </w:rPr>
        <w:t>
      20 _______жылғы _______ қаржыландыру жоспары_______мың теңгені (есепті кезең)</w:t>
      </w:r>
    </w:p>
    <w:p>
      <w:pPr>
        <w:spacing w:after="0"/>
        <w:ind w:left="0"/>
        <w:jc w:val="both"/>
      </w:pPr>
      <w:r>
        <w:rPr>
          <w:rFonts w:ascii="Times New Roman"/>
          <w:b w:val="false"/>
          <w:i w:val="false"/>
          <w:color w:val="000000"/>
          <w:sz w:val="28"/>
        </w:rPr>
        <w:t>
      құрады, кассалық атқарылу ___________ мың теңгені немесе_________%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_____________мың теңге___________________бюджеттік</w:t>
      </w:r>
    </w:p>
    <w:p>
      <w:pPr>
        <w:spacing w:after="0"/>
        <w:ind w:left="0"/>
        <w:jc w:val="both"/>
      </w:pPr>
      <w:r>
        <w:rPr>
          <w:rFonts w:ascii="Times New Roman"/>
          <w:b w:val="false"/>
          <w:i w:val="false"/>
          <w:color w:val="000000"/>
          <w:sz w:val="28"/>
        </w:rPr>
        <w:t>
      инвестициялық жобаларды іске асыру толығымен аяқталды, оның ішінде 20___жылы</w:t>
      </w:r>
    </w:p>
    <w:p>
      <w:pPr>
        <w:spacing w:after="0"/>
        <w:ind w:left="0"/>
        <w:jc w:val="both"/>
      </w:pPr>
      <w:r>
        <w:rPr>
          <w:rFonts w:ascii="Times New Roman"/>
          <w:b w:val="false"/>
          <w:i w:val="false"/>
          <w:color w:val="000000"/>
          <w:sz w:val="28"/>
        </w:rPr>
        <w:t>
       ____________мың теңге бөлінді. (ағымдағы жыл)</w:t>
      </w:r>
    </w:p>
    <w:p>
      <w:pPr>
        <w:spacing w:after="0"/>
        <w:ind w:left="0"/>
        <w:jc w:val="both"/>
      </w:pPr>
      <w:r>
        <w:rPr>
          <w:rFonts w:ascii="Times New Roman"/>
          <w:b w:val="false"/>
          <w:i w:val="false"/>
          <w:color w:val="000000"/>
          <w:sz w:val="28"/>
        </w:rPr>
        <w:t>
      20____жылғы _______қаржыландыру жоспары ______________мың теңгені (есепті</w:t>
      </w:r>
    </w:p>
    <w:p>
      <w:pPr>
        <w:spacing w:after="0"/>
        <w:ind w:left="0"/>
        <w:jc w:val="both"/>
      </w:pPr>
      <w:r>
        <w:rPr>
          <w:rFonts w:ascii="Times New Roman"/>
          <w:b w:val="false"/>
          <w:i w:val="false"/>
          <w:color w:val="000000"/>
          <w:sz w:val="28"/>
        </w:rPr>
        <w:t>
      кезең) құрады, кассалық атқарылу ___________ мың теңгені немесе ________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даму жоспарында және</w:t>
      </w:r>
    </w:p>
    <w:p>
      <w:pPr>
        <w:spacing w:after="0"/>
        <w:ind w:left="0"/>
        <w:jc w:val="both"/>
      </w:pPr>
      <w:r>
        <w:rPr>
          <w:rFonts w:ascii="Times New Roman"/>
          <w:b w:val="false"/>
          <w:i w:val="false"/>
          <w:color w:val="000000"/>
          <w:sz w:val="28"/>
        </w:rPr>
        <w:t>
      мемлекеттік органның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 мың теңге_____ бюджеттік инвестициялық жоба аяқталған жоқ,</w:t>
      </w:r>
    </w:p>
    <w:p>
      <w:pPr>
        <w:spacing w:after="0"/>
        <w:ind w:left="0"/>
        <w:jc w:val="both"/>
      </w:pPr>
      <w:r>
        <w:rPr>
          <w:rFonts w:ascii="Times New Roman"/>
          <w:b w:val="false"/>
          <w:i w:val="false"/>
          <w:color w:val="000000"/>
          <w:sz w:val="28"/>
        </w:rPr>
        <w:t>
      оның ішінде 20____жылы ______________ мың теңге бөлінді.   (ағымдағы жыл) 20____</w:t>
      </w:r>
    </w:p>
    <w:p>
      <w:pPr>
        <w:spacing w:after="0"/>
        <w:ind w:left="0"/>
        <w:jc w:val="both"/>
      </w:pPr>
      <w:r>
        <w:rPr>
          <w:rFonts w:ascii="Times New Roman"/>
          <w:b w:val="false"/>
          <w:i w:val="false"/>
          <w:color w:val="000000"/>
          <w:sz w:val="28"/>
        </w:rPr>
        <w:t>
      жылғы _______қаржыландыру жоспары ______________мың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нәтижесінде,___________(саны) объекті________</w:t>
      </w:r>
    </w:p>
    <w:p>
      <w:pPr>
        <w:spacing w:after="0"/>
        <w:ind w:left="0"/>
        <w:jc w:val="both"/>
      </w:pPr>
      <w:r>
        <w:rPr>
          <w:rFonts w:ascii="Times New Roman"/>
          <w:b w:val="false"/>
          <w:i w:val="false"/>
          <w:color w:val="000000"/>
          <w:sz w:val="28"/>
        </w:rPr>
        <w:t>
      аяқталады; (енгізілген күні)</w:t>
      </w:r>
    </w:p>
    <w:p>
      <w:pPr>
        <w:spacing w:after="0"/>
        <w:ind w:left="0"/>
        <w:jc w:val="both"/>
      </w:pPr>
      <w:r>
        <w:rPr>
          <w:rFonts w:ascii="Times New Roman"/>
          <w:b w:val="false"/>
          <w:i w:val="false"/>
          <w:color w:val="000000"/>
          <w:sz w:val="28"/>
        </w:rPr>
        <w:t>
      3) мемлекеттік сатып алу рәсімдерін (конкурсты кешірек, қайта өткізу, әлеуетті өнім</w:t>
      </w:r>
    </w:p>
    <w:p>
      <w:pPr>
        <w:spacing w:after="0"/>
        <w:ind w:left="0"/>
        <w:jc w:val="both"/>
      </w:pPr>
      <w:r>
        <w:rPr>
          <w:rFonts w:ascii="Times New Roman"/>
          <w:b w:val="false"/>
          <w:i w:val="false"/>
          <w:color w:val="000000"/>
          <w:sz w:val="28"/>
        </w:rPr>
        <w:t>
      берушілердің болмауы) уақтылы жүргізбеу және/немесе ұзаққа созылуы нәтижесінде</w:t>
      </w:r>
    </w:p>
    <w:p>
      <w:pPr>
        <w:spacing w:after="0"/>
        <w:ind w:left="0"/>
        <w:jc w:val="both"/>
      </w:pPr>
      <w:r>
        <w:rPr>
          <w:rFonts w:ascii="Times New Roman"/>
          <w:b w:val="false"/>
          <w:i w:val="false"/>
          <w:color w:val="000000"/>
          <w:sz w:val="28"/>
        </w:rPr>
        <w:t>
      _________ (саны)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 қаржыландыру жоспары ________ мың теңгені (есепті кезең)</w:t>
      </w:r>
    </w:p>
    <w:p>
      <w:pPr>
        <w:spacing w:after="0"/>
        <w:ind w:left="0"/>
        <w:jc w:val="both"/>
      </w:pPr>
      <w:r>
        <w:rPr>
          <w:rFonts w:ascii="Times New Roman"/>
          <w:b w:val="false"/>
          <w:i w:val="false"/>
          <w:color w:val="000000"/>
          <w:sz w:val="28"/>
        </w:rPr>
        <w:t>
      құрады, кассалық атқарылу __________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_______мың теңге бөлінді.</w:t>
      </w:r>
    </w:p>
    <w:p>
      <w:pPr>
        <w:spacing w:after="0"/>
        <w:ind w:left="0"/>
        <w:jc w:val="both"/>
      </w:pPr>
      <w:r>
        <w:rPr>
          <w:rFonts w:ascii="Times New Roman"/>
          <w:b w:val="false"/>
          <w:i w:val="false"/>
          <w:color w:val="000000"/>
          <w:sz w:val="28"/>
        </w:rPr>
        <w:t>
      20 _____ жылғы __________ қаржыландыру жоспары 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 _______ 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________________мың теңгені немесе _________ %-ды құрады.</w:t>
      </w:r>
    </w:p>
    <w:p>
      <w:pPr>
        <w:spacing w:after="0"/>
        <w:ind w:left="0"/>
        <w:jc w:val="both"/>
      </w:pPr>
      <w:r>
        <w:rPr>
          <w:rFonts w:ascii="Times New Roman"/>
          <w:b w:val="false"/>
          <w:i w:val="false"/>
          <w:color w:val="000000"/>
          <w:sz w:val="28"/>
        </w:rPr>
        <w:t>
      1. Жалпы құны _________мың теңге ___________(саны) __________ бюджеттік</w:t>
      </w:r>
    </w:p>
    <w:p>
      <w:pPr>
        <w:spacing w:after="0"/>
        <w:ind w:left="0"/>
        <w:jc w:val="both"/>
      </w:pPr>
      <w:r>
        <w:rPr>
          <w:rFonts w:ascii="Times New Roman"/>
          <w:b w:val="false"/>
          <w:i w:val="false"/>
          <w:color w:val="000000"/>
          <w:sz w:val="28"/>
        </w:rPr>
        <w:t>
      инвестициялық жобаларды іске асыруды аяқтау жоспарланған, олар бойынша 20___</w:t>
      </w:r>
    </w:p>
    <w:p>
      <w:pPr>
        <w:spacing w:after="0"/>
        <w:ind w:left="0"/>
        <w:jc w:val="both"/>
      </w:pPr>
      <w:r>
        <w:rPr>
          <w:rFonts w:ascii="Times New Roman"/>
          <w:b w:val="false"/>
          <w:i w:val="false"/>
          <w:color w:val="000000"/>
          <w:sz w:val="28"/>
        </w:rPr>
        <w:t>
      жылы_________ мың теңге бөлінді. (ағымдағы жыл)</w:t>
      </w:r>
    </w:p>
    <w:p>
      <w:pPr>
        <w:spacing w:after="0"/>
        <w:ind w:left="0"/>
        <w:jc w:val="both"/>
      </w:pPr>
      <w:r>
        <w:rPr>
          <w:rFonts w:ascii="Times New Roman"/>
          <w:b w:val="false"/>
          <w:i w:val="false"/>
          <w:color w:val="000000"/>
          <w:sz w:val="28"/>
        </w:rPr>
        <w:t>
      20 ___жылғы_____қаржыландыру жоспары ______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 %-ды құрады.</w:t>
      </w:r>
    </w:p>
    <w:p>
      <w:pPr>
        <w:spacing w:after="0"/>
        <w:ind w:left="0"/>
        <w:jc w:val="both"/>
      </w:pPr>
      <w:r>
        <w:rPr>
          <w:rFonts w:ascii="Times New Roman"/>
          <w:b w:val="false"/>
          <w:i w:val="false"/>
          <w:color w:val="000000"/>
          <w:sz w:val="28"/>
        </w:rPr>
        <w:t>
      ______________________нәтижесінде (себебін көрсету)</w:t>
      </w:r>
    </w:p>
    <w:p>
      <w:pPr>
        <w:spacing w:after="0"/>
        <w:ind w:left="0"/>
        <w:jc w:val="both"/>
      </w:pPr>
      <w:r>
        <w:rPr>
          <w:rFonts w:ascii="Times New Roman"/>
          <w:b w:val="false"/>
          <w:i w:val="false"/>
          <w:color w:val="000000"/>
          <w:sz w:val="28"/>
        </w:rPr>
        <w:t>
      есепті кезеңге арналған жоспарға қарағанда игерілмеген сома ____мың теңгені немесе</w:t>
      </w:r>
    </w:p>
    <w:p>
      <w:pPr>
        <w:spacing w:after="0"/>
        <w:ind w:left="0"/>
        <w:jc w:val="both"/>
      </w:pPr>
      <w:r>
        <w:rPr>
          <w:rFonts w:ascii="Times New Roman"/>
          <w:b w:val="false"/>
          <w:i w:val="false"/>
          <w:color w:val="000000"/>
          <w:sz w:val="28"/>
        </w:rPr>
        <w:t>
      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20 ______ жылғы_____ қаржыландыру жоспары ______________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____________________ нәтижесінде (себебін көрсету) есепті кезеңге арналған</w:t>
      </w:r>
    </w:p>
    <w:p>
      <w:pPr>
        <w:spacing w:after="0"/>
        <w:ind w:left="0"/>
        <w:jc w:val="both"/>
      </w:pPr>
      <w:r>
        <w:rPr>
          <w:rFonts w:ascii="Times New Roman"/>
          <w:b w:val="false"/>
          <w:i w:val="false"/>
          <w:color w:val="000000"/>
          <w:sz w:val="28"/>
        </w:rPr>
        <w:t>
      жоспарға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_______мың теңге___(саны)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 ды құрады.</w:t>
      </w:r>
    </w:p>
    <w:p>
      <w:pPr>
        <w:spacing w:after="0"/>
        <w:ind w:left="0"/>
        <w:jc w:val="both"/>
      </w:pPr>
      <w:r>
        <w:rPr>
          <w:rFonts w:ascii="Times New Roman"/>
          <w:b w:val="false"/>
          <w:i w:val="false"/>
          <w:color w:val="000000"/>
          <w:sz w:val="28"/>
        </w:rPr>
        <w:t>
      ______________________нәтижесінде есепті кезеңге арналған жоспарға қарағанда</w:t>
      </w:r>
    </w:p>
    <w:p>
      <w:pPr>
        <w:spacing w:after="0"/>
        <w:ind w:left="0"/>
        <w:jc w:val="both"/>
      </w:pPr>
      <w:r>
        <w:rPr>
          <w:rFonts w:ascii="Times New Roman"/>
          <w:b w:val="false"/>
          <w:i w:val="false"/>
          <w:color w:val="000000"/>
          <w:sz w:val="28"/>
        </w:rPr>
        <w:t>
      игерілмеген сома ____мың теңгені немесе ______%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_____қаржыландыру жоспары 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Білім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 жылғы ______ қаржыландыру жоспары 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________кассалық атқарылу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_______________</w:t>
      </w:r>
    </w:p>
    <w:p>
      <w:pPr>
        <w:spacing w:after="0"/>
        <w:ind w:left="0"/>
        <w:jc w:val="both"/>
      </w:pPr>
      <w:r>
        <w:rPr>
          <w:rFonts w:ascii="Times New Roman"/>
          <w:b w:val="false"/>
          <w:i w:val="false"/>
          <w:color w:val="000000"/>
          <w:sz w:val="28"/>
        </w:rPr>
        <w:t>
      ___________ мың теңгені немесе ___________ %-ды құрады.</w:t>
      </w:r>
    </w:p>
    <w:p>
      <w:pPr>
        <w:spacing w:after="0"/>
        <w:ind w:left="0"/>
        <w:jc w:val="both"/>
      </w:pPr>
      <w:r>
        <w:rPr>
          <w:rFonts w:ascii="Times New Roman"/>
          <w:b w:val="false"/>
          <w:i w:val="false"/>
          <w:color w:val="000000"/>
          <w:sz w:val="28"/>
        </w:rPr>
        <w:t>
      1. Жалпы құны 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 мың теңге бөлінді.</w:t>
      </w:r>
    </w:p>
    <w:p>
      <w:pPr>
        <w:spacing w:after="0"/>
        <w:ind w:left="0"/>
        <w:jc w:val="both"/>
      </w:pPr>
      <w:r>
        <w:rPr>
          <w:rFonts w:ascii="Times New Roman"/>
          <w:b w:val="false"/>
          <w:i w:val="false"/>
          <w:color w:val="000000"/>
          <w:sz w:val="28"/>
        </w:rPr>
        <w:t>
      20 _____ жылғы ______қаржыландыру жоспары _____________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 ______ қаржыландыру жоспары ________________мың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2) жалпы құны _________ мың теңге ______саны) бюджеттік инвестициялық жоба</w:t>
      </w:r>
    </w:p>
    <w:p>
      <w:pPr>
        <w:spacing w:after="0"/>
        <w:ind w:left="0"/>
        <w:jc w:val="both"/>
      </w:pPr>
      <w:r>
        <w:rPr>
          <w:rFonts w:ascii="Times New Roman"/>
          <w:b w:val="false"/>
          <w:i w:val="false"/>
          <w:color w:val="000000"/>
          <w:sz w:val="28"/>
        </w:rPr>
        <w:t>
      аяқталмаған, оның ішінде</w:t>
      </w:r>
    </w:p>
    <w:p>
      <w:pPr>
        <w:spacing w:after="0"/>
        <w:ind w:left="0"/>
        <w:jc w:val="both"/>
      </w:pPr>
      <w:r>
        <w:rPr>
          <w:rFonts w:ascii="Times New Roman"/>
          <w:b w:val="false"/>
          <w:i w:val="false"/>
          <w:color w:val="000000"/>
          <w:sz w:val="28"/>
        </w:rPr>
        <w:t>
      20____ жылы_______________мың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 жылғы _______қаржыландыру жоспары ______________мың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емес және/немесе ұзақ мерзімде</w:t>
      </w:r>
    </w:p>
    <w:p>
      <w:pPr>
        <w:spacing w:after="0"/>
        <w:ind w:left="0"/>
        <w:jc w:val="both"/>
      </w:pPr>
      <w:r>
        <w:rPr>
          <w:rFonts w:ascii="Times New Roman"/>
          <w:b w:val="false"/>
          <w:i w:val="false"/>
          <w:color w:val="000000"/>
          <w:sz w:val="28"/>
        </w:rPr>
        <w:t>
      жүргізілу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 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 %-ды</w:t>
      </w:r>
    </w:p>
    <w:p>
      <w:pPr>
        <w:spacing w:after="0"/>
        <w:ind w:left="0"/>
        <w:jc w:val="both"/>
      </w:pPr>
      <w:r>
        <w:rPr>
          <w:rFonts w:ascii="Times New Roman"/>
          <w:b w:val="false"/>
          <w:i w:val="false"/>
          <w:color w:val="000000"/>
          <w:sz w:val="28"/>
        </w:rPr>
        <w:t>
      құрады.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Денсаулық сақтау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жылы______ мың теңге бөлінді.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Қаржыландыру жоспары_______ 20______ мың теңгені құрады.</w:t>
      </w:r>
    </w:p>
    <w:p>
      <w:pPr>
        <w:spacing w:after="0"/>
        <w:ind w:left="0"/>
        <w:jc w:val="both"/>
      </w:pPr>
      <w:r>
        <w:rPr>
          <w:rFonts w:ascii="Times New Roman"/>
          <w:b w:val="false"/>
          <w:i w:val="false"/>
          <w:color w:val="000000"/>
          <w:sz w:val="28"/>
        </w:rPr>
        <w:t>
      20____жылғы ______кассалық атқарылу ____________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_______________________ мың теңгені немесе _________ % - ды құрады.</w:t>
      </w:r>
    </w:p>
    <w:p>
      <w:pPr>
        <w:spacing w:after="0"/>
        <w:ind w:left="0"/>
        <w:jc w:val="both"/>
      </w:pPr>
      <w:r>
        <w:rPr>
          <w:rFonts w:ascii="Times New Roman"/>
          <w:b w:val="false"/>
          <w:i w:val="false"/>
          <w:color w:val="000000"/>
          <w:sz w:val="28"/>
        </w:rPr>
        <w:t>
      1. Жалпы құны ______________ мың теңгеге___________(саны)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w:t>
      </w:r>
    </w:p>
    <w:p>
      <w:pPr>
        <w:spacing w:after="0"/>
        <w:ind w:left="0"/>
        <w:jc w:val="both"/>
      </w:pPr>
      <w:r>
        <w:rPr>
          <w:rFonts w:ascii="Times New Roman"/>
          <w:b w:val="false"/>
          <w:i w:val="false"/>
          <w:color w:val="000000"/>
          <w:sz w:val="28"/>
        </w:rPr>
        <w:t>
      20___жылы________ мың теңге бөлінді. (ағымдағы жыл)</w:t>
      </w:r>
    </w:p>
    <w:p>
      <w:pPr>
        <w:spacing w:after="0"/>
        <w:ind w:left="0"/>
        <w:jc w:val="both"/>
      </w:pPr>
      <w:r>
        <w:rPr>
          <w:rFonts w:ascii="Times New Roman"/>
          <w:b w:val="false"/>
          <w:i w:val="false"/>
          <w:color w:val="000000"/>
          <w:sz w:val="28"/>
        </w:rPr>
        <w:t>
      20 ______ жылғы ______қаржыландыру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 ____ жылы 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2) жалпы құны _____________ мың теңге _________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_____ мың теңге бөлінді. (ағымдағы</w:t>
      </w:r>
    </w:p>
    <w:p>
      <w:pPr>
        <w:spacing w:after="0"/>
        <w:ind w:left="0"/>
        <w:jc w:val="both"/>
      </w:pPr>
      <w:r>
        <w:rPr>
          <w:rFonts w:ascii="Times New Roman"/>
          <w:b w:val="false"/>
          <w:i w:val="false"/>
          <w:color w:val="000000"/>
          <w:sz w:val="28"/>
        </w:rPr>
        <w:t>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Жобаларды іске асыру мынадай себептер бойынша аяқталмаған:</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 және/немесе ұзақ мерзімде</w:t>
      </w:r>
    </w:p>
    <w:p>
      <w:pPr>
        <w:spacing w:after="0"/>
        <w:ind w:left="0"/>
        <w:jc w:val="both"/>
      </w:pPr>
      <w:r>
        <w:rPr>
          <w:rFonts w:ascii="Times New Roman"/>
          <w:b w:val="false"/>
          <w:i w:val="false"/>
          <w:color w:val="000000"/>
          <w:sz w:val="28"/>
        </w:rPr>
        <w:t>
      жүргізілуі (конкурсты мерзімінен кеш, қайта өткізу, әлеуетті өнім берушілердің</w:t>
      </w:r>
    </w:p>
    <w:p>
      <w:pPr>
        <w:spacing w:after="0"/>
        <w:ind w:left="0"/>
        <w:jc w:val="both"/>
      </w:pPr>
      <w:r>
        <w:rPr>
          <w:rFonts w:ascii="Times New Roman"/>
          <w:b w:val="false"/>
          <w:i w:val="false"/>
          <w:color w:val="000000"/>
          <w:sz w:val="28"/>
        </w:rPr>
        <w:t>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 жылғы _________қаржыландыру жоспары 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Әлеуметтік көмек және әлеуметтік қамсыздандыру</w:t>
      </w:r>
    </w:p>
    <w:p>
      <w:pPr>
        <w:spacing w:after="0"/>
        <w:ind w:left="0"/>
        <w:jc w:val="both"/>
      </w:pPr>
      <w:r>
        <w:rPr>
          <w:rFonts w:ascii="Times New Roman"/>
          <w:b w:val="false"/>
          <w:i w:val="false"/>
          <w:color w:val="000000"/>
          <w:sz w:val="28"/>
        </w:rPr>
        <w:t>
      Жалпы құны __________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20___ жылы________ мың теңге бөлінді.</w:t>
      </w:r>
    </w:p>
    <w:p>
      <w:pPr>
        <w:spacing w:after="0"/>
        <w:ind w:left="0"/>
        <w:jc w:val="both"/>
      </w:pPr>
      <w:r>
        <w:rPr>
          <w:rFonts w:ascii="Times New Roman"/>
          <w:b w:val="false"/>
          <w:i w:val="false"/>
          <w:color w:val="000000"/>
          <w:sz w:val="28"/>
        </w:rPr>
        <w:t>
      20 _____ жылғы _______ қаржыландыру жоспары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________кассалық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w:t>
      </w:r>
    </w:p>
    <w:p>
      <w:pPr>
        <w:spacing w:after="0"/>
        <w:ind w:left="0"/>
        <w:jc w:val="both"/>
      </w:pPr>
      <w:r>
        <w:rPr>
          <w:rFonts w:ascii="Times New Roman"/>
          <w:b w:val="false"/>
          <w:i w:val="false"/>
          <w:color w:val="000000"/>
          <w:sz w:val="28"/>
        </w:rPr>
        <w:t>
      ______________________ мың теңгені немесе ___________ %-ды құрады.</w:t>
      </w:r>
    </w:p>
    <w:p>
      <w:pPr>
        <w:spacing w:after="0"/>
        <w:ind w:left="0"/>
        <w:jc w:val="both"/>
      </w:pPr>
      <w:r>
        <w:rPr>
          <w:rFonts w:ascii="Times New Roman"/>
          <w:b w:val="false"/>
          <w:i w:val="false"/>
          <w:color w:val="000000"/>
          <w:sz w:val="28"/>
        </w:rPr>
        <w:t>
      1. Жалпы құны 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жылы____________ мың теңге бөлінді.</w:t>
      </w:r>
    </w:p>
    <w:p>
      <w:pPr>
        <w:spacing w:after="0"/>
        <w:ind w:left="0"/>
        <w:jc w:val="both"/>
      </w:pPr>
      <w:r>
        <w:rPr>
          <w:rFonts w:ascii="Times New Roman"/>
          <w:b w:val="false"/>
          <w:i w:val="false"/>
          <w:color w:val="000000"/>
          <w:sz w:val="28"/>
        </w:rPr>
        <w:t>
      20 ______жылғы ______қаржыландыру жоспары ____________мың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___жылы ___________ мың теңге</w:t>
      </w:r>
    </w:p>
    <w:p>
      <w:pPr>
        <w:spacing w:after="0"/>
        <w:ind w:left="0"/>
        <w:jc w:val="both"/>
      </w:pPr>
      <w:r>
        <w:rPr>
          <w:rFonts w:ascii="Times New Roman"/>
          <w:b w:val="false"/>
          <w:i w:val="false"/>
          <w:color w:val="000000"/>
          <w:sz w:val="28"/>
        </w:rPr>
        <w:t>
      бөлінді. (ағымдағы жыл)</w:t>
      </w:r>
    </w:p>
    <w:p>
      <w:pPr>
        <w:spacing w:after="0"/>
        <w:ind w:left="0"/>
        <w:jc w:val="both"/>
      </w:pPr>
      <w:r>
        <w:rPr>
          <w:rFonts w:ascii="Times New Roman"/>
          <w:b w:val="false"/>
          <w:i w:val="false"/>
          <w:color w:val="000000"/>
          <w:sz w:val="28"/>
        </w:rPr>
        <w:t>
      20 ______ жылғы _________ 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2) жалпы құны ___________ мың теңге_____ (саны) 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 _ _ 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 ________ жылғы ____________қаржыландыру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 ____ жылғы _________ қаржыландыру жоспары 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 жылғы _______ кассалық атқарылу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Есепті кезеңге арналған жоспармен салыстырғанда игерілмеген сома </w:t>
      </w:r>
    </w:p>
    <w:p>
      <w:pPr>
        <w:spacing w:after="0"/>
        <w:ind w:left="0"/>
        <w:jc w:val="both"/>
      </w:pPr>
      <w:r>
        <w:rPr>
          <w:rFonts w:ascii="Times New Roman"/>
          <w:b w:val="false"/>
          <w:i w:val="false"/>
          <w:color w:val="000000"/>
          <w:sz w:val="28"/>
        </w:rPr>
        <w:t>
      _________________ мың теңгені немесе _________нәтижесінде %-ды құрады.</w:t>
      </w:r>
    </w:p>
    <w:p>
      <w:pPr>
        <w:spacing w:after="0"/>
        <w:ind w:left="0"/>
        <w:jc w:val="both"/>
      </w:pPr>
      <w:r>
        <w:rPr>
          <w:rFonts w:ascii="Times New Roman"/>
          <w:b w:val="false"/>
          <w:i w:val="false"/>
          <w:color w:val="000000"/>
          <w:sz w:val="28"/>
        </w:rPr>
        <w:t>
      1. Жалпы құны 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w:t>
      </w:r>
    </w:p>
    <w:p>
      <w:pPr>
        <w:spacing w:after="0"/>
        <w:ind w:left="0"/>
        <w:jc w:val="both"/>
      </w:pPr>
      <w:r>
        <w:rPr>
          <w:rFonts w:ascii="Times New Roman"/>
          <w:b w:val="false"/>
          <w:i w:val="false"/>
          <w:color w:val="000000"/>
          <w:sz w:val="28"/>
        </w:rPr>
        <w:t>
      жылы_______мың теңге бөлінді.</w:t>
      </w:r>
    </w:p>
    <w:p>
      <w:pPr>
        <w:spacing w:after="0"/>
        <w:ind w:left="0"/>
        <w:jc w:val="both"/>
      </w:pPr>
      <w:r>
        <w:rPr>
          <w:rFonts w:ascii="Times New Roman"/>
          <w:b w:val="false"/>
          <w:i w:val="false"/>
          <w:color w:val="000000"/>
          <w:sz w:val="28"/>
        </w:rPr>
        <w:t>
      20 _______ жылғы _______қаржыландыру жоспары ____________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_____жылғы _____ қаржыландыру жоспары 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құрады.</w:t>
      </w:r>
    </w:p>
    <w:p>
      <w:pPr>
        <w:spacing w:after="0"/>
        <w:ind w:left="0"/>
        <w:jc w:val="both"/>
      </w:pPr>
      <w:r>
        <w:rPr>
          <w:rFonts w:ascii="Times New Roman"/>
          <w:b w:val="false"/>
          <w:i w:val="false"/>
          <w:color w:val="000000"/>
          <w:sz w:val="28"/>
        </w:rPr>
        <w:t>
      2) жалпы құны 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уақтылы жүргізілмеуіне және/немесе ұзақ</w:t>
      </w:r>
    </w:p>
    <w:p>
      <w:pPr>
        <w:spacing w:after="0"/>
        <w:ind w:left="0"/>
        <w:jc w:val="both"/>
      </w:pPr>
      <w:r>
        <w:rPr>
          <w:rFonts w:ascii="Times New Roman"/>
          <w:b w:val="false"/>
          <w:i w:val="false"/>
          <w:color w:val="000000"/>
          <w:sz w:val="28"/>
        </w:rPr>
        <w:t>
      мерзімде жүргізілу (конкурсты мерзімінен кеш, қайта өткізу, әлеуетті өнім</w:t>
      </w:r>
    </w:p>
    <w:p>
      <w:pPr>
        <w:spacing w:after="0"/>
        <w:ind w:left="0"/>
        <w:jc w:val="both"/>
      </w:pPr>
      <w:r>
        <w:rPr>
          <w:rFonts w:ascii="Times New Roman"/>
          <w:b w:val="false"/>
          <w:i w:val="false"/>
          <w:color w:val="000000"/>
          <w:sz w:val="28"/>
        </w:rPr>
        <w:t>
      берушілердің болмауы)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_____________ бюджеттік инвестициялық жобалар іске асырылуда (саны) аяқталу</w:t>
      </w:r>
    </w:p>
    <w:p>
      <w:pPr>
        <w:spacing w:after="0"/>
        <w:ind w:left="0"/>
        <w:jc w:val="both"/>
      </w:pPr>
      <w:r>
        <w:rPr>
          <w:rFonts w:ascii="Times New Roman"/>
          <w:b w:val="false"/>
          <w:i w:val="false"/>
          <w:color w:val="000000"/>
          <w:sz w:val="28"/>
        </w:rPr>
        <w:t>
      мерзімі мемлекеттік органның даму жоспары мен операциялық жоспарына сәйкес</w:t>
      </w:r>
    </w:p>
    <w:p>
      <w:pPr>
        <w:spacing w:after="0"/>
        <w:ind w:left="0"/>
        <w:jc w:val="both"/>
      </w:pPr>
      <w:r>
        <w:rPr>
          <w:rFonts w:ascii="Times New Roman"/>
          <w:b w:val="false"/>
          <w:i w:val="false"/>
          <w:color w:val="000000"/>
          <w:sz w:val="28"/>
        </w:rPr>
        <w:t>
      кейінгі жылдары жалпы құны _____________ мың теңгеге көзделген, олар бойынша</w:t>
      </w:r>
    </w:p>
    <w:p>
      <w:pPr>
        <w:spacing w:after="0"/>
        <w:ind w:left="0"/>
        <w:jc w:val="both"/>
      </w:pPr>
      <w:r>
        <w:rPr>
          <w:rFonts w:ascii="Times New Roman"/>
          <w:b w:val="false"/>
          <w:i w:val="false"/>
          <w:color w:val="000000"/>
          <w:sz w:val="28"/>
        </w:rPr>
        <w:t>
      20___жылы ______________мың теңге бөлінген.  (ағымдағы жыл)</w:t>
      </w:r>
    </w:p>
    <w:p>
      <w:pPr>
        <w:spacing w:after="0"/>
        <w:ind w:left="0"/>
        <w:jc w:val="both"/>
      </w:pPr>
      <w:r>
        <w:rPr>
          <w:rFonts w:ascii="Times New Roman"/>
          <w:b w:val="false"/>
          <w:i w:val="false"/>
          <w:color w:val="000000"/>
          <w:sz w:val="28"/>
        </w:rPr>
        <w:t>
      20____жылғы_______қаржыландыру жоспары _________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Мәдениет, спорт, туризм және ақпараттық кеңістік</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20___ жылы _____ мың теңге бөлінді.</w:t>
      </w:r>
    </w:p>
    <w:p>
      <w:pPr>
        <w:spacing w:after="0"/>
        <w:ind w:left="0"/>
        <w:jc w:val="both"/>
      </w:pPr>
      <w:r>
        <w:rPr>
          <w:rFonts w:ascii="Times New Roman"/>
          <w:b w:val="false"/>
          <w:i w:val="false"/>
          <w:color w:val="000000"/>
          <w:sz w:val="28"/>
        </w:rPr>
        <w:t>
      20 _____ жылғы ______ 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20____жылғы 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________ %-ды құрады.</w:t>
      </w:r>
    </w:p>
    <w:p>
      <w:pPr>
        <w:spacing w:after="0"/>
        <w:ind w:left="0"/>
        <w:jc w:val="both"/>
      </w:pPr>
      <w:r>
        <w:rPr>
          <w:rFonts w:ascii="Times New Roman"/>
          <w:b w:val="false"/>
          <w:i w:val="false"/>
          <w:color w:val="000000"/>
          <w:sz w:val="28"/>
        </w:rPr>
        <w:t>
      1. Жалпы құны 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w:t>
      </w:r>
    </w:p>
    <w:p>
      <w:pPr>
        <w:spacing w:after="0"/>
        <w:ind w:left="0"/>
        <w:jc w:val="both"/>
      </w:pPr>
      <w:r>
        <w:rPr>
          <w:rFonts w:ascii="Times New Roman"/>
          <w:b w:val="false"/>
          <w:i w:val="false"/>
          <w:color w:val="000000"/>
          <w:sz w:val="28"/>
        </w:rPr>
        <w:t>
      жылы________ мың теңге бөлінді.</w:t>
      </w:r>
    </w:p>
    <w:p>
      <w:pPr>
        <w:spacing w:after="0"/>
        <w:ind w:left="0"/>
        <w:jc w:val="both"/>
      </w:pPr>
      <w:r>
        <w:rPr>
          <w:rFonts w:ascii="Times New Roman"/>
          <w:b w:val="false"/>
          <w:i w:val="false"/>
          <w:color w:val="000000"/>
          <w:sz w:val="28"/>
        </w:rPr>
        <w:t>
      20_____жылғы 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 құрады.</w:t>
      </w:r>
    </w:p>
    <w:p>
      <w:pPr>
        <w:spacing w:after="0"/>
        <w:ind w:left="0"/>
        <w:jc w:val="both"/>
      </w:pPr>
      <w:r>
        <w:rPr>
          <w:rFonts w:ascii="Times New Roman"/>
          <w:b w:val="false"/>
          <w:i w:val="false"/>
          <w:color w:val="000000"/>
          <w:sz w:val="28"/>
        </w:rPr>
        <w:t>
      Оның ішінде: 1) жалпы құны _______мың теңге_____ (саны) бюджеттік инвестициялық</w:t>
      </w:r>
    </w:p>
    <w:p>
      <w:pPr>
        <w:spacing w:after="0"/>
        <w:ind w:left="0"/>
        <w:jc w:val="both"/>
      </w:pPr>
      <w:r>
        <w:rPr>
          <w:rFonts w:ascii="Times New Roman"/>
          <w:b w:val="false"/>
          <w:i w:val="false"/>
          <w:color w:val="000000"/>
          <w:sz w:val="28"/>
        </w:rPr>
        <w:t>
      жобаны іске асыру толығымен аяқталды, оның ішінде 20___жылы ____ мың теңге</w:t>
      </w:r>
    </w:p>
    <w:p>
      <w:pPr>
        <w:spacing w:after="0"/>
        <w:ind w:left="0"/>
        <w:jc w:val="both"/>
      </w:pPr>
      <w:r>
        <w:rPr>
          <w:rFonts w:ascii="Times New Roman"/>
          <w:b w:val="false"/>
          <w:i w:val="false"/>
          <w:color w:val="000000"/>
          <w:sz w:val="28"/>
        </w:rPr>
        <w:t>
      бөлінді. (ағымдағы жыл) 20 _____ жылғы _____ қаржыландыру жоспары ________ мың</w:t>
      </w:r>
    </w:p>
    <w:p>
      <w:pPr>
        <w:spacing w:after="0"/>
        <w:ind w:left="0"/>
        <w:jc w:val="both"/>
      </w:pPr>
      <w:r>
        <w:rPr>
          <w:rFonts w:ascii="Times New Roman"/>
          <w:b w:val="false"/>
          <w:i w:val="false"/>
          <w:color w:val="000000"/>
          <w:sz w:val="28"/>
        </w:rPr>
        <w:t>
      теңгені құрады, (есепті кезең) кассалық атқарылу _______ мың теңгені немесе 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 құрады.</w:t>
      </w:r>
    </w:p>
    <w:p>
      <w:pPr>
        <w:spacing w:after="0"/>
        <w:ind w:left="0"/>
        <w:jc w:val="both"/>
      </w:pPr>
      <w:r>
        <w:rPr>
          <w:rFonts w:ascii="Times New Roman"/>
          <w:b w:val="false"/>
          <w:i w:val="false"/>
          <w:color w:val="000000"/>
          <w:sz w:val="28"/>
        </w:rPr>
        <w:t>
      2) жалпы құны _____ мың теңге 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 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 жылы аяқталады;</w:t>
      </w:r>
    </w:p>
    <w:p>
      <w:pPr>
        <w:spacing w:after="0"/>
        <w:ind w:left="0"/>
        <w:jc w:val="both"/>
      </w:pPr>
      <w:r>
        <w:rPr>
          <w:rFonts w:ascii="Times New Roman"/>
          <w:b w:val="false"/>
          <w:i w:val="false"/>
          <w:color w:val="000000"/>
          <w:sz w:val="28"/>
        </w:rPr>
        <w:t>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 жылы _____________мың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 жылғы ______қаржыландыру жоспары ___________мың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Отын-энергетика кешені және жер қойнауын пайдалану</w:t>
      </w:r>
    </w:p>
    <w:p>
      <w:pPr>
        <w:spacing w:after="0"/>
        <w:ind w:left="0"/>
        <w:jc w:val="both"/>
      </w:pPr>
      <w:r>
        <w:rPr>
          <w:rFonts w:ascii="Times New Roman"/>
          <w:b w:val="false"/>
          <w:i w:val="false"/>
          <w:color w:val="000000"/>
          <w:sz w:val="28"/>
        </w:rPr>
        <w:t>
      Жалпы құны _________ мың теңге____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w:t>
      </w:r>
    </w:p>
    <w:p>
      <w:pPr>
        <w:spacing w:after="0"/>
        <w:ind w:left="0"/>
        <w:jc w:val="both"/>
      </w:pPr>
      <w:r>
        <w:rPr>
          <w:rFonts w:ascii="Times New Roman"/>
          <w:b w:val="false"/>
          <w:i w:val="false"/>
          <w:color w:val="000000"/>
          <w:sz w:val="28"/>
        </w:rPr>
        <w:t>
      20____жылғы ______ 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_______жылғы ________ кассалық атқарылу 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______мың теңгені</w:t>
      </w:r>
    </w:p>
    <w:p>
      <w:pPr>
        <w:spacing w:after="0"/>
        <w:ind w:left="0"/>
        <w:jc w:val="both"/>
      </w:pPr>
      <w:r>
        <w:rPr>
          <w:rFonts w:ascii="Times New Roman"/>
          <w:b w:val="false"/>
          <w:i w:val="false"/>
          <w:color w:val="000000"/>
          <w:sz w:val="28"/>
        </w:rPr>
        <w:t>
      немесе ______ %-ды құрады.</w:t>
      </w:r>
    </w:p>
    <w:p>
      <w:pPr>
        <w:spacing w:after="0"/>
        <w:ind w:left="0"/>
        <w:jc w:val="both"/>
      </w:pPr>
      <w:r>
        <w:rPr>
          <w:rFonts w:ascii="Times New Roman"/>
          <w:b w:val="false"/>
          <w:i w:val="false"/>
          <w:color w:val="000000"/>
          <w:sz w:val="28"/>
        </w:rPr>
        <w:t>
      1. Жалпы құны 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 мың</w:t>
      </w:r>
    </w:p>
    <w:p>
      <w:pPr>
        <w:spacing w:after="0"/>
        <w:ind w:left="0"/>
        <w:jc w:val="both"/>
      </w:pPr>
      <w:r>
        <w:rPr>
          <w:rFonts w:ascii="Times New Roman"/>
          <w:b w:val="false"/>
          <w:i w:val="false"/>
          <w:color w:val="000000"/>
          <w:sz w:val="28"/>
        </w:rPr>
        <w:t>
      теңге бөлінді.</w:t>
      </w:r>
    </w:p>
    <w:p>
      <w:pPr>
        <w:spacing w:after="0"/>
        <w:ind w:left="0"/>
        <w:jc w:val="both"/>
      </w:pPr>
      <w:r>
        <w:rPr>
          <w:rFonts w:ascii="Times New Roman"/>
          <w:b w:val="false"/>
          <w:i w:val="false"/>
          <w:color w:val="000000"/>
          <w:sz w:val="28"/>
        </w:rPr>
        <w:t>
      20___жылғы ____________қаржыландыру жоспары 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 жылғы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 % - ды құрады.</w:t>
      </w:r>
    </w:p>
    <w:p>
      <w:pPr>
        <w:spacing w:after="0"/>
        <w:ind w:left="0"/>
        <w:jc w:val="both"/>
      </w:pPr>
      <w:r>
        <w:rPr>
          <w:rFonts w:ascii="Times New Roman"/>
          <w:b w:val="false"/>
          <w:i w:val="false"/>
          <w:color w:val="000000"/>
          <w:sz w:val="28"/>
        </w:rPr>
        <w:t>
      Есепті кезеңге арналған жоспарға қарағанда игерілмеген сома__________ мың теңгені</w:t>
      </w:r>
    </w:p>
    <w:p>
      <w:pPr>
        <w:spacing w:after="0"/>
        <w:ind w:left="0"/>
        <w:jc w:val="both"/>
      </w:pPr>
      <w:r>
        <w:rPr>
          <w:rFonts w:ascii="Times New Roman"/>
          <w:b w:val="false"/>
          <w:i w:val="false"/>
          <w:color w:val="000000"/>
          <w:sz w:val="28"/>
        </w:rPr>
        <w:t>
      немесе _______ нәтижесінде _____________________%.  (себебін көрсету)</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 және/немесе ұзақ мерзімде</w:t>
      </w:r>
    </w:p>
    <w:p>
      <w:pPr>
        <w:spacing w:after="0"/>
        <w:ind w:left="0"/>
        <w:jc w:val="both"/>
      </w:pPr>
      <w:r>
        <w:rPr>
          <w:rFonts w:ascii="Times New Roman"/>
          <w:b w:val="false"/>
          <w:i w:val="false"/>
          <w:color w:val="000000"/>
          <w:sz w:val="28"/>
        </w:rPr>
        <w:t>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20___жылғы________қаржыландыру жоспары 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w:t>
      </w:r>
    </w:p>
    <w:p>
      <w:pPr>
        <w:spacing w:after="0"/>
        <w:ind w:left="0"/>
        <w:jc w:val="both"/>
      </w:pPr>
      <w:r>
        <w:rPr>
          <w:rFonts w:ascii="Times New Roman"/>
          <w:b w:val="false"/>
          <w:i w:val="false"/>
          <w:color w:val="000000"/>
          <w:sz w:val="28"/>
        </w:rPr>
        <w:t>
      ортаны және жануарлар дүниесін қорғау, жер қатынастары</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жылы_______ мың теңге бөлінді.</w:t>
      </w:r>
    </w:p>
    <w:p>
      <w:pPr>
        <w:spacing w:after="0"/>
        <w:ind w:left="0"/>
        <w:jc w:val="both"/>
      </w:pPr>
      <w:r>
        <w:rPr>
          <w:rFonts w:ascii="Times New Roman"/>
          <w:b w:val="false"/>
          <w:i w:val="false"/>
          <w:color w:val="000000"/>
          <w:sz w:val="28"/>
        </w:rPr>
        <w:t>
      20 ____ жылғы ______ қаржыландыру жоспары 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 жылғы_______кассалық атқарылу_____________мың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w:t>
      </w:r>
    </w:p>
    <w:p>
      <w:pPr>
        <w:spacing w:after="0"/>
        <w:ind w:left="0"/>
        <w:jc w:val="both"/>
      </w:pPr>
      <w:r>
        <w:rPr>
          <w:rFonts w:ascii="Times New Roman"/>
          <w:b w:val="false"/>
          <w:i w:val="false"/>
          <w:color w:val="000000"/>
          <w:sz w:val="28"/>
        </w:rPr>
        <w:t>
      __________ мың теңгені немесе ______________%-ды құрады.</w:t>
      </w:r>
    </w:p>
    <w:p>
      <w:pPr>
        <w:spacing w:after="0"/>
        <w:ind w:left="0"/>
        <w:jc w:val="both"/>
      </w:pPr>
      <w:r>
        <w:rPr>
          <w:rFonts w:ascii="Times New Roman"/>
          <w:b w:val="false"/>
          <w:i w:val="false"/>
          <w:color w:val="000000"/>
          <w:sz w:val="28"/>
        </w:rPr>
        <w:t>
      1. Жалпы құны______________________мың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 мың теңге бөлінді. (ағымдағы жыл)</w:t>
      </w:r>
    </w:p>
    <w:p>
      <w:pPr>
        <w:spacing w:after="0"/>
        <w:ind w:left="0"/>
        <w:jc w:val="both"/>
      </w:pPr>
      <w:r>
        <w:rPr>
          <w:rFonts w:ascii="Times New Roman"/>
          <w:b w:val="false"/>
          <w:i w:val="false"/>
          <w:color w:val="000000"/>
          <w:sz w:val="28"/>
        </w:rPr>
        <w:t>
      20____жылғы __________қаржыландыру жоспары ___________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20______ жылы_________мың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20______ жылғы_________қаржыландыру жоспары 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2) жалпы құны ______________ мың теңге________ (саны)бюджеттік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____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20___жылғы____қаржыландыру жоспары _________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 құрады.</w:t>
      </w:r>
    </w:p>
    <w:p>
      <w:pPr>
        <w:spacing w:after="0"/>
        <w:ind w:left="0"/>
        <w:jc w:val="both"/>
      </w:pPr>
      <w:r>
        <w:rPr>
          <w:rFonts w:ascii="Times New Roman"/>
          <w:b w:val="false"/>
          <w:i w:val="false"/>
          <w:color w:val="000000"/>
          <w:sz w:val="28"/>
        </w:rPr>
        <w:t>
      Өнеркәсіп, сәулет, қала құрылысы және құрылыс қызметі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 мың теңге бөлінді. 20____жылғы</w:t>
      </w:r>
    </w:p>
    <w:p>
      <w:pPr>
        <w:spacing w:after="0"/>
        <w:ind w:left="0"/>
        <w:jc w:val="both"/>
      </w:pPr>
      <w:r>
        <w:rPr>
          <w:rFonts w:ascii="Times New Roman"/>
          <w:b w:val="false"/>
          <w:i w:val="false"/>
          <w:color w:val="000000"/>
          <w:sz w:val="28"/>
        </w:rPr>
        <w:t>
      ______ қаржыландыру жоспары ___________мың теңгені құрады. (есепті кезең)</w:t>
      </w:r>
    </w:p>
    <w:p>
      <w:pPr>
        <w:spacing w:after="0"/>
        <w:ind w:left="0"/>
        <w:jc w:val="both"/>
      </w:pPr>
      <w:r>
        <w:rPr>
          <w:rFonts w:ascii="Times New Roman"/>
          <w:b w:val="false"/>
          <w:i w:val="false"/>
          <w:color w:val="000000"/>
          <w:sz w:val="28"/>
        </w:rPr>
        <w:t>
      20_____жылғы ________кассалық атқарылу _____________мың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 мың теңгені немесе _______ %-ды құрады.</w:t>
      </w:r>
    </w:p>
    <w:p>
      <w:pPr>
        <w:spacing w:after="0"/>
        <w:ind w:left="0"/>
        <w:jc w:val="both"/>
      </w:pPr>
      <w:r>
        <w:rPr>
          <w:rFonts w:ascii="Times New Roman"/>
          <w:b w:val="false"/>
          <w:i w:val="false"/>
          <w:color w:val="000000"/>
          <w:sz w:val="28"/>
        </w:rPr>
        <w:t>
      1. Жалпы құны 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 мың</w:t>
      </w:r>
    </w:p>
    <w:p>
      <w:pPr>
        <w:spacing w:after="0"/>
        <w:ind w:left="0"/>
        <w:jc w:val="both"/>
      </w:pPr>
      <w:r>
        <w:rPr>
          <w:rFonts w:ascii="Times New Roman"/>
          <w:b w:val="false"/>
          <w:i w:val="false"/>
          <w:color w:val="000000"/>
          <w:sz w:val="28"/>
        </w:rPr>
        <w:t>
      теңге бөлінді.                                                                              (ағымдағы жыл)</w:t>
      </w:r>
    </w:p>
    <w:p>
      <w:pPr>
        <w:spacing w:after="0"/>
        <w:ind w:left="0"/>
        <w:jc w:val="both"/>
      </w:pPr>
      <w:r>
        <w:rPr>
          <w:rFonts w:ascii="Times New Roman"/>
          <w:b w:val="false"/>
          <w:i w:val="false"/>
          <w:color w:val="000000"/>
          <w:sz w:val="28"/>
        </w:rPr>
        <w:t>
      20____жылғы ______қаржыландыру жоспары _______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20____жылы _______ 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 жылғы _______қаржыландыру жоспары 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 құрады.</w:t>
      </w:r>
    </w:p>
    <w:p>
      <w:pPr>
        <w:spacing w:after="0"/>
        <w:ind w:left="0"/>
        <w:jc w:val="both"/>
      </w:pPr>
      <w:r>
        <w:rPr>
          <w:rFonts w:ascii="Times New Roman"/>
          <w:b w:val="false"/>
          <w:i w:val="false"/>
          <w:color w:val="000000"/>
          <w:sz w:val="28"/>
        </w:rPr>
        <w:t>
      2) жалпы құны _______ 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_________%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w:t>
      </w:r>
    </w:p>
    <w:p>
      <w:pPr>
        <w:spacing w:after="0"/>
        <w:ind w:left="0"/>
        <w:jc w:val="both"/>
      </w:pPr>
      <w:r>
        <w:rPr>
          <w:rFonts w:ascii="Times New Roman"/>
          <w:b w:val="false"/>
          <w:i w:val="false"/>
          <w:color w:val="000000"/>
          <w:sz w:val="28"/>
        </w:rPr>
        <w:t>
      20____жылғы______қаржыландыру жоспары 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__________%-ды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_________% құрады.</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 20__ жылы _________ мың теңге бөлінді. 20____жылғы</w:t>
      </w:r>
    </w:p>
    <w:p>
      <w:pPr>
        <w:spacing w:after="0"/>
        <w:ind w:left="0"/>
        <w:jc w:val="both"/>
      </w:pPr>
      <w:r>
        <w:rPr>
          <w:rFonts w:ascii="Times New Roman"/>
          <w:b w:val="false"/>
          <w:i w:val="false"/>
          <w:color w:val="000000"/>
          <w:sz w:val="28"/>
        </w:rPr>
        <w:t>
      ______ қаржыландыру жоспары 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20_____жылғы _______кассалық атқарылу ____________мың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w:t>
      </w:r>
    </w:p>
    <w:p>
      <w:pPr>
        <w:spacing w:after="0"/>
        <w:ind w:left="0"/>
        <w:jc w:val="both"/>
      </w:pPr>
      <w:r>
        <w:rPr>
          <w:rFonts w:ascii="Times New Roman"/>
          <w:b w:val="false"/>
          <w:i w:val="false"/>
          <w:color w:val="000000"/>
          <w:sz w:val="28"/>
        </w:rPr>
        <w:t>
      ____________________ мың теңгені немесе _______ %-ды құрады.</w:t>
      </w:r>
    </w:p>
    <w:p>
      <w:pPr>
        <w:spacing w:after="0"/>
        <w:ind w:left="0"/>
        <w:jc w:val="both"/>
      </w:pPr>
      <w:r>
        <w:rPr>
          <w:rFonts w:ascii="Times New Roman"/>
          <w:b w:val="false"/>
          <w:i w:val="false"/>
          <w:color w:val="000000"/>
          <w:sz w:val="28"/>
        </w:rPr>
        <w:t>
      1. Жалпы құны __________________ мың теңгеге___________ (саны) бюджеттік</w:t>
      </w:r>
    </w:p>
    <w:p>
      <w:pPr>
        <w:spacing w:after="0"/>
        <w:ind w:left="0"/>
        <w:jc w:val="both"/>
      </w:pPr>
      <w:r>
        <w:rPr>
          <w:rFonts w:ascii="Times New Roman"/>
          <w:b w:val="false"/>
          <w:i w:val="false"/>
          <w:color w:val="000000"/>
          <w:sz w:val="28"/>
        </w:rPr>
        <w:t>
      инвестициялық жобаны іске асыруды аяқтау жоспарланған, олар бойынша 20___ жылы</w:t>
      </w:r>
    </w:p>
    <w:p>
      <w:pPr>
        <w:spacing w:after="0"/>
        <w:ind w:left="0"/>
        <w:jc w:val="both"/>
      </w:pPr>
      <w:r>
        <w:rPr>
          <w:rFonts w:ascii="Times New Roman"/>
          <w:b w:val="false"/>
          <w:i w:val="false"/>
          <w:color w:val="000000"/>
          <w:sz w:val="28"/>
        </w:rPr>
        <w:t>
      ___________ мың теңге бөлінді.                                                               (ағымдағы жыл)</w:t>
      </w:r>
    </w:p>
    <w:p>
      <w:pPr>
        <w:spacing w:after="0"/>
        <w:ind w:left="0"/>
        <w:jc w:val="both"/>
      </w:pPr>
      <w:r>
        <w:rPr>
          <w:rFonts w:ascii="Times New Roman"/>
          <w:b w:val="false"/>
          <w:i w:val="false"/>
          <w:color w:val="000000"/>
          <w:sz w:val="28"/>
        </w:rPr>
        <w:t>
      20____жылғы_____қаржыландыру жоспары ___________ 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кассалық атқарылу _______ мың теңгені немесе _________%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________ %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_________ мың теңге_____ (саны) бюджеттік инвестициялық жобаны</w:t>
      </w:r>
    </w:p>
    <w:p>
      <w:pPr>
        <w:spacing w:after="0"/>
        <w:ind w:left="0"/>
        <w:jc w:val="both"/>
      </w:pPr>
      <w:r>
        <w:rPr>
          <w:rFonts w:ascii="Times New Roman"/>
          <w:b w:val="false"/>
          <w:i w:val="false"/>
          <w:color w:val="000000"/>
          <w:sz w:val="28"/>
        </w:rPr>
        <w:t>
      іске асыру толығымен аяқталды, оның ішінде 20 ____ 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20_____жылғы ____________ қаржыландыру жоспары ___________ мың теңгені</w:t>
      </w:r>
    </w:p>
    <w:p>
      <w:pPr>
        <w:spacing w:after="0"/>
        <w:ind w:left="0"/>
        <w:jc w:val="both"/>
      </w:pPr>
      <w:r>
        <w:rPr>
          <w:rFonts w:ascii="Times New Roman"/>
          <w:b w:val="false"/>
          <w:i w:val="false"/>
          <w:color w:val="000000"/>
          <w:sz w:val="28"/>
        </w:rPr>
        <w:t>
      құрады, (есепті кезең) кассалық атқарылу _______ мың теңгені немесе __________ %-</w:t>
      </w:r>
    </w:p>
    <w:p>
      <w:pPr>
        <w:spacing w:after="0"/>
        <w:ind w:left="0"/>
        <w:jc w:val="both"/>
      </w:pPr>
      <w:r>
        <w:rPr>
          <w:rFonts w:ascii="Times New Roman"/>
          <w:b w:val="false"/>
          <w:i w:val="false"/>
          <w:color w:val="000000"/>
          <w:sz w:val="28"/>
        </w:rPr>
        <w:t>
      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2) жалпы құны ____________ мың теңге ______ (саны) бюджеттік инвестициялық</w:t>
      </w:r>
    </w:p>
    <w:p>
      <w:pPr>
        <w:spacing w:after="0"/>
        <w:ind w:left="0"/>
        <w:jc w:val="both"/>
      </w:pPr>
      <w:r>
        <w:rPr>
          <w:rFonts w:ascii="Times New Roman"/>
          <w:b w:val="false"/>
          <w:i w:val="false"/>
          <w:color w:val="000000"/>
          <w:sz w:val="28"/>
        </w:rPr>
        <w:t>
      жобалар аяқталмаған, оның ішінде 20__ жылы 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 -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______________(саны) нысандар</w:t>
      </w:r>
    </w:p>
    <w:p>
      <w:pPr>
        <w:spacing w:after="0"/>
        <w:ind w:left="0"/>
        <w:jc w:val="both"/>
      </w:pPr>
      <w:r>
        <w:rPr>
          <w:rFonts w:ascii="Times New Roman"/>
          <w:b w:val="false"/>
          <w:i w:val="false"/>
          <w:color w:val="000000"/>
          <w:sz w:val="28"/>
        </w:rPr>
        <w:t>
      құрылысы ___________ 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20____жылғы____қаржыландыру жоспары _____ мың теңгені құрады, (есепті кезең)</w:t>
      </w:r>
    </w:p>
    <w:p>
      <w:pPr>
        <w:spacing w:after="0"/>
        <w:ind w:left="0"/>
        <w:jc w:val="both"/>
      </w:pPr>
      <w:r>
        <w:rPr>
          <w:rFonts w:ascii="Times New Roman"/>
          <w:b w:val="false"/>
          <w:i w:val="false"/>
          <w:color w:val="000000"/>
          <w:sz w:val="28"/>
        </w:rPr>
        <w:t>
      кассалық атқарылу _______ мың теңгені немесе ________ %-ды құрады. ____________</w:t>
      </w:r>
    </w:p>
    <w:p>
      <w:pPr>
        <w:spacing w:after="0"/>
        <w:ind w:left="0"/>
        <w:jc w:val="both"/>
      </w:pPr>
      <w:r>
        <w:rPr>
          <w:rFonts w:ascii="Times New Roman"/>
          <w:b w:val="false"/>
          <w:i w:val="false"/>
          <w:color w:val="000000"/>
          <w:sz w:val="28"/>
        </w:rPr>
        <w:t>
      нәтижесінде (себебін көрсету) есепті кезеңге арналған жоспарға қарағанда игерілмеген</w:t>
      </w:r>
    </w:p>
    <w:p>
      <w:pPr>
        <w:spacing w:after="0"/>
        <w:ind w:left="0"/>
        <w:jc w:val="both"/>
      </w:pPr>
      <w:r>
        <w:rPr>
          <w:rFonts w:ascii="Times New Roman"/>
          <w:b w:val="false"/>
          <w:i w:val="false"/>
          <w:color w:val="000000"/>
          <w:sz w:val="28"/>
        </w:rPr>
        <w:t>
      сома ____мың теңгені немесе _____% құрады.</w:t>
      </w:r>
    </w:p>
    <w:p>
      <w:pPr>
        <w:spacing w:after="0"/>
        <w:ind w:left="0"/>
        <w:jc w:val="both"/>
      </w:pPr>
      <w:r>
        <w:rPr>
          <w:rFonts w:ascii="Times New Roman"/>
          <w:b w:val="false"/>
          <w:i w:val="false"/>
          <w:color w:val="000000"/>
          <w:sz w:val="28"/>
        </w:rPr>
        <w:t>
      Өзгелері</w:t>
      </w:r>
    </w:p>
    <w:p>
      <w:pPr>
        <w:spacing w:after="0"/>
        <w:ind w:left="0"/>
        <w:jc w:val="both"/>
      </w:pPr>
      <w:r>
        <w:rPr>
          <w:rFonts w:ascii="Times New Roman"/>
          <w:b w:val="false"/>
          <w:i w:val="false"/>
          <w:color w:val="000000"/>
          <w:sz w:val="28"/>
        </w:rPr>
        <w:t>
      Жалпы құны _____ мың теңге _____ жоба іске асырылуда.</w:t>
      </w:r>
    </w:p>
    <w:p>
      <w:pPr>
        <w:spacing w:after="0"/>
        <w:ind w:left="0"/>
        <w:jc w:val="both"/>
      </w:pPr>
      <w:r>
        <w:rPr>
          <w:rFonts w:ascii="Times New Roman"/>
          <w:b w:val="false"/>
          <w:i w:val="false"/>
          <w:color w:val="000000"/>
          <w:sz w:val="28"/>
        </w:rPr>
        <w:t>
      Осы жобаларды іске асыруға</w:t>
      </w:r>
    </w:p>
    <w:p>
      <w:pPr>
        <w:spacing w:after="0"/>
        <w:ind w:left="0"/>
        <w:jc w:val="both"/>
      </w:pPr>
      <w:r>
        <w:rPr>
          <w:rFonts w:ascii="Times New Roman"/>
          <w:b w:val="false"/>
          <w:i w:val="false"/>
          <w:color w:val="000000"/>
          <w:sz w:val="28"/>
        </w:rPr>
        <w:t>
      20__ жылы ________ мың теңге бөлінді.</w:t>
      </w:r>
    </w:p>
    <w:p>
      <w:pPr>
        <w:spacing w:after="0"/>
        <w:ind w:left="0"/>
        <w:jc w:val="both"/>
      </w:pPr>
      <w:r>
        <w:rPr>
          <w:rFonts w:ascii="Times New Roman"/>
          <w:b w:val="false"/>
          <w:i w:val="false"/>
          <w:color w:val="000000"/>
          <w:sz w:val="28"/>
        </w:rPr>
        <w:t>
      20 ______жылғы __________қаржыландыру жоспары_______мың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_____ жылғы __________кассалық атқарылу_________мың теңгені құрады.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w:t>
      </w:r>
    </w:p>
    <w:p>
      <w:pPr>
        <w:spacing w:after="0"/>
        <w:ind w:left="0"/>
        <w:jc w:val="both"/>
      </w:pPr>
      <w:r>
        <w:rPr>
          <w:rFonts w:ascii="Times New Roman"/>
          <w:b w:val="false"/>
          <w:i w:val="false"/>
          <w:color w:val="000000"/>
          <w:sz w:val="28"/>
        </w:rPr>
        <w:t>
      ____________ мың теңгені немесе _________ %-ды құрады.</w:t>
      </w:r>
    </w:p>
    <w:p>
      <w:pPr>
        <w:spacing w:after="0"/>
        <w:ind w:left="0"/>
        <w:jc w:val="both"/>
      </w:pPr>
      <w:r>
        <w:rPr>
          <w:rFonts w:ascii="Times New Roman"/>
          <w:b w:val="false"/>
          <w:i w:val="false"/>
          <w:color w:val="000000"/>
          <w:sz w:val="28"/>
        </w:rPr>
        <w:t>
      1. Жалпы құны __________ мың теңгеге___________ (саны) бюджеттік инвестициялық</w:t>
      </w:r>
    </w:p>
    <w:p>
      <w:pPr>
        <w:spacing w:after="0"/>
        <w:ind w:left="0"/>
        <w:jc w:val="both"/>
      </w:pPr>
      <w:r>
        <w:rPr>
          <w:rFonts w:ascii="Times New Roman"/>
          <w:b w:val="false"/>
          <w:i w:val="false"/>
          <w:color w:val="000000"/>
          <w:sz w:val="28"/>
        </w:rPr>
        <w:t>
      жобаны іске асыруды аяқтау жоспарланған, олар бойынша 20___ жылы__________</w:t>
      </w:r>
    </w:p>
    <w:p>
      <w:pPr>
        <w:spacing w:after="0"/>
        <w:ind w:left="0"/>
        <w:jc w:val="both"/>
      </w:pPr>
      <w:r>
        <w:rPr>
          <w:rFonts w:ascii="Times New Roman"/>
          <w:b w:val="false"/>
          <w:i w:val="false"/>
          <w:color w:val="000000"/>
          <w:sz w:val="28"/>
        </w:rPr>
        <w:t>
      мың теңге бөлінді. (ағымдағы жыл)</w:t>
      </w:r>
    </w:p>
    <w:p>
      <w:pPr>
        <w:spacing w:after="0"/>
        <w:ind w:left="0"/>
        <w:jc w:val="both"/>
      </w:pPr>
      <w:r>
        <w:rPr>
          <w:rFonts w:ascii="Times New Roman"/>
          <w:b w:val="false"/>
          <w:i w:val="false"/>
          <w:color w:val="000000"/>
          <w:sz w:val="28"/>
        </w:rPr>
        <w:t>
      20 ____жылғы ______қаржыландыру жоспары ______ мың теңгені құрады, (есепті</w:t>
      </w:r>
    </w:p>
    <w:p>
      <w:pPr>
        <w:spacing w:after="0"/>
        <w:ind w:left="0"/>
        <w:jc w:val="both"/>
      </w:pPr>
      <w:r>
        <w:rPr>
          <w:rFonts w:ascii="Times New Roman"/>
          <w:b w:val="false"/>
          <w:i w:val="false"/>
          <w:color w:val="000000"/>
          <w:sz w:val="28"/>
        </w:rPr>
        <w:t>
      кезең) кассалық атқарылу _______ мың теңгені немесе _______%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құны________мың теңге_____ (саны) бюджеттік инвестициялық жобаны іске</w:t>
      </w:r>
    </w:p>
    <w:p>
      <w:pPr>
        <w:spacing w:after="0"/>
        <w:ind w:left="0"/>
        <w:jc w:val="both"/>
      </w:pPr>
      <w:r>
        <w:rPr>
          <w:rFonts w:ascii="Times New Roman"/>
          <w:b w:val="false"/>
          <w:i w:val="false"/>
          <w:color w:val="000000"/>
          <w:sz w:val="28"/>
        </w:rPr>
        <w:t>
      асыру толығымен аяқталды, оның ішінде 20_____жылы ____мың теңге бөлінді.</w:t>
      </w:r>
    </w:p>
    <w:p>
      <w:pPr>
        <w:spacing w:after="0"/>
        <w:ind w:left="0"/>
        <w:jc w:val="both"/>
      </w:pPr>
      <w:r>
        <w:rPr>
          <w:rFonts w:ascii="Times New Roman"/>
          <w:b w:val="false"/>
          <w:i w:val="false"/>
          <w:color w:val="000000"/>
          <w:sz w:val="28"/>
        </w:rPr>
        <w:t>
      (ағымдағы жыл)</w:t>
      </w:r>
    </w:p>
    <w:p>
      <w:pPr>
        <w:spacing w:after="0"/>
        <w:ind w:left="0"/>
        <w:jc w:val="both"/>
      </w:pPr>
      <w:r>
        <w:rPr>
          <w:rFonts w:ascii="Times New Roman"/>
          <w:b w:val="false"/>
          <w:i w:val="false"/>
          <w:color w:val="000000"/>
          <w:sz w:val="28"/>
        </w:rPr>
        <w:t>
      20 ________ жылғы ________ қаржыландыру жоспары 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немесе_____%-ды құрады.</w:t>
      </w:r>
    </w:p>
    <w:p>
      <w:pPr>
        <w:spacing w:after="0"/>
        <w:ind w:left="0"/>
        <w:jc w:val="both"/>
      </w:pPr>
      <w:r>
        <w:rPr>
          <w:rFonts w:ascii="Times New Roman"/>
          <w:b w:val="false"/>
          <w:i w:val="false"/>
          <w:color w:val="000000"/>
          <w:sz w:val="28"/>
        </w:rPr>
        <w:t>
      Аяқталған бюджеттік инвестициялық жобалар бойынша мемлекеттік органның даму</w:t>
      </w:r>
    </w:p>
    <w:p>
      <w:pPr>
        <w:spacing w:after="0"/>
        <w:ind w:left="0"/>
        <w:jc w:val="both"/>
      </w:pPr>
      <w:r>
        <w:rPr>
          <w:rFonts w:ascii="Times New Roman"/>
          <w:b w:val="false"/>
          <w:i w:val="false"/>
          <w:color w:val="000000"/>
          <w:sz w:val="28"/>
        </w:rPr>
        <w:t>
      жоспарында және Мемлекеттік жоспарлау жүйесінің құжаттарында көзделген</w:t>
      </w:r>
    </w:p>
    <w:p>
      <w:pPr>
        <w:spacing w:after="0"/>
        <w:ind w:left="0"/>
        <w:jc w:val="both"/>
      </w:pPr>
      <w:r>
        <w:rPr>
          <w:rFonts w:ascii="Times New Roman"/>
          <w:b w:val="false"/>
          <w:i w:val="false"/>
          <w:color w:val="000000"/>
          <w:sz w:val="28"/>
        </w:rPr>
        <w:t>
      индикаторларға сәйкес қол жеткізілген тікелей нәтижелерді көрсету қажет.</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немесе_______% құрады.</w:t>
      </w:r>
    </w:p>
    <w:p>
      <w:pPr>
        <w:spacing w:after="0"/>
        <w:ind w:left="0"/>
        <w:jc w:val="both"/>
      </w:pPr>
      <w:r>
        <w:rPr>
          <w:rFonts w:ascii="Times New Roman"/>
          <w:b w:val="false"/>
          <w:i w:val="false"/>
          <w:color w:val="000000"/>
          <w:sz w:val="28"/>
        </w:rPr>
        <w:t>
      2) жалпы құны __________мың теңге ______ (саны)бюджеттік инвестициялық жобалар</w:t>
      </w:r>
    </w:p>
    <w:p>
      <w:pPr>
        <w:spacing w:after="0"/>
        <w:ind w:left="0"/>
        <w:jc w:val="both"/>
      </w:pPr>
      <w:r>
        <w:rPr>
          <w:rFonts w:ascii="Times New Roman"/>
          <w:b w:val="false"/>
          <w:i w:val="false"/>
          <w:color w:val="000000"/>
          <w:sz w:val="28"/>
        </w:rPr>
        <w:t>
      аяқталмаған, оның ішінде 20__ жылы_____мың теңге бөлінді. (ағымдағы жыл)</w:t>
      </w:r>
    </w:p>
    <w:p>
      <w:pPr>
        <w:spacing w:after="0"/>
        <w:ind w:left="0"/>
        <w:jc w:val="both"/>
      </w:pPr>
      <w:r>
        <w:rPr>
          <w:rFonts w:ascii="Times New Roman"/>
          <w:b w:val="false"/>
          <w:i w:val="false"/>
          <w:color w:val="000000"/>
          <w:sz w:val="28"/>
        </w:rPr>
        <w:t>
      Қаржыландыру жоспары______ 20___мың теңгені құрады, (есепті кезең) кассалық</w:t>
      </w:r>
    </w:p>
    <w:p>
      <w:pPr>
        <w:spacing w:after="0"/>
        <w:ind w:left="0"/>
        <w:jc w:val="both"/>
      </w:pPr>
      <w:r>
        <w:rPr>
          <w:rFonts w:ascii="Times New Roman"/>
          <w:b w:val="false"/>
          <w:i w:val="false"/>
          <w:color w:val="000000"/>
          <w:sz w:val="28"/>
        </w:rPr>
        <w:t>
      атқарылу _______ мың теңгені немесе _________ % -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_______ %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аяқталмаған:</w:t>
      </w:r>
    </w:p>
    <w:p>
      <w:pPr>
        <w:spacing w:after="0"/>
        <w:ind w:left="0"/>
        <w:jc w:val="both"/>
      </w:pPr>
      <w:r>
        <w:rPr>
          <w:rFonts w:ascii="Times New Roman"/>
          <w:b w:val="false"/>
          <w:i w:val="false"/>
          <w:color w:val="000000"/>
          <w:sz w:val="28"/>
        </w:rPr>
        <w:t>
      1) объектіні пайдалануға мемлекеттік қабылдау рәсімдерінің ұзақ жүргізілуіне</w:t>
      </w:r>
    </w:p>
    <w:p>
      <w:pPr>
        <w:spacing w:after="0"/>
        <w:ind w:left="0"/>
        <w:jc w:val="both"/>
      </w:pPr>
      <w:r>
        <w:rPr>
          <w:rFonts w:ascii="Times New Roman"/>
          <w:b w:val="false"/>
          <w:i w:val="false"/>
          <w:color w:val="000000"/>
          <w:sz w:val="28"/>
        </w:rPr>
        <w:t>
      байланысты_______ нысан ______пайдалануға (пайдалануға беру күні) беріледі;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w:t>
      </w:r>
    </w:p>
    <w:p>
      <w:pPr>
        <w:spacing w:after="0"/>
        <w:ind w:left="0"/>
        <w:jc w:val="both"/>
      </w:pPr>
      <w:r>
        <w:rPr>
          <w:rFonts w:ascii="Times New Roman"/>
          <w:b w:val="false"/>
          <w:i w:val="false"/>
          <w:color w:val="000000"/>
          <w:sz w:val="28"/>
        </w:rPr>
        <w:t>
      жобалар құнының қымбаттауы нәтижесінде, _________________(саны) нысандар</w:t>
      </w:r>
    </w:p>
    <w:p>
      <w:pPr>
        <w:spacing w:after="0"/>
        <w:ind w:left="0"/>
        <w:jc w:val="both"/>
      </w:pPr>
      <w:r>
        <w:rPr>
          <w:rFonts w:ascii="Times New Roman"/>
          <w:b w:val="false"/>
          <w:i w:val="false"/>
          <w:color w:val="000000"/>
          <w:sz w:val="28"/>
        </w:rPr>
        <w:t>
      құрылысы ____________________жылы аяқталады; (пайдалануға беру күні)</w:t>
      </w:r>
    </w:p>
    <w:p>
      <w:pPr>
        <w:spacing w:after="0"/>
        <w:ind w:left="0"/>
        <w:jc w:val="both"/>
      </w:pPr>
      <w:r>
        <w:rPr>
          <w:rFonts w:ascii="Times New Roman"/>
          <w:b w:val="false"/>
          <w:i w:val="false"/>
          <w:color w:val="000000"/>
          <w:sz w:val="28"/>
        </w:rPr>
        <w:t>
      3) мемлекеттік сатып алу рәсімдерінің (конкурсты мерзімінен кеш, қайта өткізу,</w:t>
      </w:r>
    </w:p>
    <w:p>
      <w:pPr>
        <w:spacing w:after="0"/>
        <w:ind w:left="0"/>
        <w:jc w:val="both"/>
      </w:pPr>
      <w:r>
        <w:rPr>
          <w:rFonts w:ascii="Times New Roman"/>
          <w:b w:val="false"/>
          <w:i w:val="false"/>
          <w:color w:val="000000"/>
          <w:sz w:val="28"/>
        </w:rPr>
        <w:t>
      әлеуетті өнім берушілердің болмауы) уақтылы жүргізілмеуіне және/немесе ұзақ</w:t>
      </w:r>
    </w:p>
    <w:p>
      <w:pPr>
        <w:spacing w:after="0"/>
        <w:ind w:left="0"/>
        <w:jc w:val="both"/>
      </w:pPr>
      <w:r>
        <w:rPr>
          <w:rFonts w:ascii="Times New Roman"/>
          <w:b w:val="false"/>
          <w:i w:val="false"/>
          <w:color w:val="000000"/>
          <w:sz w:val="28"/>
        </w:rPr>
        <w:t>
      мерзімде жүргізілу нәтижесіндегі ______(саны) жоба;</w:t>
      </w:r>
    </w:p>
    <w:p>
      <w:pPr>
        <w:spacing w:after="0"/>
        <w:ind w:left="0"/>
        <w:jc w:val="both"/>
      </w:pPr>
      <w:r>
        <w:rPr>
          <w:rFonts w:ascii="Times New Roman"/>
          <w:b w:val="false"/>
          <w:i w:val="false"/>
          <w:color w:val="000000"/>
          <w:sz w:val="28"/>
        </w:rPr>
        <w:t>
      4) шарт тараптарының міндеттемелерді мерзімінде орындамауы және жосықсыз</w:t>
      </w:r>
    </w:p>
    <w:p>
      <w:pPr>
        <w:spacing w:after="0"/>
        <w:ind w:left="0"/>
        <w:jc w:val="both"/>
      </w:pPr>
      <w:r>
        <w:rPr>
          <w:rFonts w:ascii="Times New Roman"/>
          <w:b w:val="false"/>
          <w:i w:val="false"/>
          <w:color w:val="000000"/>
          <w:sz w:val="28"/>
        </w:rPr>
        <w:t>
      орындауына байланысты _______жоба (саны);</w:t>
      </w:r>
    </w:p>
    <w:p>
      <w:pPr>
        <w:spacing w:after="0"/>
        <w:ind w:left="0"/>
        <w:jc w:val="both"/>
      </w:pPr>
      <w:r>
        <w:rPr>
          <w:rFonts w:ascii="Times New Roman"/>
          <w:b w:val="false"/>
          <w:i w:val="false"/>
          <w:color w:val="000000"/>
          <w:sz w:val="28"/>
        </w:rPr>
        <w:t>
      5) және басқалар (басқа себептерді сипаттау).</w:t>
      </w:r>
    </w:p>
    <w:p>
      <w:pPr>
        <w:spacing w:after="0"/>
        <w:ind w:left="0"/>
        <w:jc w:val="both"/>
      </w:pPr>
      <w:r>
        <w:rPr>
          <w:rFonts w:ascii="Times New Roman"/>
          <w:b w:val="false"/>
          <w:i w:val="false"/>
          <w:color w:val="000000"/>
          <w:sz w:val="28"/>
        </w:rPr>
        <w:t>
      Бюджеттік инвестициялық жобаларды аяқталуына қарай қабылданған шаралар.</w:t>
      </w:r>
    </w:p>
    <w:p>
      <w:pPr>
        <w:spacing w:after="0"/>
        <w:ind w:left="0"/>
        <w:jc w:val="both"/>
      </w:pPr>
      <w:r>
        <w:rPr>
          <w:rFonts w:ascii="Times New Roman"/>
          <w:b w:val="false"/>
          <w:i w:val="false"/>
          <w:color w:val="000000"/>
          <w:sz w:val="28"/>
        </w:rPr>
        <w:t>
      2. Аяқтау мерзімі мемлекеттік органның даму жоспарына және операциялық</w:t>
      </w:r>
    </w:p>
    <w:p>
      <w:pPr>
        <w:spacing w:after="0"/>
        <w:ind w:left="0"/>
        <w:jc w:val="both"/>
      </w:pPr>
      <w:r>
        <w:rPr>
          <w:rFonts w:ascii="Times New Roman"/>
          <w:b w:val="false"/>
          <w:i w:val="false"/>
          <w:color w:val="000000"/>
          <w:sz w:val="28"/>
        </w:rPr>
        <w:t>
      жоспарына сәйкес кейінгі жылдары жалпы құны ____________мың теңгеге көзделген,</w:t>
      </w:r>
    </w:p>
    <w:p>
      <w:pPr>
        <w:spacing w:after="0"/>
        <w:ind w:left="0"/>
        <w:jc w:val="both"/>
      </w:pPr>
      <w:r>
        <w:rPr>
          <w:rFonts w:ascii="Times New Roman"/>
          <w:b w:val="false"/>
          <w:i w:val="false"/>
          <w:color w:val="000000"/>
          <w:sz w:val="28"/>
        </w:rPr>
        <w:t>
      20 ________ жылы _____________ мың теңге бөлінген _____________бюджеттік</w:t>
      </w:r>
    </w:p>
    <w:p>
      <w:pPr>
        <w:spacing w:after="0"/>
        <w:ind w:left="0"/>
        <w:jc w:val="both"/>
      </w:pPr>
      <w:r>
        <w:rPr>
          <w:rFonts w:ascii="Times New Roman"/>
          <w:b w:val="false"/>
          <w:i w:val="false"/>
          <w:color w:val="000000"/>
          <w:sz w:val="28"/>
        </w:rPr>
        <w:t>
      инвестициялық жобалар іске асырылады. (ағымдағы жыл)</w:t>
      </w:r>
    </w:p>
    <w:p>
      <w:pPr>
        <w:spacing w:after="0"/>
        <w:ind w:left="0"/>
        <w:jc w:val="both"/>
      </w:pPr>
      <w:r>
        <w:rPr>
          <w:rFonts w:ascii="Times New Roman"/>
          <w:b w:val="false"/>
          <w:i w:val="false"/>
          <w:color w:val="000000"/>
          <w:sz w:val="28"/>
        </w:rPr>
        <w:t>
      20 ________ жылғы _________қаржыландыру жоспары _____ мың теңгені құрады,</w:t>
      </w:r>
    </w:p>
    <w:p>
      <w:pPr>
        <w:spacing w:after="0"/>
        <w:ind w:left="0"/>
        <w:jc w:val="both"/>
      </w:pPr>
      <w:r>
        <w:rPr>
          <w:rFonts w:ascii="Times New Roman"/>
          <w:b w:val="false"/>
          <w:i w:val="false"/>
          <w:color w:val="000000"/>
          <w:sz w:val="28"/>
        </w:rPr>
        <w:t>
      (есепті кезең) кассалық атқарылу _______ мың теңгені немесе ________ %-ды құрады.</w:t>
      </w:r>
    </w:p>
    <w:p>
      <w:pPr>
        <w:spacing w:after="0"/>
        <w:ind w:left="0"/>
        <w:jc w:val="both"/>
      </w:pPr>
      <w:r>
        <w:rPr>
          <w:rFonts w:ascii="Times New Roman"/>
          <w:b w:val="false"/>
          <w:i w:val="false"/>
          <w:color w:val="000000"/>
          <w:sz w:val="28"/>
        </w:rPr>
        <w:t>
      ____________ нәтижесінде (себебін көрсету) есепті кезеңге арналған жоспарға</w:t>
      </w:r>
    </w:p>
    <w:p>
      <w:pPr>
        <w:spacing w:after="0"/>
        <w:ind w:left="0"/>
        <w:jc w:val="both"/>
      </w:pPr>
      <w:r>
        <w:rPr>
          <w:rFonts w:ascii="Times New Roman"/>
          <w:b w:val="false"/>
          <w:i w:val="false"/>
          <w:color w:val="000000"/>
          <w:sz w:val="28"/>
        </w:rPr>
        <w:t>
      қарағанда игерілмеген сома ____мың теңгені немесе ______ % құрады.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Мөрдің орны (болған жағдайда) ________________</w:t>
      </w:r>
    </w:p>
    <w:p>
      <w:pPr>
        <w:spacing w:after="0"/>
        <w:ind w:left="0"/>
        <w:jc w:val="both"/>
      </w:pPr>
      <w:r>
        <w:rPr>
          <w:rFonts w:ascii="Times New Roman"/>
          <w:b w:val="false"/>
          <w:i w:val="false"/>
          <w:color w:val="000000"/>
          <w:sz w:val="28"/>
        </w:rPr>
        <w:t>
      Мемлекеттік орган басшысының</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