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3a15" w14:textId="17f3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Адам құқықтары жөніндегі уәкілдің кейбір өкімдеріне өзгерістер мен толықтырулар енгізу туралы" Адам құқықтары жөніндегі уәкілдің 2019 жылғы 3 сәуірдегі № 5 өкімінің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 құқықтары жөніндегі уәкілдің 2023 жылғы 30 қаңтардағы № 5 бұйрығы. Қазақстан Республикасының Әділет министрлігінде 2023 жылғы 1 ақпанда № 31830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Адам құқықтары жөніндегі уәкілдің кейбір өкімдеріне өзгерістер мен толықтырулар енгізу туралы" Адам құқықтары жөніндегі уәкілдің 2019 жылғы 3 сәуірдегі № 5 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19033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Адам құқықтары жөніндегі ұлттық орталық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Республикасының Әділет министрлігінде мемлекеттік тіркеуді;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Республикасындағы Адам құқықтары жөніндегі уәкілдің ресми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Адам құқықтары жөніндегі ұлттық орталық басшысының міндетін атқарушы А.С. Умаровқа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адам құқықтары жөніндегі уәкіл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 және халықты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Оқу-ағарту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