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4b4f4" w14:textId="ed4b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Теректі ауданының жалпыға ортақ пайдаланылатын аудандық маңызы бар автомобиль жолдарының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2022 жылғы 8 қыркүйектегі № 201 қаулысы. Қазақстан Республикасының Әділет министрлігінде 2022 жылғы 28 қыркүйекте № 29876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"Автомобиль жолдары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 Теректі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Теректі ауданының жалпыға ортақ пайдаланылатын аудандық маңызы бар автомобиль жолдарының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Батыс Қазақстан облысы "Теректі ауданы әкімінің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орындауын бақылау Батыс Қазақстан облысы Теректі ауданы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Габдушев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Батыс Қазақстан облысының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жолаушылар көлігі және автомобиль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жолдары басқармасы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Теректі ауданының жалпыға ортақ пайдаланылатын аудандық маңызы бар автомобиль жолдарының атулары мен индекстері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индекстері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– Ақсай автомобиль жолынан Тақсай ауылына кірме жолы,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Жайық ауылына кірме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Новопавлов ауылына кірме жолы, 0-15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Покатилов ауылына кірме жолы, 0-9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Ақсуат ауылына кірме жолы, 0-2,4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Әйтиев ауылына кірме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Тұқпай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Төңкеріс ауылына кірме жолы, 0-12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Алғабас ауылына кірме жолы, 0-19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Шағатай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Үлкен Еңбек ауылына кірме жолы, 0-0,3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Коғалытөбек ауылына кірме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Құтсиық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Қызылжар ауылына кірме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– Қабылтөбе ауылына кірме жолы, 1-10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автомобиль жолынан Жаңа Өмір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автомобиль жолынан Ұзынкөл ауылына кірме жолы, 0-5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автомобиль жолынан Бекей ауылына кірме жолы 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автомобиль жолынан Ерсары ауылына кірме жолы,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– Сарыөмір автомобиль жолынан Аңқаты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– Сарыөмір автомобиль жолынан Талпын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– Сарыөмір автомобиль жолынан Қандык ауылына кірме жолы, 0-2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Сарыөмір-Дуана автомобиль жолы, 0-25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ауылына кірме жолы 0-8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Подстепный – Теректі – Илек автомобиль жолынан Магистральный ауылына кірме жолы, 0-1,8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– Сарыөмір автомобиль жолынан Сатымшеген ауылына кірме жолы, 0-3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Абай ауылына кірме жолы, 0-1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Ақжайық шипажайына кірме жолы, 0-6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Ақсоғым ауылына кірме жолы,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– Сарыөмір автомобиль жолынан Балықцехы ауылына кірме жолы, 0-35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– Индер автомобиль жолынан Кемер ауылына кірме жолы, 0-7 км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KL-TR-32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– Шымкент автомобиль жолынан Юбилейное ауылына кірме жолы, 0-5,4 км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