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fcd6a" w14:textId="6bfcd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ауданының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ауданы әкімдігінің 2022 жылғы 9 наурыздағы № 65 қаулысы. Қазақстан Республикасының Әділет министрлігінде 2022 жылғы 16 наурызда № 27138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Республикасындағы жергілікті мемлекеттік басқару және өзін - 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4-2) тармақшасына, Қазақстан Республикасы Ұлттық экономика министрінің міндетін атқарушының 2015 жылғы 27 наурыздағы №264 бұйрығымен бекітілген Ішкі сауда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73-тармағына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актілердің мемлекеттік тіркеу тізілімінде 11148 болып тіркелген), Шемонаиха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Сілтеме жаңа редакцияда-Шығыс Қазақстан облысы Шемонаиха ауданы әкімдігінің 20.06.2025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Шемонаиха ауданының аумағында стационарлық емес сауда объектілерін орналастыру орындары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 және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Шығыс Қазақстан облысы Шемонаиха ауданы әкімдігінің "Көшпелі сауданы жүзеге асыру үшін арнайы бөлінген орындарды белгілеу туралы" 2019 жылғы 02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271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6135 болып тіркелген) қаулысының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Шемонаиха ауданы әкімінің жетекшілік ететін орынбасарына жүктелсін.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редакцияда-Шығыс Қазақстан облысы Шемонаиха ауданы әкімдігінің 20.06.2025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Шемонаиха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"09"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 қаулысына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Шемонаиха ауданының аумағында стационарлық емес сауда объектілерін орналастыру орындары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редакцияда-Шығыс Қазақстан облысы Шемонаиха ауданы әкімдігінің 20.06.2025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кенті, Өскемен-Шемонаиха тас жолы, Первомайский кентінің сол жағына қарай Шемонаиха қаласына шығаберісте, "У дороги" кафесіне қарама-қарсы, жолдан 5 метр қашықтықта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жүзеге асыру)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 дороги" кафесі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кенті, Самохин және Новая көшелерінің қиылысында, "Сказка" дүкеніне қарама-қарсы, жолдан 3 метр қашықтықта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жүзеге асыру)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"Сказка" дүкені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