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1171" w14:textId="3191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2021 жылғы 27 желтоқсандағы № 98 "Ұлан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28 қазандағы № 192 шешімі. Қазақстан Республикасының Әділет министрлігінде 2022 жылғы 4 қарашадағы № 30403 болып тіркелді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2021 жылғы 27 желтоқсандағы № 98 "Ұлан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(Нормативтік құқықтық актілерді мемлекеттік тіркеу тізілімінде № 26153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"Ұлан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"Ұлан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қазандағы</w:t>
            </w:r>
            <w:r>
              <w:br/>
            </w:r>
            <w:r>
              <w:rPr>
                <w:rFonts w:ascii="Times New Roman"/>
                <w:b w:val="false"/>
                <w:i w:val="false"/>
                <w:color w:val="000000"/>
                <w:sz w:val="20"/>
              </w:rPr>
              <w:t>№ 192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98 шешіміне 1 қосымша</w:t>
            </w:r>
          </w:p>
        </w:tc>
      </w:tr>
    </w:tbl>
    <w:bookmarkStart w:name="z16" w:id="8"/>
    <w:p>
      <w:pPr>
        <w:spacing w:after="0"/>
        <w:ind w:left="0"/>
        <w:jc w:val="left"/>
      </w:pPr>
      <w:r>
        <w:rPr>
          <w:rFonts w:ascii="Times New Roman"/>
          <w:b/>
          <w:i w:val="false"/>
          <w:color w:val="000000"/>
        </w:rPr>
        <w:t xml:space="preserve"> Ұлан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8"/>
    <w:bookmarkStart w:name="z17" w:id="9"/>
    <w:p>
      <w:pPr>
        <w:spacing w:after="0"/>
        <w:ind w:left="0"/>
        <w:jc w:val="both"/>
      </w:pPr>
      <w:r>
        <w:rPr>
          <w:rFonts w:ascii="Times New Roman"/>
          <w:b w:val="false"/>
          <w:i w:val="false"/>
          <w:color w:val="000000"/>
          <w:sz w:val="28"/>
        </w:rPr>
        <w:t xml:space="preserve">
      1. Осы Ұлан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жұмсаған шығындарды өтеу" мемлекеттік қызметін көрсету қағидаларына (бұдан әрі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шығындарды өндіріп алуды (бұдан әрі-оқытуға жұмсаған шығындарды өндіріп алу) мүгедектігі бар баланың үйде оқу фактісін растайтын оқу орынының анықтамасы негізінде "Ұлан ауданы жұмыспен қамту және әлеуметтік бағдарламалар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оқу жылы ішінде айына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