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aa3c" w14:textId="aefa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2018 жылғы 28 наурыздағы № 183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2022 жылғы 21 ақпандағы № 128 шешімі. Қазақстан Республикасының Әділет министрлігінде 2022 жылғы 22 ақпанда № 26876 болып тіркелді. Күші жойылды - Шығыс Қазақстан облысы Ұлан ауданы мәслихатының 2024 жылғы 27 наурыздағы № 119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ауданы мәслихатының 27.03.2024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Start w:name="z5" w:id="0"/>
    <w:p>
      <w:pPr>
        <w:spacing w:after="0"/>
        <w:ind w:left="0"/>
        <w:jc w:val="both"/>
      </w:pPr>
      <w:r>
        <w:rPr>
          <w:rFonts w:ascii="Times New Roman"/>
          <w:b w:val="false"/>
          <w:i w:val="false"/>
          <w:color w:val="000000"/>
          <w:sz w:val="28"/>
        </w:rPr>
        <w:t>
      Ұлан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Ұлан аудандық мәслихатының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2018 жылғы 28 наурыздағы № 183 (Нормативтік құқықтық актілерді мемлекеттік тіркеу тізілімінде № 5609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r>
              <w:br/>
            </w:r>
            <w:r>
              <w:rPr>
                <w:rFonts w:ascii="Times New Roman"/>
                <w:b w:val="false"/>
                <w:i w:val="false"/>
                <w:color w:val="000000"/>
                <w:sz w:val="20"/>
              </w:rPr>
              <w:t>№ 128 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2018 жылғы 28 наурыздағы </w:t>
            </w:r>
            <w:r>
              <w:br/>
            </w:r>
            <w:r>
              <w:rPr>
                <w:rFonts w:ascii="Times New Roman"/>
                <w:b w:val="false"/>
                <w:i w:val="false"/>
                <w:color w:val="000000"/>
                <w:sz w:val="20"/>
              </w:rPr>
              <w:t>№ 183 шешімімен бекітілген</w:t>
            </w:r>
          </w:p>
        </w:tc>
      </w:tr>
    </w:tbl>
    <w:bookmarkStart w:name="z9"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3"/>
    <w:bookmarkStart w:name="z10" w:id="4"/>
    <w:p>
      <w:pPr>
        <w:spacing w:after="0"/>
        <w:ind w:left="0"/>
        <w:jc w:val="left"/>
      </w:pPr>
      <w:r>
        <w:rPr>
          <w:rFonts w:ascii="Times New Roman"/>
          <w:b/>
          <w:i w:val="false"/>
          <w:color w:val="000000"/>
        </w:rPr>
        <w:t xml:space="preserve"> 1 тарау. Жалпы ережелер</w:t>
      </w:r>
    </w:p>
    <w:bookmarkEnd w:id="4"/>
    <w:bookmarkStart w:name="z11"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2"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Шығыс Қазақстан облысы Ұлан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Шығыс Қазақстан облысының статистикалық органы есептейтін, мөлшері бойынша ең төмен тұтыну себетінің құнына тең, бір адамға қажетті ең төмен қаржылық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xml:space="preserve">
      7) уәкілетті орган – "Шығыс Қазақстан облысы Ұлан аудандық жұмыспен қамту және әлеуметтік бағдарламалар бөлімі" мемлекеттік мекемесі; </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аудандық, кент ауылдық округ әкімінің шешімдерімен құрылатын комиссия;</w:t>
      </w:r>
    </w:p>
    <w:p>
      <w:pPr>
        <w:spacing w:after="0"/>
        <w:ind w:left="0"/>
        <w:jc w:val="both"/>
      </w:pPr>
      <w:r>
        <w:rPr>
          <w:rFonts w:ascii="Times New Roman"/>
          <w:b w:val="false"/>
          <w:i w:val="false"/>
          <w:color w:val="000000"/>
          <w:sz w:val="28"/>
        </w:rPr>
        <w:t>
      9)ашекті шама – әлеуметтік көмектің бекітілгенен ең жоғары мөлшері.</w:t>
      </w:r>
    </w:p>
    <w:bookmarkStart w:name="z13" w:id="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7"/>
    <w:bookmarkStart w:name="z14" w:id="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8"/>
    <w:bookmarkStart w:name="z15" w:id="9"/>
    <w:p>
      <w:pPr>
        <w:spacing w:after="0"/>
        <w:ind w:left="0"/>
        <w:jc w:val="both"/>
      </w:pPr>
      <w:r>
        <w:rPr>
          <w:rFonts w:ascii="Times New Roman"/>
          <w:b w:val="false"/>
          <w:i w:val="false"/>
          <w:color w:val="000000"/>
          <w:sz w:val="28"/>
        </w:rPr>
        <w:t>
      5. Осы Қағидалар Ұлан ауданының аумағында тіркелген тұлғаларға қолданылады.</w:t>
      </w:r>
    </w:p>
    <w:bookmarkEnd w:id="9"/>
    <w:bookmarkStart w:name="z16" w:id="10"/>
    <w:p>
      <w:pPr>
        <w:spacing w:after="0"/>
        <w:ind w:left="0"/>
        <w:jc w:val="both"/>
      </w:pPr>
      <w:r>
        <w:rPr>
          <w:rFonts w:ascii="Times New Roman"/>
          <w:b w:val="false"/>
          <w:i w:val="false"/>
          <w:color w:val="000000"/>
          <w:sz w:val="28"/>
        </w:rPr>
        <w:t xml:space="preserve">
      6.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w:t>
      </w:r>
      <w:r>
        <w:rPr>
          <w:rFonts w:ascii="Times New Roman"/>
          <w:b w:val="false"/>
          <w:i w:val="false"/>
          <w:color w:val="000000"/>
          <w:sz w:val="28"/>
        </w:rPr>
        <w:t>10 баптың</w:t>
      </w:r>
      <w:r>
        <w:rPr>
          <w:rFonts w:ascii="Times New Roman"/>
          <w:b w:val="false"/>
          <w:i w:val="false"/>
          <w:color w:val="000000"/>
          <w:sz w:val="28"/>
        </w:rPr>
        <w:t xml:space="preserve"> 2) тармақшасында, </w:t>
      </w:r>
      <w:r>
        <w:rPr>
          <w:rFonts w:ascii="Times New Roman"/>
          <w:b w:val="false"/>
          <w:i w:val="false"/>
          <w:color w:val="000000"/>
          <w:sz w:val="28"/>
        </w:rPr>
        <w:t>11 баптың</w:t>
      </w:r>
      <w:r>
        <w:rPr>
          <w:rFonts w:ascii="Times New Roman"/>
          <w:b w:val="false"/>
          <w:i w:val="false"/>
          <w:color w:val="000000"/>
          <w:sz w:val="28"/>
        </w:rPr>
        <w:t xml:space="preserve"> 2) тармақшасында, </w:t>
      </w:r>
      <w:r>
        <w:rPr>
          <w:rFonts w:ascii="Times New Roman"/>
          <w:b w:val="false"/>
          <w:i w:val="false"/>
          <w:color w:val="000000"/>
          <w:sz w:val="28"/>
        </w:rPr>
        <w:t>12 баптың</w:t>
      </w:r>
      <w:r>
        <w:rPr>
          <w:rFonts w:ascii="Times New Roman"/>
          <w:b w:val="false"/>
          <w:i w:val="false"/>
          <w:color w:val="000000"/>
          <w:sz w:val="28"/>
        </w:rPr>
        <w:t xml:space="preserve"> 2) тармақшасында, "Ардагерлер туралы" Қазақстан Республикасы Заңының </w:t>
      </w:r>
      <w:r>
        <w:rPr>
          <w:rFonts w:ascii="Times New Roman"/>
          <w:b w:val="false"/>
          <w:i w:val="false"/>
          <w:color w:val="000000"/>
          <w:sz w:val="28"/>
        </w:rPr>
        <w:t>13 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0"/>
    <w:bookmarkStart w:name="z17" w:id="11"/>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11"/>
    <w:bookmarkStart w:name="z18" w:id="12"/>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12"/>
    <w:p>
      <w:pPr>
        <w:spacing w:after="0"/>
        <w:ind w:left="0"/>
        <w:jc w:val="both"/>
      </w:pPr>
      <w:r>
        <w:rPr>
          <w:rFonts w:ascii="Times New Roman"/>
          <w:b w:val="false"/>
          <w:i w:val="false"/>
          <w:color w:val="000000"/>
          <w:sz w:val="28"/>
        </w:rPr>
        <w:t>
      1) Халықаралық әйелдер күні - 8 наурыз:</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 15000 (он бес мың) теңге мөлшерінде.</w:t>
      </w:r>
    </w:p>
    <w:p>
      <w:pPr>
        <w:spacing w:after="0"/>
        <w:ind w:left="0"/>
        <w:jc w:val="both"/>
      </w:pPr>
      <w:r>
        <w:rPr>
          <w:rFonts w:ascii="Times New Roman"/>
          <w:b w:val="false"/>
          <w:i w:val="false"/>
          <w:color w:val="000000"/>
          <w:sz w:val="28"/>
        </w:rPr>
        <w:t>
      2) Жеңіс күні - 9 Мамыр (бір негіз бойынша):</w:t>
      </w:r>
    </w:p>
    <w:p>
      <w:pPr>
        <w:spacing w:after="0"/>
        <w:ind w:left="0"/>
        <w:jc w:val="both"/>
      </w:pPr>
      <w:r>
        <w:rPr>
          <w:rFonts w:ascii="Times New Roman"/>
          <w:b w:val="false"/>
          <w:i w:val="false"/>
          <w:color w:val="000000"/>
          <w:sz w:val="28"/>
        </w:rPr>
        <w:t>
       Ұлы Отан соғысының қатысушылары мен мүгедектеріне - 1000000 (бір миллион)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iшкi iстер және мемлекеттiк қауiпсiздiк органдарының басшы және қатардағы құрамының адамдарына – 100000 (жүз мың) теңге мөлшерінде;</w:t>
      </w:r>
    </w:p>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жалдамалы құрамының адамдарына –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100000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100000 (жүз мың) теңге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100000 (жүз мың) теңге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100000 (жүз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қызметкерлер – 100000 (жүз мың) теңге мөлшерінде;</w:t>
      </w:r>
    </w:p>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(зайыбына),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 (зайыбы) – 100000 (жүз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әскері қызметі үшін бұрынғы Кеңестік Социалистік Республикалар Одағының ордендерімен және медальдарымен наградталған адамдарға – 100000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адамдарға – 42500 (қырық екі мың бес жүз)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100000 (жүз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100000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адамдарға және ата-анасының бірінің радиациялық сәуле алуы себебінен генетикалық жағынан мүгедек болып қалған олардың балаларына – 70000 (жетпіс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 үкiметтік органдарының шешiмдерiне сәйкес басқа мемлекеттер аумағындағы ұрыс қимылдарына қатысқан Кеңес Армиясының, Әскери-Теңiз Флотының, Мемлекеттiк қауiпсiздiк комитетiнiң әскери қызметшiлерiне, бұрынғы Кеңестік Социалистік Республикалар Одағы Iшкi iстер министрлiгiнiң басшы және қатардағы құрамының адамдарына (әскери мамандар мен кеңесшiлердi қоса алғанда) – 100000 (жүз мың) теңге мөлшерінде;</w:t>
      </w:r>
    </w:p>
    <w:p>
      <w:pPr>
        <w:spacing w:after="0"/>
        <w:ind w:left="0"/>
        <w:jc w:val="both"/>
      </w:pPr>
      <w:r>
        <w:rPr>
          <w:rFonts w:ascii="Times New Roman"/>
          <w:b w:val="false"/>
          <w:i w:val="false"/>
          <w:color w:val="000000"/>
          <w:sz w:val="28"/>
        </w:rPr>
        <w:t>
      оқу-жаттығу жиындарына шақырылып және ұрыс қимылдары жүрiп жатқан кезде Ауғанстанға жiберiлген әскери мiндеттiлерге – 100000 (жүз мың) теңге мөлшерінде;</w:t>
      </w:r>
    </w:p>
    <w:p>
      <w:pPr>
        <w:spacing w:after="0"/>
        <w:ind w:left="0"/>
        <w:jc w:val="both"/>
      </w:pPr>
      <w:r>
        <w:rPr>
          <w:rFonts w:ascii="Times New Roman"/>
          <w:b w:val="false"/>
          <w:i w:val="false"/>
          <w:color w:val="000000"/>
          <w:sz w:val="28"/>
        </w:rPr>
        <w:t>
      ұрыс қимылдары жүрiп жатқан кезеңде осы елге жүк жеткiзу үшiн Ауғанстанға жiберiлген автомобиль батальондарының әскери қызметшiлерiне – 100000 (жүз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аумағынан Ауғанстанға жауынгерлiк тапсырмаларды орындау үшін ұшулар жасаған ұшу құрамының әскери қызметшiлерiне – 100000 (жүз мың) теңге мөлшерінде;</w:t>
      </w:r>
    </w:p>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Кеңестік Социалистік Республикалар Одағының ордендерімен және медальдарымен наградталған жұмысшылар мен қызметшілерге – 100000 (жүз мың) теңге мөлшерінде;</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 100000 (жүз мың) теңге мөлшерінде;</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100000 (жүз мың) теңге мөлшерінде;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адамдарына – 100000 (жүз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100000 (жүз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100000 (жүз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13000 (он үш мың) теңге мөлшерінде;</w:t>
      </w:r>
    </w:p>
    <w:p>
      <w:pPr>
        <w:spacing w:after="0"/>
        <w:ind w:left="0"/>
        <w:jc w:val="both"/>
      </w:pPr>
      <w:r>
        <w:rPr>
          <w:rFonts w:ascii="Times New Roman"/>
          <w:b w:val="false"/>
          <w:i w:val="false"/>
          <w:color w:val="000000"/>
          <w:sz w:val="28"/>
        </w:rPr>
        <w:t>
      3) Қазақстан Республикасының Конституция күні – 30 тамыз:</w:t>
      </w:r>
    </w:p>
    <w:p>
      <w:pPr>
        <w:spacing w:after="0"/>
        <w:ind w:left="0"/>
        <w:jc w:val="both"/>
      </w:pPr>
      <w:r>
        <w:rPr>
          <w:rFonts w:ascii="Times New Roman"/>
          <w:b w:val="false"/>
          <w:i w:val="false"/>
          <w:color w:val="000000"/>
          <w:sz w:val="28"/>
        </w:rPr>
        <w:t>
      18 жасқа дейінгі мүгедек балаларға (мүгедек балалардың ата-анасының біреуіне немесе өзге де заңды өкілдеріне) – 15000 (он бес мың) теңге мөлшерінде;</w:t>
      </w:r>
    </w:p>
    <w:p>
      <w:pPr>
        <w:spacing w:after="0"/>
        <w:ind w:left="0"/>
        <w:jc w:val="both"/>
      </w:pPr>
      <w:r>
        <w:rPr>
          <w:rFonts w:ascii="Times New Roman"/>
          <w:b w:val="false"/>
          <w:i w:val="false"/>
          <w:color w:val="000000"/>
          <w:sz w:val="28"/>
        </w:rPr>
        <w:t>
      4) Тәуелсіздік күні – 16 желтоқсан:</w:t>
      </w:r>
    </w:p>
    <w:p>
      <w:pPr>
        <w:spacing w:after="0"/>
        <w:ind w:left="0"/>
        <w:jc w:val="both"/>
      </w:pPr>
      <w:r>
        <w:rPr>
          <w:rFonts w:ascii="Times New Roman"/>
          <w:b w:val="false"/>
          <w:i w:val="false"/>
          <w:color w:val="000000"/>
          <w:sz w:val="28"/>
        </w:rPr>
        <w:t xml:space="preserve">
      бұрынғы КСР Одағынан тысқары жерлерде қуғын-сүргiндердi кеңес соттары мен басқа да органдардың қолдануында болған тұлғалар - 13000 (он үш мың) теңге мөлшерінде; </w:t>
      </w:r>
    </w:p>
    <w:p>
      <w:pPr>
        <w:spacing w:after="0"/>
        <w:ind w:left="0"/>
        <w:jc w:val="both"/>
      </w:pPr>
      <w:r>
        <w:rPr>
          <w:rFonts w:ascii="Times New Roman"/>
          <w:b w:val="false"/>
          <w:i w:val="false"/>
          <w:color w:val="000000"/>
          <w:sz w:val="28"/>
        </w:rPr>
        <w:t xml:space="preserve">
      екiншi дүниежүзiлiк соғыс кезiнде (жай адамдар мен әскери қызметшiлердi) тұрақты армия әскери трибуналдарымен сотталған тұлғалар - 13000 (он үш мың) теңге мөлшерінде; </w:t>
      </w:r>
    </w:p>
    <w:p>
      <w:pPr>
        <w:spacing w:after="0"/>
        <w:ind w:left="0"/>
        <w:jc w:val="both"/>
      </w:pPr>
      <w:r>
        <w:rPr>
          <w:rFonts w:ascii="Times New Roman"/>
          <w:b w:val="false"/>
          <w:i w:val="false"/>
          <w:color w:val="000000"/>
          <w:sz w:val="28"/>
        </w:rPr>
        <w:t xml:space="preserve">
       Қазақстаннан тысқары жерлерде әскери қызмет атқару үшiн шақырылғаннан кейiн қуғын-сүргiндерде болған тұлғалар - 13000 (он үш мың) теңге мөлшерінде; </w:t>
      </w:r>
    </w:p>
    <w:p>
      <w:pPr>
        <w:spacing w:after="0"/>
        <w:ind w:left="0"/>
        <w:jc w:val="both"/>
      </w:pPr>
      <w:r>
        <w:rPr>
          <w:rFonts w:ascii="Times New Roman"/>
          <w:b w:val="false"/>
          <w:i w:val="false"/>
          <w:color w:val="000000"/>
          <w:sz w:val="28"/>
        </w:rPr>
        <w:t xml:space="preserve">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болған тұлғалар - 13000 (он үш мың) теңге мөлшерінде; </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 – 100 000 (жүз мың) теңге мөлшерінде; </w:t>
      </w:r>
    </w:p>
    <w:p>
      <w:pPr>
        <w:spacing w:after="0"/>
        <w:ind w:left="0"/>
        <w:jc w:val="both"/>
      </w:pPr>
      <w:r>
        <w:rPr>
          <w:rFonts w:ascii="Times New Roman"/>
          <w:b w:val="false"/>
          <w:i w:val="false"/>
          <w:color w:val="000000"/>
          <w:sz w:val="28"/>
        </w:rPr>
        <w:t xml:space="preserve">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 - 13000 (он үш мың) теңге мөлшерінде; </w:t>
      </w:r>
    </w:p>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 - 13000 (он үш мың) теңге мөлшерінде.</w:t>
      </w:r>
    </w:p>
    <w:bookmarkStart w:name="z19" w:id="13"/>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13"/>
    <w:p>
      <w:pPr>
        <w:spacing w:after="0"/>
        <w:ind w:left="0"/>
        <w:jc w:val="both"/>
      </w:pPr>
      <w:r>
        <w:rPr>
          <w:rFonts w:ascii="Times New Roman"/>
          <w:b w:val="false"/>
          <w:i w:val="false"/>
          <w:color w:val="000000"/>
          <w:sz w:val="28"/>
        </w:rPr>
        <w:t>
      1) өмірлік қиын жағдайда деп танылған тұлғалар (отбасылар) ең төменгі күнкөріс деңгейі мөлшерінің екі еселенген шегінен аспайтын жан басына шаққандағы орташа табысы ескеріле отырып бір рет көрсетіледі, келесі негіздер бойынша:</w:t>
      </w:r>
    </w:p>
    <w:p>
      <w:pPr>
        <w:spacing w:after="0"/>
        <w:ind w:left="0"/>
        <w:jc w:val="both"/>
      </w:pPr>
      <w:r>
        <w:rPr>
          <w:rFonts w:ascii="Times New Roman"/>
          <w:b w:val="false"/>
          <w:i w:val="false"/>
          <w:color w:val="000000"/>
          <w:sz w:val="28"/>
        </w:rPr>
        <w:t>
      жетімдік;</w:t>
      </w:r>
    </w:p>
    <w:p>
      <w:pPr>
        <w:spacing w:after="0"/>
        <w:ind w:left="0"/>
        <w:jc w:val="both"/>
      </w:pPr>
      <w:r>
        <w:rPr>
          <w:rFonts w:ascii="Times New Roman"/>
          <w:b w:val="false"/>
          <w:i w:val="false"/>
          <w:color w:val="000000"/>
          <w:sz w:val="28"/>
        </w:rPr>
        <w:t>
      ата-ана қамқорлығының жоқтығы;</w:t>
      </w:r>
    </w:p>
    <w:p>
      <w:pPr>
        <w:spacing w:after="0"/>
        <w:ind w:left="0"/>
        <w:jc w:val="both"/>
      </w:pPr>
      <w:r>
        <w:rPr>
          <w:rFonts w:ascii="Times New Roman"/>
          <w:b w:val="false"/>
          <w:i w:val="false"/>
          <w:color w:val="000000"/>
          <w:sz w:val="28"/>
        </w:rPr>
        <w:t>
      кәмелет жасқа толмағандар қараусыздығы, соның ішінде девиантты құлықтылар;</w:t>
      </w:r>
    </w:p>
    <w:p>
      <w:pPr>
        <w:spacing w:after="0"/>
        <w:ind w:left="0"/>
        <w:jc w:val="both"/>
      </w:pPr>
      <w:r>
        <w:rPr>
          <w:rFonts w:ascii="Times New Roman"/>
          <w:b w:val="false"/>
          <w:i w:val="false"/>
          <w:color w:val="000000"/>
          <w:sz w:val="28"/>
        </w:rPr>
        <w:t>
      арнаулы білім беру ұйымдарында, ерекше режимде ұстайтын білім беру ұйымдарында жүрген кәмелетке толмағандар;</w:t>
      </w:r>
    </w:p>
    <w:p>
      <w:pPr>
        <w:spacing w:after="0"/>
        <w:ind w:left="0"/>
        <w:jc w:val="both"/>
      </w:pPr>
      <w:r>
        <w:rPr>
          <w:rFonts w:ascii="Times New Roman"/>
          <w:b w:val="false"/>
          <w:i w:val="false"/>
          <w:color w:val="000000"/>
          <w:sz w:val="28"/>
        </w:rPr>
        <w:t>
      туғаннан үш жасқа дейін ертеде пайда болған психо-дене тұрғыдан даму мүмкіншіліктерінің шектеулігі;</w:t>
      </w:r>
    </w:p>
    <w:p>
      <w:pPr>
        <w:spacing w:after="0"/>
        <w:ind w:left="0"/>
        <w:jc w:val="both"/>
      </w:pPr>
      <w:r>
        <w:rPr>
          <w:rFonts w:ascii="Times New Roman"/>
          <w:b w:val="false"/>
          <w:i w:val="false"/>
          <w:color w:val="000000"/>
          <w:sz w:val="28"/>
        </w:rPr>
        <w:t>
      дене және (немесе) ой-сана мүмкіншіліктеріне қарай организм қызметінің тұрақты бұзылуы;</w:t>
      </w:r>
    </w:p>
    <w:p>
      <w:pPr>
        <w:spacing w:after="0"/>
        <w:ind w:left="0"/>
        <w:jc w:val="both"/>
      </w:pPr>
      <w:r>
        <w:rPr>
          <w:rFonts w:ascii="Times New Roman"/>
          <w:b w:val="false"/>
          <w:i w:val="false"/>
          <w:color w:val="000000"/>
          <w:sz w:val="28"/>
        </w:rPr>
        <w:t>
      әлеуметтік мәні бар және айналадағылар үшін қауіп төндіретін аурулар салдарынан тіршілік әрекетін шектеу;</w:t>
      </w:r>
    </w:p>
    <w:p>
      <w:pPr>
        <w:spacing w:after="0"/>
        <w:ind w:left="0"/>
        <w:jc w:val="both"/>
      </w:pPr>
      <w:r>
        <w:rPr>
          <w:rFonts w:ascii="Times New Roman"/>
          <w:b w:val="false"/>
          <w:i w:val="false"/>
          <w:color w:val="000000"/>
          <w:sz w:val="28"/>
        </w:rPr>
        <w:t>
      жасының ұлғаюына байланысты, басынан кешірген ауру және (немесе) мүгедектік салдарынан өзін-өзі күтуге қабілетсіздік;</w:t>
      </w:r>
    </w:p>
    <w:p>
      <w:pPr>
        <w:spacing w:after="0"/>
        <w:ind w:left="0"/>
        <w:jc w:val="both"/>
      </w:pPr>
      <w:r>
        <w:rPr>
          <w:rFonts w:ascii="Times New Roman"/>
          <w:b w:val="false"/>
          <w:i w:val="false"/>
          <w:color w:val="000000"/>
          <w:sz w:val="28"/>
        </w:rPr>
        <w:t>
      әлеуметтік бейімсіздікке және әлеуметтік дарымауға әкеп соққан қатыгездік көріп өсу;</w:t>
      </w:r>
    </w:p>
    <w:p>
      <w:pPr>
        <w:spacing w:after="0"/>
        <w:ind w:left="0"/>
        <w:jc w:val="both"/>
      </w:pPr>
      <w:r>
        <w:rPr>
          <w:rFonts w:ascii="Times New Roman"/>
          <w:b w:val="false"/>
          <w:i w:val="false"/>
          <w:color w:val="000000"/>
          <w:sz w:val="28"/>
        </w:rPr>
        <w:t>
      баспанасыздық (тұрақты тұратын жері жоқ тұлғалар);</w:t>
      </w:r>
    </w:p>
    <w:p>
      <w:pPr>
        <w:spacing w:after="0"/>
        <w:ind w:left="0"/>
        <w:jc w:val="both"/>
      </w:pPr>
      <w:r>
        <w:rPr>
          <w:rFonts w:ascii="Times New Roman"/>
          <w:b w:val="false"/>
          <w:i w:val="false"/>
          <w:color w:val="000000"/>
          <w:sz w:val="28"/>
        </w:rPr>
        <w:t>
      бас бостандығынан айыру орындарынан босап шығу;</w:t>
      </w:r>
    </w:p>
    <w:p>
      <w:pPr>
        <w:spacing w:after="0"/>
        <w:ind w:left="0"/>
        <w:jc w:val="both"/>
      </w:pPr>
      <w:r>
        <w:rPr>
          <w:rFonts w:ascii="Times New Roman"/>
          <w:b w:val="false"/>
          <w:i w:val="false"/>
          <w:color w:val="000000"/>
          <w:sz w:val="28"/>
        </w:rPr>
        <w:t>
      пробация қызметінің есебінде болуы;</w:t>
      </w:r>
    </w:p>
    <w:p>
      <w:pPr>
        <w:spacing w:after="0"/>
        <w:ind w:left="0"/>
        <w:jc w:val="both"/>
      </w:pPr>
      <w:r>
        <w:rPr>
          <w:rFonts w:ascii="Times New Roman"/>
          <w:b w:val="false"/>
          <w:i w:val="false"/>
          <w:color w:val="000000"/>
          <w:sz w:val="28"/>
        </w:rPr>
        <w:t>
      2) табиғи зілзаланың немесе өрттің салдарынан зиян алған азаматтар (отбасылар), жан басына шаққандағы орташа табысты есепке алмағанда, бір рет көрсетіледі;</w:t>
      </w:r>
    </w:p>
    <w:p>
      <w:pPr>
        <w:spacing w:after="0"/>
        <w:ind w:left="0"/>
        <w:jc w:val="both"/>
      </w:pPr>
      <w:r>
        <w:rPr>
          <w:rFonts w:ascii="Times New Roman"/>
          <w:b w:val="false"/>
          <w:i w:val="false"/>
          <w:color w:val="000000"/>
          <w:sz w:val="28"/>
        </w:rPr>
        <w:t>
      3) өмірлік қиын жағдайда деп танылған тұлғалар (отбасылар), жан басына шаққандағы орташа табысы ең төмен күнкөріс деңгейінің екі еселенген шамасынан аспаса бір рет көрсетіледі;</w:t>
      </w:r>
    </w:p>
    <w:p>
      <w:pPr>
        <w:spacing w:after="0"/>
        <w:ind w:left="0"/>
        <w:jc w:val="both"/>
      </w:pPr>
      <w:r>
        <w:rPr>
          <w:rFonts w:ascii="Times New Roman"/>
          <w:b w:val="false"/>
          <w:i w:val="false"/>
          <w:color w:val="000000"/>
          <w:sz w:val="28"/>
        </w:rPr>
        <w:t>
      4) туберкулез ауруымен амбулаторлық есепте тұрған тұлғаларға - жан басына шаққандағы орташа табысы ең төмен күнкөріс деңгейінің екі еселенген шамасынан аспайтын болса ай сайын 7 айлық есептік көрсеткіш мөлшерінде ұсынылады;</w:t>
      </w:r>
    </w:p>
    <w:p>
      <w:pPr>
        <w:spacing w:after="0"/>
        <w:ind w:left="0"/>
        <w:jc w:val="both"/>
      </w:pPr>
      <w:r>
        <w:rPr>
          <w:rFonts w:ascii="Times New Roman"/>
          <w:b w:val="false"/>
          <w:i w:val="false"/>
          <w:color w:val="000000"/>
          <w:sz w:val="28"/>
        </w:rPr>
        <w:t xml:space="preserve">
      5) адамның иммун тапшылығы вирусын жұқтырған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 </w:t>
      </w:r>
    </w:p>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Әлеуметтік көмектің шекті мөлшері 100 айлық есептік көрсеткішті құрайды. Ұлы Отан соғысының мүгедектері мен қатысушылары үшін әлеуметтік көмектің шекті мөлшері 1000000 (бір миллион) теңгені құрайды.</w:t>
      </w:r>
    </w:p>
    <w:bookmarkStart w:name="z20" w:id="14"/>
    <w:p>
      <w:pPr>
        <w:spacing w:after="0"/>
        <w:ind w:left="0"/>
        <w:jc w:val="both"/>
      </w:pPr>
      <w:r>
        <w:rPr>
          <w:rFonts w:ascii="Times New Roman"/>
          <w:b w:val="false"/>
          <w:i w:val="false"/>
          <w:color w:val="000000"/>
          <w:sz w:val="28"/>
        </w:rPr>
        <w:t>
      9.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14"/>
    <w:bookmarkStart w:name="z21" w:id="15"/>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5"/>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Start w:name="z22" w:id="16"/>
    <w:p>
      <w:pPr>
        <w:spacing w:after="0"/>
        <w:ind w:left="0"/>
        <w:jc w:val="both"/>
      </w:pPr>
      <w:r>
        <w:rPr>
          <w:rFonts w:ascii="Times New Roman"/>
          <w:b w:val="false"/>
          <w:i w:val="false"/>
          <w:color w:val="000000"/>
          <w:sz w:val="28"/>
        </w:rPr>
        <w:t>
      11. Әлеуметтік көмек ұсынуға шығыстарды қаржыландыру Ұлан ауданының бюджетінде көзделген ағымдағы қаржы жылына арналған қаражат шегінде жүзеге асырылады.</w:t>
      </w:r>
    </w:p>
    <w:bookmarkEnd w:id="16"/>
    <w:bookmarkStart w:name="z23" w:id="17"/>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7"/>
    <w:bookmarkStart w:name="z24" w:id="18"/>
    <w:p>
      <w:pPr>
        <w:spacing w:after="0"/>
        <w:ind w:left="0"/>
        <w:jc w:val="left"/>
      </w:pPr>
      <w:r>
        <w:rPr>
          <w:rFonts w:ascii="Times New Roman"/>
          <w:b/>
          <w:i w:val="false"/>
          <w:color w:val="000000"/>
        </w:rPr>
        <w:t xml:space="preserve"> 3 тарау. Қорытынды ереже</w:t>
      </w:r>
    </w:p>
    <w:bookmarkEnd w:id="18"/>
    <w:bookmarkStart w:name="z25" w:id="19"/>
    <w:p>
      <w:pPr>
        <w:spacing w:after="0"/>
        <w:ind w:left="0"/>
        <w:jc w:val="both"/>
      </w:pPr>
      <w:r>
        <w:rPr>
          <w:rFonts w:ascii="Times New Roman"/>
          <w:b w:val="false"/>
          <w:i w:val="false"/>
          <w:color w:val="000000"/>
          <w:sz w:val="28"/>
        </w:rPr>
        <w:t>
      13. Әлеуметтiк көмек ұсынудың мониторингiсі және оларға есеп жүргізуді уәкiлеттi орган "Е-Собес" автоматтандырылған ақпараттық жүйесiнiң дерекқорларын пайдалана отырып жүргiзедi.</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