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4669" w14:textId="44c4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Көкжыра ауылдық округiнің "Тоқтар" қыстағына шектеу іс-шарасын белгілеу туралы" Шығыс Қазақстан облысы Тарбағатай ауданы Көкжыра ауылдық округі әкімінің 2015 жылғы 04 маусымдағы № 13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2022 жылғы 8 қыркүйектегі № 14 шешімі. Қазақстан Республикасының Әділет министрлігінде 2022 жылғы 9 қыркүйекте № 29479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 - санитариялық инспекторының 2015 жылғы 07 шілдедегі № 479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құтырық ауруы ошақтарын жою бойынша кешенді ветеринариялық іс - шаралар жүргізілуіне байланысты Тарбағатай ауданы Көкжыра ауылдық округiнің "Тоқтар" қыстағының аумағында белгіленген шектеу іс - 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Көкжыра ауылдық округі әкімінің 2015 жылғы 04 маусымдағы № 13 "Тарбағатай ауданы Көкжыра ауылдық округiнің "Тоқтар" қыстағына шектеу іс-шарасын белгілеу туралы" (Нормативтік құқықтық актілерді мемлекеттік тіркеу тізілімінде № 4015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Көкжыра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Көкжыра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Суйесинов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