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f75" w14:textId="1bf9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2014 жылғы 6 наурыздағы № 23-2 "Әлеуметтік көмек көрсетудің,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2022 жылғы 18 қазандағы № 24-1 шешімі. Қазақстан Республикасының Әділет министрлігінде 2022 жылғы 2 қарашадағы № 30375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2014 жылғы 6наурыздағы №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№3217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18 қазандағы</w:t>
            </w:r>
            <w:r>
              <w:br/>
            </w:r>
            <w:r>
              <w:rPr>
                <w:rFonts w:ascii="Times New Roman"/>
                <w:b w:val="false"/>
                <w:i w:val="false"/>
                <w:color w:val="000000"/>
                <w:sz w:val="20"/>
              </w:rPr>
              <w:t>№ 24-1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6 наурыздағы</w:t>
            </w:r>
            <w:r>
              <w:br/>
            </w:r>
            <w:r>
              <w:rPr>
                <w:rFonts w:ascii="Times New Roman"/>
                <w:b w:val="false"/>
                <w:i w:val="false"/>
                <w:color w:val="000000"/>
                <w:sz w:val="20"/>
              </w:rPr>
              <w:t>№ 23-2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Зайсан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Зайсан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Зайсан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Зайсан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 (бір негіз бойынша):</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3"/>
    <w:bookmarkStart w:name="z42" w:id="3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 </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6"/>
    <w:bookmarkStart w:name="z45" w:id="37"/>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 </w:t>
      </w:r>
    </w:p>
    <w:bookmarkEnd w:id="37"/>
    <w:bookmarkStart w:name="z46" w:id="38"/>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 </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2"/>
    <w:bookmarkStart w:name="z51" w:id="43"/>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 </w:t>
      </w:r>
    </w:p>
    <w:bookmarkEnd w:id="43"/>
    <w:bookmarkStart w:name="z52" w:id="44"/>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100000 (жүз мың) теңге мөлшерінде; </w:t>
      </w:r>
    </w:p>
    <w:bookmarkEnd w:id="44"/>
    <w:bookmarkStart w:name="z53" w:id="45"/>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 </w:t>
      </w:r>
    </w:p>
    <w:bookmarkEnd w:id="45"/>
    <w:bookmarkStart w:name="z54" w:id="46"/>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100000 (жүз мың) теңге мөлшерінде; </w:t>
      </w:r>
    </w:p>
    <w:bookmarkEnd w:id="46"/>
    <w:bookmarkStart w:name="z55" w:id="47"/>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 </w:t>
      </w:r>
    </w:p>
    <w:bookmarkEnd w:id="47"/>
    <w:bookmarkStart w:name="z56" w:id="48"/>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 </w:t>
      </w:r>
    </w:p>
    <w:bookmarkEnd w:id="48"/>
    <w:bookmarkStart w:name="z57" w:id="49"/>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 </w:t>
      </w:r>
    </w:p>
    <w:bookmarkEnd w:id="49"/>
    <w:bookmarkStart w:name="z58" w:id="50"/>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 </w:t>
      </w:r>
    </w:p>
    <w:bookmarkEnd w:id="50"/>
    <w:bookmarkStart w:name="z59" w:id="5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 </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  </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мүгедектігі бар балалардың (мүгедектігі бар балалардың ата-анасының біреуіне немесе өзге де заңды өкілдеріне) – 15000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8"/>
    <w:bookmarkStart w:name="z67" w:id="5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9"/>
    <w:bookmarkStart w:name="z68" w:id="60"/>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1"/>
    <w:bookmarkStart w:name="z70" w:id="6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3"/>
    <w:bookmarkStart w:name="z72" w:id="6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4"/>
    <w:bookmarkStart w:name="z73" w:id="65"/>
    <w:p>
      <w:pPr>
        <w:spacing w:after="0"/>
        <w:ind w:left="0"/>
        <w:jc w:val="both"/>
      </w:pPr>
      <w:r>
        <w:rPr>
          <w:rFonts w:ascii="Times New Roman"/>
          <w:b w:val="false"/>
          <w:i w:val="false"/>
          <w:color w:val="000000"/>
          <w:sz w:val="28"/>
        </w:rPr>
        <w:t>
      1) табиғи зілзаланың немесе өрттің салдарынан зиян алған азаматтар (отбасылар), осы жағдай туындаған күннен бастап үш ай ішінде жан басына шаққандағы орташа табысты есепке алмағанда, бір рет көрсетіледі;</w:t>
      </w:r>
    </w:p>
    <w:bookmarkEnd w:id="65"/>
    <w:bookmarkStart w:name="z74" w:id="66"/>
    <w:p>
      <w:pPr>
        <w:spacing w:after="0"/>
        <w:ind w:left="0"/>
        <w:jc w:val="both"/>
      </w:pPr>
      <w:r>
        <w:rPr>
          <w:rFonts w:ascii="Times New Roman"/>
          <w:b w:val="false"/>
          <w:i w:val="false"/>
          <w:color w:val="000000"/>
          <w:sz w:val="28"/>
        </w:rPr>
        <w:t>
      2)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66"/>
    <w:bookmarkStart w:name="z75" w:id="67"/>
    <w:p>
      <w:pPr>
        <w:spacing w:after="0"/>
        <w:ind w:left="0"/>
        <w:jc w:val="both"/>
      </w:pPr>
      <w:r>
        <w:rPr>
          <w:rFonts w:ascii="Times New Roman"/>
          <w:b w:val="false"/>
          <w:i w:val="false"/>
          <w:color w:val="000000"/>
          <w:sz w:val="28"/>
        </w:rPr>
        <w:t>
      3)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67"/>
    <w:bookmarkStart w:name="z76" w:id="68"/>
    <w:p>
      <w:pPr>
        <w:spacing w:after="0"/>
        <w:ind w:left="0"/>
        <w:jc w:val="both"/>
      </w:pPr>
      <w:r>
        <w:rPr>
          <w:rFonts w:ascii="Times New Roman"/>
          <w:b w:val="false"/>
          <w:i w:val="false"/>
          <w:color w:val="000000"/>
          <w:sz w:val="28"/>
        </w:rPr>
        <w:t>
      4)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68"/>
    <w:bookmarkStart w:name="z77" w:id="6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9"/>
    <w:bookmarkStart w:name="z78" w:id="70"/>
    <w:p>
      <w:pPr>
        <w:spacing w:after="0"/>
        <w:ind w:left="0"/>
        <w:jc w:val="both"/>
      </w:pPr>
      <w:r>
        <w:rPr>
          <w:rFonts w:ascii="Times New Roman"/>
          <w:b w:val="false"/>
          <w:i w:val="false"/>
          <w:color w:val="000000"/>
          <w:sz w:val="28"/>
        </w:rPr>
        <w:t xml:space="preserve">
      Әлеуметтік көмектің шекті мөлшері 100 айлық есептік көрсеткішті құрайды. </w:t>
      </w:r>
    </w:p>
    <w:bookmarkEnd w:id="70"/>
    <w:bookmarkStart w:name="z79" w:id="71"/>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1"/>
    <w:bookmarkStart w:name="z80" w:id="7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81" w:id="7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73"/>
    <w:bookmarkStart w:name="z82" w:id="74"/>
    <w:p>
      <w:pPr>
        <w:spacing w:after="0"/>
        <w:ind w:left="0"/>
        <w:jc w:val="both"/>
      </w:pPr>
      <w:r>
        <w:rPr>
          <w:rFonts w:ascii="Times New Roman"/>
          <w:b w:val="false"/>
          <w:i w:val="false"/>
          <w:color w:val="000000"/>
          <w:sz w:val="28"/>
        </w:rPr>
        <w:t>
      11. Әлеуметтік көмек ұсынуға шығыстарды қаржыландыру Зайсан ауданының бюджетінде көзделген ағымдағы қаржы жылына арналған қаражат шегінде жүзеге асырылады.</w:t>
      </w:r>
    </w:p>
    <w:bookmarkEnd w:id="74"/>
    <w:bookmarkStart w:name="z83" w:id="75"/>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4" w:id="76"/>
    <w:p>
      <w:pPr>
        <w:spacing w:after="0"/>
        <w:ind w:left="0"/>
        <w:jc w:val="left"/>
      </w:pPr>
      <w:r>
        <w:rPr>
          <w:rFonts w:ascii="Times New Roman"/>
          <w:b/>
          <w:i w:val="false"/>
          <w:color w:val="000000"/>
        </w:rPr>
        <w:t xml:space="preserve"> 3 тарау. Қорытынды ереже</w:t>
      </w:r>
    </w:p>
    <w:bookmarkEnd w:id="76"/>
    <w:bookmarkStart w:name="z85" w:id="77"/>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