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ec5f" w14:textId="cf5e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Шығыс Қазақстан облысы Риддер қаласы әкімдігінің 2022 жылғы 6 желтоқсандағы № 1119 қаулысы. Қазақстан Республикасының Әділет министрлігінде 2022 жылғы 12 желтоқсанда № 31072 болып тіркелді</w:t>
      </w:r>
    </w:p>
    <w:p>
      <w:pPr>
        <w:spacing w:after="0"/>
        <w:ind w:left="0"/>
        <w:jc w:val="both"/>
      </w:pPr>
      <w:r>
        <w:rPr>
          <w:rFonts w:ascii="Times New Roman"/>
          <w:b w:val="false"/>
          <w:i w:val="false"/>
          <w:color w:val="ff0000"/>
          <w:sz w:val="28"/>
        </w:rPr>
        <w:t xml:space="preserve">
      Ескерту. Тақырыбы жаңа редакцияда - Шығыс Қазақстан облысы Риддер қаласы әкімдігінің 18.03.2025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Риддер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қаласы әкімдігінің 18.03.2025 </w:t>
      </w:r>
      <w:r>
        <w:rPr>
          <w:rFonts w:ascii="Times New Roman"/>
          <w:b w:val="false"/>
          <w:i w:val="false"/>
          <w:color w:val="000000"/>
          <w:sz w:val="28"/>
        </w:rPr>
        <w:t>№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Осы қаулының орындалуын бақылау жетекшілік ететін Риддер қаласы әкімінің орынбасарына жүктелсін.</w:t>
      </w:r>
    </w:p>
    <w:bookmarkEnd w:id="2"/>
    <w:bookmarkStart w:name="z8"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Риддер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2022 жылғы 6 желтоқсан </w:t>
            </w:r>
            <w:r>
              <w:br/>
            </w:r>
            <w:r>
              <w:rPr>
                <w:rFonts w:ascii="Times New Roman"/>
                <w:b w:val="false"/>
                <w:i w:val="false"/>
                <w:color w:val="000000"/>
                <w:sz w:val="20"/>
              </w:rPr>
              <w:t>№ 1119 қаулысымен бекітілген</w:t>
            </w:r>
          </w:p>
        </w:tc>
      </w:tr>
    </w:tbl>
    <w:bookmarkStart w:name="z11" w:id="4"/>
    <w:p>
      <w:pPr>
        <w:spacing w:after="0"/>
        <w:ind w:left="0"/>
        <w:jc w:val="left"/>
      </w:pPr>
      <w:r>
        <w:rPr>
          <w:rFonts w:ascii="Times New Roman"/>
          <w:b/>
          <w:i w:val="false"/>
          <w:color w:val="000000"/>
        </w:rPr>
        <w:t xml:space="preserve">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Риддер қаласы әкімдігінің 18.03.2025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 w:id="5"/>
    <w:p>
      <w:pPr>
        <w:spacing w:after="0"/>
        <w:ind w:left="0"/>
        <w:jc w:val="both"/>
      </w:pPr>
      <w:r>
        <w:rPr>
          <w:rFonts w:ascii="Times New Roman"/>
          <w:b w:val="false"/>
          <w:i w:val="false"/>
          <w:color w:val="000000"/>
          <w:sz w:val="28"/>
        </w:rPr>
        <w:t xml:space="preserve">
      1. Осы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5"/>
    <w:bookmarkStart w:name="z19" w:id="6"/>
    <w:p>
      <w:pPr>
        <w:spacing w:after="0"/>
        <w:ind w:left="0"/>
        <w:jc w:val="both"/>
      </w:pPr>
      <w:r>
        <w:rPr>
          <w:rFonts w:ascii="Times New Roman"/>
          <w:b w:val="false"/>
          <w:i w:val="false"/>
          <w:color w:val="000000"/>
          <w:sz w:val="28"/>
        </w:rPr>
        <w:t>
      2. Осы Қағидаларда келесі негізгі ұғымдар қолданылады:</w:t>
      </w:r>
    </w:p>
    <w:bookmarkEnd w:id="6"/>
    <w:bookmarkStart w:name="z20"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7"/>
    <w:bookmarkStart w:name="z21" w:id="8"/>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8"/>
    <w:bookmarkStart w:name="z22" w:id="9"/>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9"/>
    <w:bookmarkStart w:name="z23" w:id="10"/>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0"/>
    <w:bookmarkStart w:name="z24" w:id="11"/>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1"/>
    <w:bookmarkStart w:name="z25" w:id="12"/>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2"/>
    <w:bookmarkStart w:name="z26" w:id="13"/>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3"/>
    <w:bookmarkStart w:name="z27" w:id="14"/>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4"/>
    <w:bookmarkStart w:name="z28" w:id="15"/>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5"/>
    <w:bookmarkStart w:name="z29" w:id="16"/>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6"/>
    <w:bookmarkStart w:name="z30" w:id="17"/>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7"/>
    <w:bookmarkStart w:name="z31" w:id="18"/>
    <w:p>
      <w:pPr>
        <w:spacing w:after="0"/>
        <w:ind w:left="0"/>
        <w:jc w:val="both"/>
      </w:pPr>
      <w:r>
        <w:rPr>
          <w:rFonts w:ascii="Times New Roman"/>
          <w:b w:val="false"/>
          <w:i w:val="false"/>
          <w:color w:val="000000"/>
          <w:sz w:val="28"/>
        </w:rPr>
        <w:t>
      3. "Риддер қаласының Тұрғын үй-коммуналдық шаруашылығы, жолаушылар көлігі және автокөлік жолдары" мемлекеттік мекемесі (бұдан әрі - Бөлім) қалаға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8"/>
    <w:bookmarkStart w:name="z32" w:id="19"/>
    <w:p>
      <w:pPr>
        <w:spacing w:after="0"/>
        <w:ind w:left="0"/>
        <w:jc w:val="both"/>
      </w:pPr>
      <w:r>
        <w:rPr>
          <w:rFonts w:ascii="Times New Roman"/>
          <w:b w:val="false"/>
          <w:i w:val="false"/>
          <w:color w:val="000000"/>
          <w:sz w:val="28"/>
        </w:rPr>
        <w:t xml:space="preserve">
      4. "Риддер қаласының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19"/>
    <w:bookmarkStart w:name="z33" w:id="20"/>
    <w:p>
      <w:pPr>
        <w:spacing w:after="0"/>
        <w:ind w:left="0"/>
        <w:jc w:val="both"/>
      </w:pPr>
      <w:r>
        <w:rPr>
          <w:rFonts w:ascii="Times New Roman"/>
          <w:b w:val="false"/>
          <w:i w:val="false"/>
          <w:color w:val="000000"/>
          <w:sz w:val="28"/>
        </w:rPr>
        <w:t>
      5. Бөлім мынадай іс-шараларды ұйымдастырады:</w:t>
      </w:r>
    </w:p>
    <w:bookmarkEnd w:id="20"/>
    <w:bookmarkStart w:name="z34"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1"/>
    <w:bookmarkStart w:name="z35"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36" w:id="23"/>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3"/>
    <w:bookmarkStart w:name="z37"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көпшілігімен келіскен кезде шешім қабылдайды.</w:t>
      </w:r>
    </w:p>
    <w:bookmarkEnd w:id="24"/>
    <w:bookmarkStart w:name="z38"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25"/>
    <w:bookmarkStart w:name="z39"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6"/>
    <w:bookmarkStart w:name="z40" w:id="27"/>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7"/>
    <w:bookmarkStart w:name="z41" w:id="28"/>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28"/>
    <w:bookmarkStart w:name="z42" w:id="29"/>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қалаға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29"/>
    <w:bookmarkStart w:name="z43" w:id="30"/>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44" w:id="31"/>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асырылады.</w:t>
      </w:r>
    </w:p>
    <w:bookmarkEnd w:id="31"/>
    <w:bookmarkStart w:name="z45" w:id="32"/>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32"/>
    <w:bookmarkStart w:name="z46" w:id="33"/>
    <w:p>
      <w:pPr>
        <w:spacing w:after="0"/>
        <w:ind w:left="0"/>
        <w:jc w:val="left"/>
      </w:pPr>
      <w:r>
        <w:rPr>
          <w:rFonts w:ascii="Times New Roman"/>
          <w:b/>
          <w:i w:val="false"/>
          <w:color w:val="000000"/>
        </w:rPr>
        <w:t xml:space="preserve"> 4-тарау. Қорытынды ереже</w:t>
      </w:r>
    </w:p>
    <w:bookmarkEnd w:id="33"/>
    <w:bookmarkStart w:name="z47" w:id="34"/>
    <w:p>
      <w:pPr>
        <w:spacing w:after="0"/>
        <w:ind w:left="0"/>
        <w:jc w:val="both"/>
      </w:pPr>
      <w:r>
        <w:rPr>
          <w:rFonts w:ascii="Times New Roman"/>
          <w:b w:val="false"/>
          <w:i w:val="false"/>
          <w:color w:val="000000"/>
          <w:sz w:val="28"/>
        </w:rPr>
        <w:t>
      14.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