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728a" w14:textId="ec47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2022 жылғы 30 қыркүйектегі № 28/4-VII шешімі. Қазақстан Республикасының Әділет министрлігінде 2022 жылғы 4 қазанда № 29995 болып тіркелді. Күші жойылды - Шығыс Қазақстан облысы Өскемен қалалық мәслихатының 2025 жылғы 19 желтоқсандағы № 40/10-VIII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25 қазандағы № 49/2-VI "Өскемен қаласы бойынша тұрғын үй сертификаттарының мөлшерін және алушылар санатының тізбесін айқындау туралы" (Нормативтік құқықтық актілерді мемлекеттік тіркеу тізілімінде № 6248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4-абзацы жаңа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балалары бар немесе оларды тәрбиелеп отырған отбасылар;".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