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80912c" w14:textId="380912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Атырау қаласы мәслихатының 2017 жылғы 29 қыркүйектегі № 163 "Атырау қаласы аумағында сот шешімімен коммуналдық меншікке түскен болып танылған иесіз қалдықтарды басқару қағидаларын бекіту туралы"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Атырау қалалық мәслихатының 2022 жылғы 6 қыркүйектегі № 184 шешімі. Қазақстан Республикасының Әділет министрлігінде 2022 жылғы 20 қыркүйекте № 29694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Заңының 7-бабы 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"Құқықтық актілер туралы" Қазақстан Республикасының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Атырау қаласының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Атырау қаласы мәслихатының 2017 жылғы 29 қыркүйектегі № 163 "Атырау қаласы аумағында сот шешімімен коммуналдық меншікке түскен болып танылған иесіз қалдықтарды басқару қағидаларын бекіту туралы" (нормативтік құқықтық актілерді мемлекеттік тіркеудің тізілімінде № 3975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Атырау қаласының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Джаумбаев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