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9cae" w14:textId="8039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2022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2022 жылғы 20 сәуірдегі № 16/2 шешімі. Қазақстан Республикасының Әділет министрлігінде 2022 жылғы 27 сәуірде № 27774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38-бабы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5675 болып тіркелген) негізінде,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бойынша 2022 жылға арналған жер үсті көздеріндегі су ресурстарын пайдаланғаны үшін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2022 жылға арналған жерүсті көздеріндегі су ресурстарын пайдаланғаны үшін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Өзен, көл, теңіз бассейндері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Тұрмыстық-пайдалану және коммуналдық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алғанда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тартуды жүзеге асыратын тоған шаруашылықтары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Гидроэнергетика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көліктік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