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466d" w14:textId="ad54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әкімдігінің 2017 жылғы 11 қыркүйектегі № 225/9 "Баянауыл ауданында 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әкімдігінің 2022 жылғы 22 сәуірдегі № 83/4 қаулысы. Қазақстан Республикасының Әділет министрлігінде 2022 жылғы 29 сәуірде № 27819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ауданы әкімдігінің 2017 жылғы 11 қыркүйектегі № 225/9 "Баянауыл ауданында 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5633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Қ.Х. Талиповқа жүктелсін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