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4394" w14:textId="3454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Павлодар облысы Екібастұз қаласы әкімдігінің 2022 жылғы 3 тамыздағы № 704/8 қаулысы. Қазақстан Республикасының Әділет министрлігінде 2022 жылғы 9 тамызда № 29069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10-3 бабы </w:t>
      </w:r>
      <w:r>
        <w:rPr>
          <w:rFonts w:ascii="Times New Roman"/>
          <w:b w:val="false"/>
          <w:i w:val="false"/>
          <w:color w:val="000000"/>
          <w:sz w:val="28"/>
        </w:rPr>
        <w:t xml:space="preserve">2-тармағының </w:t>
      </w:r>
      <w:r>
        <w:rPr>
          <w:rFonts w:ascii="Times New Roman"/>
          <w:b w:val="false"/>
          <w:i w:val="false"/>
          <w:color w:val="000000"/>
          <w:sz w:val="28"/>
        </w:rPr>
        <w:t xml:space="preserve"> 11) тармақшаларына, Қазақстан Республикасының "Қазақстан Республикасындағы жергілікті мемлекеттік басқару және өзін-өзі басқару туралы" Заңының 31 бабы </w:t>
      </w:r>
      <w:r>
        <w:rPr>
          <w:rFonts w:ascii="Times New Roman"/>
          <w:b w:val="false"/>
          <w:i w:val="false"/>
          <w:color w:val="000000"/>
          <w:sz w:val="28"/>
        </w:rPr>
        <w:t xml:space="preserve">1 тармағының </w:t>
      </w:r>
      <w:r>
        <w:rPr>
          <w:rFonts w:ascii="Times New Roman"/>
          <w:b w:val="false"/>
          <w:i w:val="false"/>
          <w:color w:val="000000"/>
          <w:sz w:val="28"/>
        </w:rPr>
        <w:t xml:space="preserve"> 16-5) тармақшасына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тұрғын үй инспекциясы бөлімі" мемлекеттік мекемесінің басшысы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қаулы ресми жарияланғаннан кейін оның Екібастұз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2022 жылғы 3 тамыздағы</w:t>
            </w:r>
            <w:r>
              <w:br/>
            </w:r>
            <w:r>
              <w:rPr>
                <w:rFonts w:ascii="Times New Roman"/>
                <w:b w:val="false"/>
                <w:i w:val="false"/>
                <w:color w:val="000000"/>
                <w:sz w:val="20"/>
              </w:rPr>
              <w:t>№ 704/8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w:t>
      </w:r>
      <w:r>
        <w:rPr>
          <w:rFonts w:ascii="Times New Roman"/>
          <w:b/>
          <w:i w:val="false"/>
          <w:color w:val="000000"/>
        </w:rPr>
        <w:t>Екібастұз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1. Жалпы ережелер</w:t>
      </w:r>
    </w:p>
    <w:bookmarkEnd w:id="5"/>
    <w:bookmarkStart w:name="z9" w:id="6"/>
    <w:p>
      <w:pPr>
        <w:spacing w:after="0"/>
        <w:ind w:left="0"/>
        <w:jc w:val="both"/>
      </w:pPr>
      <w:r>
        <w:rPr>
          <w:rFonts w:ascii="Times New Roman"/>
          <w:b w:val="false"/>
          <w:i w:val="false"/>
          <w:color w:val="000000"/>
          <w:sz w:val="28"/>
        </w:rPr>
        <w:t xml:space="preserve">
      1. Осы Екібастұз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 (бұдан әрі – Заң) 10-3-бабы </w:t>
      </w:r>
      <w:r>
        <w:rPr>
          <w:rFonts w:ascii="Times New Roman"/>
          <w:b w:val="false"/>
          <w:i w:val="false"/>
          <w:color w:val="000000"/>
          <w:sz w:val="28"/>
        </w:rPr>
        <w:t xml:space="preserve">2-тармағының </w:t>
      </w:r>
      <w:r>
        <w:rPr>
          <w:rFonts w:ascii="Times New Roman"/>
          <w:b w:val="false"/>
          <w:i w:val="false"/>
          <w:color w:val="000000"/>
          <w:sz w:val="28"/>
        </w:rPr>
        <w:t xml:space="preserve"> 11) тармақшасына,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 xml:space="preserve">1-тармағының </w:t>
      </w:r>
      <w:r>
        <w:rPr>
          <w:rFonts w:ascii="Times New Roman"/>
          <w:b w:val="false"/>
          <w:i w:val="false"/>
          <w:color w:val="000000"/>
          <w:sz w:val="28"/>
        </w:rPr>
        <w:t xml:space="preserve"> 16-5) тармақшасына сәйкес әзірленді.</w:t>
      </w:r>
    </w:p>
    <w:bookmarkEnd w:id="6"/>
    <w:bookmarkStart w:name="z10" w:id="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ауданына, оның ішінде жеке құрылысқа тән бірыңғай белгілердің жиынтығы. Негізгі параметрлер сыртқы келбеті, сәулеттік стилі, түсті шешімі, қабаттылығы, әрлеу материалдары болып табылады. Жеке құрылыс ауданы үшін негізгі параметрлер сыртқы келбеті, сәулеттік стилі, түсті шешімі, қабаттылығы, әрлеу материалдары, қоршаулар, шатырдың типі және учаске аумағында шаруашылық-тұрмыстық құрылыстардың орналасуы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8"/>
    <w:p>
      <w:pPr>
        <w:spacing w:after="0"/>
        <w:ind w:left="0"/>
        <w:jc w:val="both"/>
      </w:pPr>
      <w:r>
        <w:rPr>
          <w:rFonts w:ascii="Times New Roman"/>
          <w:b w:val="false"/>
          <w:i w:val="false"/>
          <w:color w:val="000000"/>
          <w:sz w:val="28"/>
        </w:rPr>
        <w:t>
      3. Қағидалар Екібастұз қаласына бірыңғай сәулеттік келбет беруге бағытталған, көппәтерлі тұрғын үйлердің қасбеттерін және (немесе) шатырларын ағымдағы немесе күрделі жөндеу жөніндегі іс-шараларды ұйымдастыруға және жүргізуге ғана қолданылады.</w:t>
      </w:r>
    </w:p>
    <w:bookmarkEnd w:id="8"/>
    <w:bookmarkStart w:name="z12" w:id="9"/>
    <w:p>
      <w:pPr>
        <w:spacing w:after="0"/>
        <w:ind w:left="0"/>
        <w:jc w:val="left"/>
      </w:pPr>
      <w:r>
        <w:rPr>
          <w:rFonts w:ascii="Times New Roman"/>
          <w:b/>
          <w:i w:val="false"/>
          <w:color w:val="000000"/>
        </w:rPr>
        <w:t xml:space="preserve"> 2. Көппәтерлі тұрғын үйлердің қасбеттерін және (немесе) шатырларын ағымдағы немесе күрделі жөндеу жөніндегі іс-шараларды ұйымдастыру тәртібі</w:t>
      </w:r>
    </w:p>
    <w:bookmarkEnd w:id="9"/>
    <w:bookmarkStart w:name="z13" w:id="10"/>
    <w:p>
      <w:pPr>
        <w:spacing w:after="0"/>
        <w:ind w:left="0"/>
        <w:jc w:val="both"/>
      </w:pPr>
      <w:r>
        <w:rPr>
          <w:rFonts w:ascii="Times New Roman"/>
          <w:b w:val="false"/>
          <w:i w:val="false"/>
          <w:color w:val="000000"/>
          <w:sz w:val="28"/>
        </w:rPr>
        <w:t>
      4. Бірыңғай сәулет стилінің тұжырымдамасын "Екібастұз қаласының сәулет және қала құрылысы бөлімі" мемлекеттік мекемесі (бұдан әрі – сәулет органы) әзірлейді және бекітеді.</w:t>
      </w:r>
    </w:p>
    <w:bookmarkEnd w:id="10"/>
    <w:bookmarkStart w:name="z14" w:id="11"/>
    <w:p>
      <w:pPr>
        <w:spacing w:after="0"/>
        <w:ind w:left="0"/>
        <w:jc w:val="both"/>
      </w:pPr>
      <w:r>
        <w:rPr>
          <w:rFonts w:ascii="Times New Roman"/>
          <w:b w:val="false"/>
          <w:i w:val="false"/>
          <w:color w:val="000000"/>
          <w:sz w:val="28"/>
        </w:rPr>
        <w:t>
      5. "Екібастұз қаласының тұрғын үй инспекциясы бөлімі" мемлекеттік мекемесі (бұдан әрі – бюджеттік бағдарламаның әкімшісі) сәулет органымен бірлесіп қаланың бірыңғай сәулет стилінің бекітілген тұжырымдамасы негізінде қалаға және оның бөліктеріне бірыңғай сәулеттік келбет беруге бағытталған қасбеттерге және (немесе) шатырларға ағымдағы немесе күрделі жөндеу жүргізуді талап ететін көппәтерлі тұрғын үйлердің тізбесін анықтайды.</w:t>
      </w:r>
    </w:p>
    <w:bookmarkEnd w:id="11"/>
    <w:bookmarkStart w:name="z15" w:id="12"/>
    <w:p>
      <w:pPr>
        <w:spacing w:after="0"/>
        <w:ind w:left="0"/>
        <w:jc w:val="both"/>
      </w:pPr>
      <w:r>
        <w:rPr>
          <w:rFonts w:ascii="Times New Roman"/>
          <w:b w:val="false"/>
          <w:i w:val="false"/>
          <w:color w:val="000000"/>
          <w:sz w:val="28"/>
        </w:rPr>
        <w:t>
      6. Екібастұз қаласына бірыңғай сәулеттік келбет беру үшін қасбеттерге және (немесе) шатырларға ағымдағы немесе күрделі жөндеу жүргізуді талап ететін көппәтерлі тұрғын үйлердің бекітілген тізбесі негізінде жергілікті бюджет қаражаты болған кезде бюджеттік бағдарламаның әкімшісі мынадай жұмыстарды ұйымдастырады:</w:t>
      </w:r>
    </w:p>
    <w:bookmarkEnd w:id="12"/>
    <w:p>
      <w:pPr>
        <w:spacing w:after="0"/>
        <w:ind w:left="0"/>
        <w:jc w:val="both"/>
      </w:pPr>
      <w:r>
        <w:rPr>
          <w:rFonts w:ascii="Times New Roman"/>
          <w:b w:val="false"/>
          <w:i w:val="false"/>
          <w:color w:val="000000"/>
          <w:sz w:val="28"/>
        </w:rPr>
        <w:t>
      1) Екібастұз қаласының бірыңғай сәулет стилінің бекітілген тұжырымдамасын бекіте отырып, көппәтерлі тұрғын үйлердің пәтерлері мен тұрғын емес үй-жайларының (олар болған жағдайда) меншік иелерін өзінің ресми интернет-ресурсында орналастыру жолымен таныстыру;</w:t>
      </w:r>
    </w:p>
    <w:p>
      <w:pPr>
        <w:spacing w:after="0"/>
        <w:ind w:left="0"/>
        <w:jc w:val="both"/>
      </w:pPr>
      <w:r>
        <w:rPr>
          <w:rFonts w:ascii="Times New Roman"/>
          <w:b w:val="false"/>
          <w:i w:val="false"/>
          <w:color w:val="000000"/>
          <w:sz w:val="28"/>
        </w:rPr>
        <w:t>
      2) көппәтерлі тұрғын үйлердің пәтер және тұрғын емес үй-жайларының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қасбеттерін және (немесе) шатырын жөндеу жұмыстарын жүргізу туралы шешім қабылдай отырып, Қазақстан Республикасының заңнамасына сәйкес пәтерлер және тұрғын емес үй-жайлар меншік иелерінің жиналысын ұйымдастыру.</w:t>
      </w:r>
    </w:p>
    <w:bookmarkStart w:name="z16" w:id="13"/>
    <w:p>
      <w:pPr>
        <w:spacing w:after="0"/>
        <w:ind w:left="0"/>
        <w:jc w:val="both"/>
      </w:pPr>
      <w:r>
        <w:rPr>
          <w:rFonts w:ascii="Times New Roman"/>
          <w:b w:val="false"/>
          <w:i w:val="false"/>
          <w:color w:val="000000"/>
          <w:sz w:val="28"/>
        </w:rPr>
        <w:t>
      7. Жиналыс пәтерлер, тұрғын емес үй-жайлар меншік иелерінің жалпы санының үштен екісінен астамы болған кезде шешім қабылдайды. Шешім пәтерлер, тұрғын емес үй-жайлар меншік иелерінің жалпы санының үштен екісінен астамы келіскен кезде қабылданады.</w:t>
      </w:r>
    </w:p>
    <w:bookmarkEnd w:id="13"/>
    <w:bookmarkStart w:name="z17" w:id="14"/>
    <w:p>
      <w:pPr>
        <w:spacing w:after="0"/>
        <w:ind w:left="0"/>
        <w:jc w:val="both"/>
      </w:pPr>
      <w:r>
        <w:rPr>
          <w:rFonts w:ascii="Times New Roman"/>
          <w:b w:val="false"/>
          <w:i w:val="false"/>
          <w:color w:val="000000"/>
          <w:sz w:val="28"/>
        </w:rPr>
        <w:t>
      8. Жиналыстың теріс шешім қабылданған жағдайда, бірыңғай сәулеттік келбет беруге бағытталған осы көппәтерлі тұрғын үйге қасбетті және (немесе) шатырды жөндеу жұмыстары жүргізілмейді.</w:t>
      </w:r>
    </w:p>
    <w:bookmarkEnd w:id="14"/>
    <w:bookmarkStart w:name="z18" w:id="15"/>
    <w:p>
      <w:pPr>
        <w:spacing w:after="0"/>
        <w:ind w:left="0"/>
        <w:jc w:val="both"/>
      </w:pPr>
      <w:r>
        <w:rPr>
          <w:rFonts w:ascii="Times New Roman"/>
          <w:b w:val="false"/>
          <w:i w:val="false"/>
          <w:color w:val="000000"/>
          <w:sz w:val="28"/>
        </w:rPr>
        <w:t>
      9. Жиналыстың оң шешімі қабылданған жағдайда, бюджеттік бағдарламаның әкімшісі құрылыс нормаларының талаптарына сәйкес бірыңғай сәулеттік келбет беру үшін жұмыстардың құрамы мен көлемін, қасбетті және (немесе) шатырды жөндеу (ағымдағы немесе күрделі) типін айқындау үшін әрбір көппәтерлі тұрғын үйдің техникалық жай-күйін тексеруді ұйымдастырады.</w:t>
      </w:r>
    </w:p>
    <w:bookmarkEnd w:id="15"/>
    <w:bookmarkStart w:name="z19" w:id="16"/>
    <w:p>
      <w:pPr>
        <w:spacing w:after="0"/>
        <w:ind w:left="0"/>
        <w:jc w:val="left"/>
      </w:pPr>
      <w:r>
        <w:rPr>
          <w:rFonts w:ascii="Times New Roman"/>
          <w:b/>
          <w:i w:val="false"/>
          <w:color w:val="000000"/>
        </w:rPr>
        <w:t xml:space="preserve"> 3. Көппәтерлі тұрғын үйлердің қасбеттерін, шатырларын ағымдағы немесе күрделі жөндеу жөніндегі іс-шараларды жүргізу тәртібі</w:t>
      </w:r>
    </w:p>
    <w:bookmarkEnd w:id="16"/>
    <w:p>
      <w:pPr>
        <w:spacing w:after="0"/>
        <w:ind w:left="0"/>
        <w:jc w:val="both"/>
      </w:pPr>
      <w:r>
        <w:rPr>
          <w:rFonts w:ascii="Times New Roman"/>
          <w:b w:val="false"/>
          <w:i w:val="false"/>
          <w:color w:val="000000"/>
          <w:sz w:val="28"/>
        </w:rPr>
        <w:t>
      10. Жұмыс көлемін, жөндеу түрін (ағымдағы немесе күрделі) анықтау үшін әрбір көп 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Start w:name="z20" w:id="17"/>
    <w:p>
      <w:pPr>
        <w:spacing w:after="0"/>
        <w:ind w:left="0"/>
        <w:jc w:val="both"/>
      </w:pPr>
      <w:r>
        <w:rPr>
          <w:rFonts w:ascii="Times New Roman"/>
          <w:b w:val="false"/>
          <w:i w:val="false"/>
          <w:color w:val="000000"/>
          <w:sz w:val="28"/>
        </w:rPr>
        <w:t>
      11. Ғимараттар мен құрылыстардың сенімділігін және орнықтылығын техникалық зерттеп-қарауды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w:t>
      </w:r>
    </w:p>
    <w:bookmarkEnd w:id="17"/>
    <w:bookmarkStart w:name="z21" w:id="18"/>
    <w:p>
      <w:pPr>
        <w:spacing w:after="0"/>
        <w:ind w:left="0"/>
        <w:jc w:val="both"/>
      </w:pPr>
      <w:r>
        <w:rPr>
          <w:rFonts w:ascii="Times New Roman"/>
          <w:b w:val="false"/>
          <w:i w:val="false"/>
          <w:color w:val="000000"/>
          <w:sz w:val="28"/>
        </w:rPr>
        <w:t>
      12. Көп пәтерлі тұрғын үй қасбетінің, шатырының техникалық жай-күйін тексеру қорытындысы бойынша бюджеттік бағдарламаның әкімшісі жергілікті бюджет қаражаты есебінен тиісті жобалар жөніндегі сараптама қорытындысын ала отырып, бірыңғай сәулеттік келбет беруге бағытталған қасбетті ресми интернет-ресурсында орналастыру жолымен шатырды ағымдағы жөндеудің сметалық есебін әзірлеу немесе күрделі жөндеуге жобалау-сметалық құжаттаманы дайындау бойынша жұмысты ұйымдастырады.</w:t>
      </w:r>
    </w:p>
    <w:bookmarkEnd w:id="18"/>
    <w:bookmarkStart w:name="z22" w:id="19"/>
    <w:p>
      <w:pPr>
        <w:spacing w:after="0"/>
        <w:ind w:left="0"/>
        <w:jc w:val="both"/>
      </w:pPr>
      <w:r>
        <w:rPr>
          <w:rFonts w:ascii="Times New Roman"/>
          <w:b w:val="false"/>
          <w:i w:val="false"/>
          <w:color w:val="000000"/>
          <w:sz w:val="28"/>
        </w:rPr>
        <w:t>
      13. Жобалау сәулет, қала құрылысы және құрылыс қызметі саласындағы іздестіру және жобалау қызметінің тиісті түрлеріне (кіші түрлеріне) лицензиялары бар мамандандырылған ұйымдардың күшімен орындалады.</w:t>
      </w:r>
    </w:p>
    <w:bookmarkEnd w:id="19"/>
    <w:bookmarkStart w:name="z23" w:id="20"/>
    <w:p>
      <w:pPr>
        <w:spacing w:after="0"/>
        <w:ind w:left="0"/>
        <w:jc w:val="both"/>
      </w:pPr>
      <w:r>
        <w:rPr>
          <w:rFonts w:ascii="Times New Roman"/>
          <w:b w:val="false"/>
          <w:i w:val="false"/>
          <w:color w:val="000000"/>
          <w:sz w:val="28"/>
        </w:rPr>
        <w:t>
      14. Сараптаманың оң қорытындысын және ағымдағы жөндеудің сметалық құны немесе көп пәтерлі тұрғын үйлердің қасбетін және (немесе) шатырын күрделі жөндеудің жобалау-сметалық құжаттамасы бекітілгеннен кейін бюджеттік бағдарламаның әкімшісі бюджеттік жоспарлау жөніндегі орталық уәкілетті орган айқындаған тәртіпке сәйкес бюджеттік өтінім жасайды.</w:t>
      </w:r>
    </w:p>
    <w:bookmarkEnd w:id="20"/>
    <w:bookmarkStart w:name="z24" w:id="21"/>
    <w:p>
      <w:pPr>
        <w:spacing w:after="0"/>
        <w:ind w:left="0"/>
        <w:jc w:val="both"/>
      </w:pPr>
      <w:r>
        <w:rPr>
          <w:rFonts w:ascii="Times New Roman"/>
          <w:b w:val="false"/>
          <w:i w:val="false"/>
          <w:color w:val="000000"/>
          <w:sz w:val="28"/>
        </w:rPr>
        <w:t>
      15. Бірыңғай сәулеттік келбет беруге бағытталған көппәтерлі тұрғын үйлердің қасбеттерін және (немесе) шатырларын ағымдағы немесе күрделі жөндеу жөніндегі жұмыстарды сатып алу бюджеттік бағдарлама әкімшісімен Қазақстан Республикасының мемлекеттік сатып алу туралы заңнамасына сәйкес іске асырылады.</w:t>
      </w:r>
    </w:p>
    <w:bookmarkEnd w:id="21"/>
    <w:bookmarkStart w:name="z25" w:id="22"/>
    <w:p>
      <w:pPr>
        <w:spacing w:after="0"/>
        <w:ind w:left="0"/>
        <w:jc w:val="both"/>
      </w:pPr>
      <w:r>
        <w:rPr>
          <w:rFonts w:ascii="Times New Roman"/>
          <w:b w:val="false"/>
          <w:i w:val="false"/>
          <w:color w:val="000000"/>
          <w:sz w:val="28"/>
        </w:rPr>
        <w:t>
      16. Бірыңғай сәулеттік келбет беруге бағытталған көппәтерлі тұрғын үйлердің қасбеттерін және (немесе) шатырларын ағымдағы немесе күрделі жөндеу жөніндегі жұмыстарды қабылдауды Қазақстан Республикасының сәулет, қала құрылысы және құрылыс қызметі саласындағы заңнамасына сәйкес, бюджеттік бағдарлама әкімшімен жүзеге асырады.</w:t>
      </w:r>
    </w:p>
    <w:bookmarkEnd w:id="22"/>
    <w:bookmarkStart w:name="z26" w:id="23"/>
    <w:p>
      <w:pPr>
        <w:spacing w:after="0"/>
        <w:ind w:left="0"/>
        <w:jc w:val="left"/>
      </w:pPr>
      <w:r>
        <w:rPr>
          <w:rFonts w:ascii="Times New Roman"/>
          <w:b/>
          <w:i w:val="false"/>
          <w:color w:val="000000"/>
        </w:rPr>
        <w:t xml:space="preserve"> 4. Қорытынды ережелер</w:t>
      </w:r>
    </w:p>
    <w:bookmarkEnd w:id="23"/>
    <w:bookmarkStart w:name="z27" w:id="24"/>
    <w:p>
      <w:pPr>
        <w:spacing w:after="0"/>
        <w:ind w:left="0"/>
        <w:jc w:val="both"/>
      </w:pPr>
      <w:r>
        <w:rPr>
          <w:rFonts w:ascii="Times New Roman"/>
          <w:b w:val="false"/>
          <w:i w:val="false"/>
          <w:color w:val="000000"/>
          <w:sz w:val="28"/>
        </w:rPr>
        <w:t>
      17. Екібастұз қаласына бірыңғай сәулеттік келбет беруге бағытталған көппәтерлі тұрғын үйлердің қасбеттерін, шатырларын ағымдағы немесе күрделі жөндеу бойынша іс-шараларды қаржыландыру жергілікті бюджет қаражаты есебінен жүзеге асырылады.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