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9460" w14:textId="ecd9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қыркүйектегі № 523/70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2022 жылғы 7 сәуірдегі № 128/18 шешімі. Қазақстан Республикасының Әділет министрлігінде 2022 жылғы 20 сәуірде № 27672 болып тіркелді. Күші жойылды - Павлодар облысы Павлодар қалалық мәслихатының 2023 жылғы 13 қазандағы № 65/8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13.10.2023 № </w:t>
      </w:r>
      <w:r>
        <w:rPr>
          <w:rFonts w:ascii="Times New Roman"/>
          <w:b w:val="false"/>
          <w:i w:val="false"/>
          <w:color w:val="ff0000"/>
          <w:sz w:val="28"/>
        </w:rPr>
        <w:t>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қыркүйектегі № 523/70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7004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Ері" атағына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мүгедек - спортшылар;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медициналық университетінің оқуын аяқтау мерзіміне дейін әлеуметтік көмек алған студенттеріне;</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мүмкіндігі шектеулі барлық санаттағы адамдар, көп балалы отбасылар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екінші, үшінші абзацтарының </w:t>
      </w:r>
      <w:r>
        <w:rPr>
          <w:rFonts w:ascii="Times New Roman"/>
          <w:b w:val="false"/>
          <w:i w:val="false"/>
          <w:color w:val="000000"/>
          <w:sz w:val="28"/>
        </w:rPr>
        <w:t>7-тармағы</w:t>
      </w:r>
      <w:r>
        <w:rPr>
          <w:rFonts w:ascii="Times New Roman"/>
          <w:b w:val="false"/>
          <w:i w:val="false"/>
          <w:color w:val="000000"/>
          <w:sz w:val="28"/>
        </w:rPr>
        <w:t xml:space="preserve"> 5) тармақшасында, үшінші абзацының 7)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жетінші, сегізінші абзацтарының </w:t>
      </w:r>
      <w:r>
        <w:rPr>
          <w:rFonts w:ascii="Times New Roman"/>
          <w:b w:val="false"/>
          <w:i w:val="false"/>
          <w:color w:val="000000"/>
          <w:sz w:val="28"/>
        </w:rPr>
        <w:t>7-тармағы</w:t>
      </w:r>
      <w:r>
        <w:rPr>
          <w:rFonts w:ascii="Times New Roman"/>
          <w:b w:val="false"/>
          <w:i w:val="false"/>
          <w:color w:val="000000"/>
          <w:sz w:val="28"/>
        </w:rPr>
        <w:t xml:space="preserve"> 2) тармақшасында, үшінші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7-тармақтың</w:t>
      </w:r>
      <w:r>
        <w:rPr>
          <w:rFonts w:ascii="Times New Roman"/>
          <w:b w:val="false"/>
          <w:i w:val="false"/>
          <w:color w:val="000000"/>
          <w:sz w:val="28"/>
        </w:rPr>
        <w:t xml:space="preserve"> 1), 3), 4) тармақшаларында, екінші, үшінші, төртінші, бесінші, алтыншы, тоғызыншы абзацтарының 2) тармақшасында, төртінші, бесінші абзацтарының 5) тармақшасында, екінші, төртінші, бесінші, алтыншы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Конституция күніне алтыншы, сегізінші абзацтарының 7-тармағы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Тұңғыш Президент күніне бірінші, екінші абзацтарының </w:t>
      </w:r>
      <w:r>
        <w:rPr>
          <w:rFonts w:ascii="Times New Roman"/>
          <w:b w:val="false"/>
          <w:i w:val="false"/>
          <w:color w:val="000000"/>
          <w:sz w:val="28"/>
        </w:rPr>
        <w:t>7-тармағы</w:t>
      </w:r>
      <w:r>
        <w:rPr>
          <w:rFonts w:ascii="Times New Roman"/>
          <w:b w:val="false"/>
          <w:i w:val="false"/>
          <w:color w:val="000000"/>
          <w:sz w:val="28"/>
        </w:rPr>
        <w:t xml:space="preserve"> 7) тармақшасында, екінші, үшінші, төртінші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50 (елу)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55 (елу бес) АЕК мөлшерінде, екінші, үшінші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уәкілетті органның тізімі негізінде республикалық, халықаралық жарыстарға дайындалу үшін 15 (он бес) АЕК мөлшерінде, жетінші абзацының 7-тармағы 8) тармақшасында көрсетілген санат үшін;</w:t>
      </w:r>
    </w:p>
    <w:p>
      <w:pPr>
        <w:spacing w:after="0"/>
        <w:ind w:left="0"/>
        <w:jc w:val="both"/>
      </w:pPr>
      <w:r>
        <w:rPr>
          <w:rFonts w:ascii="Times New Roman"/>
          <w:b w:val="false"/>
          <w:i w:val="false"/>
          <w:color w:val="000000"/>
          <w:sz w:val="28"/>
        </w:rPr>
        <w:t>
      уәкілетті органның тізімі негізінде 4 (төрт) АЕК мөлшерінде, үшінші абзацының 7-тармағы 8) тармақшасында көрсетілген санат үшін (18 жастан және одан жоғары);</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(алты айға дейін жарамды) тармақшаларында көрсетілген құжатты қоса бере отырып өтініш негізінде 100 (жүз) АЕК мөлшерінде,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төртінші абзацының 7-тармағы 11) тармақшасында көрсетілген санат үшін;</w:t>
      </w:r>
    </w:p>
    <w:p>
      <w:pPr>
        <w:spacing w:after="0"/>
        <w:ind w:left="0"/>
        <w:jc w:val="both"/>
      </w:pPr>
      <w:r>
        <w:rPr>
          <w:rFonts w:ascii="Times New Roman"/>
          <w:b w:val="false"/>
          <w:i w:val="false"/>
          <w:color w:val="000000"/>
          <w:sz w:val="28"/>
        </w:rPr>
        <w:t xml:space="preserve">
      шаруашылық жүргізу құқығындағы "Павлодар облыстық онкологиялық диспансері" коммуналдық мемлекеттік кәсіпорынынан анықтама,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екінші абзацының </w:t>
      </w:r>
      <w:r>
        <w:rPr>
          <w:rFonts w:ascii="Times New Roman"/>
          <w:b w:val="false"/>
          <w:i w:val="false"/>
          <w:color w:val="000000"/>
          <w:sz w:val="28"/>
        </w:rPr>
        <w:t xml:space="preserve">7-тармағы </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 10 (он) АЕК мөлшерінде;</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алтыншы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уәкілетті органның тізімі негізінде 2,5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абзацының 6) тармақшасында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үшінші, төртінші, бесінші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төртінші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облыстық туберкулезге қарсы диспансер" қазыналық мемлекеттік коммуналдық кәсіпорны ұсынған тізімі негізінде бесінші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 10 (он) АЕК мөлшерінде.</w:t>
      </w:r>
    </w:p>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колданысқа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