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f8e5" w14:textId="a3df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маңызы бар жалпы қолданыстағы автомобиль жолдарының тізбесін бекіту туралы" Таран ауданы әкімдігінің 2018 жылғы 11 шілдедегі № 204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2022 жылғы 25 шілдедегі № 236 қаулысы. Қазақстан Республикасының Әділет министрлігінде 2022 жылғы 26 шілдеде № 28901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маңызы бар жалпы қолданыстағы автомобиль жолдарының тізбесін бекіту туралы" Таран ауданы әкімдігінің 2018 жылғы 11 шілдедегі № 204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7995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 туралы" Қазақстан Республикасының Заңының 3- бабына сәйкес Бейімбет Майлин ауданының әкімдігі ҚАУЛЫ ЕТЕДІ:";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"Бейімбет Майлин ауданы әкімдігінің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қаулының Бейімбет Майлин ауданы әкімдігінің интернет-ресурсына орналастыруын қамтамасыз етсін.".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қаулының Бейімбет Майлин ауданы әкімдігінің интернет-ресурсына орналастыруын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жолаушылар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"11"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жалпы қолданыстағы автомобиль жолдарының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"Новоильиновка-Козыревка"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"Тобол-Новоильиновка-Павловка-Апановка-Евгеновка"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"Новоильиновка-Богородское"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"Новоильиновка-Мирное"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"Новоильиновка-Притобольское"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"Береговое-Нагорное"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"Юбилейное-Береговое"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"Красносельское-Журавлевка"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"Красносельское-Щербиновка"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"Тобыл-Приозерное"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"Новоильиновка-Увальное"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"Варваринка-Баталы"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"Әйет-Майлин"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 -Қызылжар"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"Тобыл- Әйет"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"Қайындыкөл-Смайыл"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"Елизаветинка-Юбилейное" ("Причал" туристік базасына кірме жол)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"Елизаветинка-Нагорное" ("Горняк" пансионатына кірме жол)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302,09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