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9fba" w14:textId="99b9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17 мамырдағы № 171 шешімі. Қазақстан Республикасының Әділет министрлігінде 2022 жылғы 19 мамырда № 28121 болып тіркелді. Күші жойылды - Қостанай облысы Қостанай ауданы мәслихатының 2023 жылғы 4 желтоқсандағы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04.12.2023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сәуірдегі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9108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
    <w:bookmarkStart w:name="z13" w:id="8"/>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0"/>
    <w:bookmarkStart w:name="z16" w:id="11"/>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10 айлық есептік көрсеткіш мөлшерінде.";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алынып тасталсын.</w:t>
      </w:r>
    </w:p>
    <w:bookmarkStart w:name="z18"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өкілеттігін уақытша жүзеге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