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5fa" w14:textId="6be2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2022 жылғы 31 қазандағы № 265-қ қаулысы. Қазақстан Республикасының Әділет министрлігінде 2022 жылғы 7 қарашада № 30422 болып тіркелді. Күші жойылды - Маңғыстау облысы Мұнайлы ауданы әкімдігінің 8 қазандағы 2024 жылғы № 237-қ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08.10.2024 </w:t>
      </w:r>
      <w:r>
        <w:rPr>
          <w:rFonts w:ascii="Times New Roman"/>
          <w:b w:val="false"/>
          <w:i w:val="false"/>
          <w:color w:val="ff0000"/>
          <w:sz w:val="28"/>
        </w:rPr>
        <w:t>№ 237-қ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нормативi қосымшаға сәйкес белгіленсiн.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Мұнайлы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265-қ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3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7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10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10 000 000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теңге мөлшердегі таза кірістен асқан сомадан 300 000 теңге + 12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10 000 001 теңгеден 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 теңге мөлшердегі таза кірістен асқан сомадан 1 140 000 теңге + 15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теңге мөлшердегі таза кірістен асқан сомадан 7 140 000 теңге + 20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 теңге мөлшердегі таза кірістен асқан сомадан 47 140 000 теңге + 25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