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bb3" w14:textId="2e6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маңызы бар автомобиль жолдарының тізбесін бекіту туралы" Маңғыстау облысы Қарақия ауданы әкімдігінің 2013 жылғы 18 желтоқсандағы № 272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2022 жылғы 24 наурыздағы № 37 қаулысы. Қазақстан Республикасының Әділет министрлігінде 2022 жылғы 6 сәуірде № 27457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автомобиль жолдарының тізбесін бекіту туралы" Маңғыстау облысы Қарақия ауданы әкімдігінің 2013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2355 болып тіркелген)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орыс тілінде жаңа редакцияда, қазақ тіліндегі мәтіні өзгермейді - Маңғыстау облысы Қарақия ауданы әкімдігінің 23.09.2022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тұрғын үй коммуналдық шаруашылығы, жолаушы көлігі және автомобиль жолдары бөлімі"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Маңғыстау облысы Қарақия ауданы әкімінің орынбасары С.Төретаевқа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жолаушылар көлігі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басқармасы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қаулысымен бекітілген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(шақырыммен)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"Қызылсай ауылы – Сенек ауылы"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"Жаңаөзен – Құланды ауылы"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"Ракушечное" кенорнына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теміржол станциясына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станциясына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өту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теміржол станциясына өту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 әуежайына өту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"Сенек ауылы – Аққұдық елді мекені"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"Құрық ауылы – Құрық ауылының порты"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"Құрық порты – Қызылқұм жері"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А-33 "Доссор – Құлсары – Бейнеу ауылы– Сайөтес ауылы – Шетпе ауылы – Жетібай ауылы – Ақтау порты" автомобиль жолы учаскесінің 707 шақырымнан – 713 шақырымға дейінгі 5 (бес) шақырымы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