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6c8a" w14:textId="c1d6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2022 - 2023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26 тамыздағы № 55/01 қаулысы. Қазақстан Республикасының Әділет министрлігінде 2022 жылғы 5 қыркүйекте № 29405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2022-2023 оқу жылына арналған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17.01.2023 </w:t>
      </w:r>
      <w:r>
        <w:rPr>
          <w:rFonts w:ascii="Times New Roman"/>
          <w:b w:val="false"/>
          <w:i w:val="false"/>
          <w:color w:val="ff0000"/>
          <w:sz w:val="28"/>
        </w:rPr>
        <w:t>№ 04/02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 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 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Графикалық және мультимедиялық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Интерьер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өнімдерінің дизайны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Сәндік қолданбалы және халықтық кәсіпшілік өнері (бейін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Вокалдық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Актерлік өнер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Хореографиялық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Аударма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(салалар және қолдану аясы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қорғау және ұтымды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қауіпсіздік жүйелері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Токарлық іс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Дәнекерлеу ісі (түрлері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Слесарлық іс (салалар және түрлері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пайдалану (өнеркәсіп салалары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көлігіне техникалық қызмет көрсету, жөндеу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526/9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құрастыру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шаруашылығын механикаландыру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 және ет өнімдерін өндіру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Темір-бетон және металл бұйымдарын өндіру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өндірісі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өндірісі және киімдерді үлгілеу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Аяқ-киім ісі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Ландшафтық дизайн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мен құрылыстарды салу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қамтамасыз ету жабдықтары мен жүйелерін құрастыру және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405039/ 426192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451666/ 472819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643/8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442989/ 464142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489616/ 510769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2022-2023 оқу жылына арналған мемлекеттік білім беру тапсырысы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17.01.2023 </w:t>
      </w:r>
      <w:r>
        <w:rPr>
          <w:rFonts w:ascii="Times New Roman"/>
          <w:b w:val="false"/>
          <w:i w:val="false"/>
          <w:color w:val="ff0000"/>
          <w:sz w:val="28"/>
        </w:rPr>
        <w:t>№ 04/02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