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a680" w14:textId="9db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2020 жылғы 29 қазандағы "Жамбыл облысы аумағында карантиндік режимді енгізе отырып, карантинді аймақты белгілеу туралы" № 252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16 қыркүйектегі № 213 қаулысы. Қазақстан Республикасының Әділет министрлігінде 2022 жылғы 21 қыркүйекте № 29728 болып тіркелді. Күші жойылды - Жамбыл облысы әкімдігінің 2023 жылғы 20 сәуірдегі № 62 қаулысымен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2020 жылғы 29 қазандағы "Жамбыл облысы аумағында карантиндік режимді енгізе отырып, карантинді аймақты белгілеу туралы"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 252 қаулысына келесі өзгерістер және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Жамбыл облысы әкімдігінің интернет-ресурсында орналастыруды.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1-қосымша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жатаған у кекіремен (Acroptilon repens D.C.) зақымданған алқаптар көлемінде карантин режимі енгізілген карантин аймағы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округтердің және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  <w:bookmarkEnd w:id="1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"Ақшолақ"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тұрғын үй-комуналдық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"Түймекент-2030"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"Достық-99"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"Ынтымақ-2004"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"Шайқорық"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әкімдігінің жолаушылар көлігі және автомобиль жолдары басқармасы"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"Агропродхлебснаб"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Байдалиев"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"Боранды"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"Сұрым"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"Мамедов"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"Мақұлбаев"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ДӘУ-34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"Төлендиев"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"Қордай-Афион"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Асыл тұқымды зауыты"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"Азербайжан"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"Бахор"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"Бабалы"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"Екпін-С"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өндірістік кооперативі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"Ақыртөбе"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"Ермаханбет"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 дала"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"Қарақыстақ"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"Қорағаты"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"Көкірек"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нан"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"Луговое" станциясы ("Sugartrade" жауапкершілігі шектеулі серіктестігі)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"Шәушен"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"Югай"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"Кошубаева К"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"FruitHous"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бидай-Тараз"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Дархан" жауапкершілігі шектеулі серіктестігі (темір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"ТаразКөлікЖолы"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Дархан" жауапкершілігі шектеулі серіктестігі (қойма орналасқан аумағы)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"Фабрика ПОШ" жауапкершілігі шектеулі серіктестігі (темір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"Бердалиев" жеке тұлға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"Сергиенко"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"ТаразЭнергоОрталық"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"ТаразҚұрылысИнвест"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"ДС-ТАС"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"Fasttranzitt"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"Шахбос" жауапкершілігі шектеулі серіктестігі (темір жол тұйығы қойма аумағымен бірге)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"Шахбос" жауапкершілігі шектеулі серіктестігі (Бұрыл станциясынан келетін 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қалалық әкімдігінің тұрғын үй-коммуналдық шаруашылық, жолаушылар көлігі және автомобиль жолдары бөлімі" коммуналдық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2 -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арам сояумен (Guscuta sp.) зақымданған алқаптар көлемінде карантин режимі енгізілген карантин аймағы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округтердің және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қалаллық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"Erk-Oil" автокөлікке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"Путевое хозяйство"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"Мамбетов и 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"Дүлдүл"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 востока"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"Шайқорық" станциясының 4 өндірістік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көше бойлары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 Сафар"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"КазАвтоДор"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Тараз-Аса жолы (Тараз қаласына қарасты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айналмалы жолы және Тараз-Сарыкемер жолы (Тараз қаласына қарасты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бибі-Бектөбе-Шайқорық айналмалы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қалалық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даңғылының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Тұрысов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Аққозиев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5 -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тікенекті алқамен (Solanum rostratum Dun.) зақымданған алқаптар көлемінде карантин режимі енгізілген карантин аймағы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мен көше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  <w:bookmarkEnd w:id="1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