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601b" w14:textId="e4e6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өңдеуші кәсіпорындардың ауылшаруашылық өнімін тереңдете қайта өңдеп өнім шығаруы үшін оны сатып алу шығындарын субсидиялау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16 тамыздағы № 187 қаулысы. Қазақстан Республикасының Әділет министрлігінде 2022 жылғы 19 тамызда № 29195 болып тіркелді. Күші жойылды - Жамбыл облысы әкімдігінің 2024 жылғы 22 шілдедегі № 191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22.07.2024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12-7) тармақшасына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Қайта өңдеуші кәсіпорындардың ауылшаруашылық өнімін тереңдете қайта өңдеп өнім шығаруы үшін оны сатып алу шығындарын субсидиялау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Жамбыл облысы әкімдігінің интернет-ресурсында орналастыруды қамтамасыз етсін.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жетекшілік ететін Жамбыл облысы әкімінің орынбасарына жүктелсін.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өңдеуші кәсіпорындардың ауылшаруашылық өнімін тереңдете қайта өңдеп өнім шығаруы үшін оны сатып алу шығындарын субсидиялау нормативтері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арналған субсидиялар нормативі (теңге/ килограмм)</w:t>
            </w:r>
          </w:p>
          <w:bookmarkEnd w:id="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"Ауылшаруашылық өнімін тереңдете өңдеп өнім өндіруі үшін оны сатып алатын ауылшаруашылық өнімдерінің бірлігіне арналған субсидиялар нормативтерін бекіту туралы" Жамбыл облысы әкімдігінің 2015 жылғы 29 сәуірдегі №77 қаулысына өзгерістер енгізу туралы" Жамбыл облысы әкімдігінің 2016 жылғы 31 наурыздағы № 94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өзгерістер енгізу туралы" Жамбыл облысы әкімдігінің 2016 жылғы 24 қарашадағы № 344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өзгерістер енгізу туралы" Жамбыл облысы әкімдігінің 2017 жылғы 16 наурыздағы № 44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 енгізу туралы" Жамбыл облысы әкімдігінің 2018 жылғы 30 наурыздағы № 57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 енгізу туралы" Жамбыл облысы әкімдігінің 2019 жылғы 8 мамырдағы № 106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