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18ca" w14:textId="ba71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мәслихатының 2015 жылғы 26 наурыздағы № 35-11 "Тараз қаласында иттер мен мысықтарды күтіп-ұстау Қағидаларын бекіту туралы" Жамбыл облыстық мәслихатының 2013 жылғы 18 желтоқсандағы № 20-8 шешіміне өзгерістер енгізу туралы" шешімінің күшін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2022 жылғы 4 сәуірдегі № 15-6 шешімі. Қазақстан Республикасының Әділет министрлігінде 2022 жылғы 12 сәуірде № 27531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облыстық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облысы мәслихатының "Тараз қаласында иттер мен мысықтарды күтіп-ұстау Қағидаларын бекіту туралы" Жамбыл облыстық мәслихатының 2013 жылғы 18 желтоқсандағы № 20-8 шешіміне өзгерістер енгізу туралы" 2015 жылғы 26 наурыздағы № 35-11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№2625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