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7883a" w14:textId="08788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Аягөз аудандық мәслихатының 2021 жылғы 25 қазандағы № 8/123-VІІ "Аягөз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Абай облысы Аягөз аудандық мәслихатының 2022 жылғы 28 қыркүйектегі № 17/318-VII шешімі. Қазақстан Республикасының Әділет министрлігінде 2022 жылғы 4 қазанда № 29998 болып тіркелді</w:t>
      </w:r>
    </w:p>
    <w:p>
      <w:pPr>
        <w:spacing w:after="0"/>
        <w:ind w:left="0"/>
        <w:jc w:val="both"/>
      </w:pPr>
      <w:bookmarkStart w:name="z5" w:id="0"/>
      <w:r>
        <w:rPr>
          <w:rFonts w:ascii="Times New Roman"/>
          <w:b w:val="false"/>
          <w:i w:val="false"/>
          <w:color w:val="000000"/>
          <w:sz w:val="28"/>
        </w:rPr>
        <w:t>
      Аягөз аудандық мәслихаты ШЕШТІ:</w:t>
      </w:r>
    </w:p>
    <w:bookmarkEnd w:id="0"/>
    <w:bookmarkStart w:name="z6" w:id="1"/>
    <w:p>
      <w:pPr>
        <w:spacing w:after="0"/>
        <w:ind w:left="0"/>
        <w:jc w:val="both"/>
      </w:pPr>
      <w:r>
        <w:rPr>
          <w:rFonts w:ascii="Times New Roman"/>
          <w:b w:val="false"/>
          <w:i w:val="false"/>
          <w:color w:val="000000"/>
          <w:sz w:val="28"/>
        </w:rPr>
        <w:t xml:space="preserve">
      1. Аягөз аудандық мәслихатының "Аягөз ауданында мүгедектер қатарындағы кемтар балаларды жеке оқыту жоспары бойынша үйде оқытуға жұмсаған шығындарын өндіріп алу тәртібі мен мөлшерін айқындау туралы" 2021 жылғы 25 қазандағы №8/123-VІІ (Нормативтік құқықтық актілерді мемлекеттік тіркеу тізілімінде №25093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7"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w:t>
      </w:r>
    </w:p>
    <w:bookmarkEnd w:id="2"/>
    <w:bookmarkStart w:name="z8" w:id="3"/>
    <w:p>
      <w:pPr>
        <w:spacing w:after="0"/>
        <w:ind w:left="0"/>
        <w:jc w:val="both"/>
      </w:pPr>
      <w:r>
        <w:rPr>
          <w:rFonts w:ascii="Times New Roman"/>
          <w:b w:val="false"/>
          <w:i w:val="false"/>
          <w:color w:val="000000"/>
          <w:sz w:val="28"/>
        </w:rPr>
        <w:t>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3"/>
    <w:bookmarkStart w:name="z9"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тармағы</w:t>
      </w:r>
      <w:r>
        <w:rPr>
          <w:rFonts w:ascii="Times New Roman"/>
          <w:b w:val="false"/>
          <w:i w:val="false"/>
          <w:color w:val="000000"/>
          <w:sz w:val="28"/>
        </w:rPr>
        <w:t xml:space="preserve"> жаңа редакцияда жазылсын:</w:t>
      </w:r>
    </w:p>
    <w:bookmarkEnd w:id="4"/>
    <w:bookmarkStart w:name="z10" w:id="5"/>
    <w:p>
      <w:pPr>
        <w:spacing w:after="0"/>
        <w:ind w:left="0"/>
        <w:jc w:val="both"/>
      </w:pPr>
      <w:r>
        <w:rPr>
          <w:rFonts w:ascii="Times New Roman"/>
          <w:b w:val="false"/>
          <w:i w:val="false"/>
          <w:color w:val="000000"/>
          <w:sz w:val="28"/>
        </w:rPr>
        <w:t>
      "1.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w:t>
      </w:r>
    </w:p>
    <w:bookmarkEnd w:id="5"/>
    <w:bookmarkStart w:name="z11"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2"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Аягөз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Досиханов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Аягөз аудандық мәслихатының</w:t>
            </w:r>
            <w:r>
              <w:br/>
            </w:r>
            <w:r>
              <w:rPr>
                <w:rFonts w:ascii="Times New Roman"/>
                <w:b w:val="false"/>
                <w:i w:val="false"/>
                <w:color w:val="000000"/>
                <w:sz w:val="20"/>
              </w:rPr>
              <w:t>2022 жылғы 28 қыркүйектегі</w:t>
            </w:r>
            <w:r>
              <w:br/>
            </w:r>
            <w:r>
              <w:rPr>
                <w:rFonts w:ascii="Times New Roman"/>
                <w:b w:val="false"/>
                <w:i w:val="false"/>
                <w:color w:val="000000"/>
                <w:sz w:val="20"/>
              </w:rPr>
              <w:t>№ 17/318-VII шешіміне</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Аягөз аудандық мәслихатының </w:t>
            </w:r>
            <w:r>
              <w:br/>
            </w:r>
            <w:r>
              <w:rPr>
                <w:rFonts w:ascii="Times New Roman"/>
                <w:b w:val="false"/>
                <w:i w:val="false"/>
                <w:color w:val="000000"/>
                <w:sz w:val="20"/>
              </w:rPr>
              <w:t xml:space="preserve">2021 жылғы 25 қазандағы </w:t>
            </w:r>
            <w:r>
              <w:br/>
            </w:r>
            <w:r>
              <w:rPr>
                <w:rFonts w:ascii="Times New Roman"/>
                <w:b w:val="false"/>
                <w:i w:val="false"/>
                <w:color w:val="000000"/>
                <w:sz w:val="20"/>
              </w:rPr>
              <w:t xml:space="preserve">№ 8/123-VII шешіміне </w:t>
            </w:r>
            <w:r>
              <w:br/>
            </w:r>
            <w:r>
              <w:rPr>
                <w:rFonts w:ascii="Times New Roman"/>
                <w:b w:val="false"/>
                <w:i w:val="false"/>
                <w:color w:val="000000"/>
                <w:sz w:val="20"/>
              </w:rPr>
              <w:t>қосымша</w:t>
            </w:r>
          </w:p>
        </w:tc>
      </w:tr>
    </w:tbl>
    <w:bookmarkStart w:name="z16" w:id="8"/>
    <w:p>
      <w:pPr>
        <w:spacing w:after="0"/>
        <w:ind w:left="0"/>
        <w:jc w:val="left"/>
      </w:pPr>
      <w:r>
        <w:rPr>
          <w:rFonts w:ascii="Times New Roman"/>
          <w:b/>
          <w:i w:val="false"/>
          <w:color w:val="000000"/>
        </w:rPr>
        <w:t xml:space="preserve">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w:t>
      </w:r>
    </w:p>
    <w:bookmarkEnd w:id="8"/>
    <w:bookmarkStart w:name="z17" w:id="9"/>
    <w:p>
      <w:pPr>
        <w:spacing w:after="0"/>
        <w:ind w:left="0"/>
        <w:jc w:val="both"/>
      </w:pPr>
      <w:r>
        <w:rPr>
          <w:rFonts w:ascii="Times New Roman"/>
          <w:b w:val="false"/>
          <w:i w:val="false"/>
          <w:color w:val="000000"/>
          <w:sz w:val="28"/>
        </w:rPr>
        <w:t xml:space="preserve">
      1. Осы Аягөз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Қазақстан Республикасының Еңбек және халықты әлеуметтік қорғау министрінің 2021 жылғы 25 наурыздағы № 84 "Әлеуметтік – еңбек саласында мемлекеттік қызметтерді көрсетудің кейбір мәселелері туралы" </w:t>
      </w:r>
      <w:r>
        <w:rPr>
          <w:rFonts w:ascii="Times New Roman"/>
          <w:b w:val="false"/>
          <w:i w:val="false"/>
          <w:color w:val="000000"/>
          <w:sz w:val="28"/>
        </w:rPr>
        <w:t>бұйрығымен</w:t>
      </w:r>
      <w:r>
        <w:rPr>
          <w:rFonts w:ascii="Times New Roman"/>
          <w:b w:val="false"/>
          <w:i w:val="false"/>
          <w:color w:val="000000"/>
          <w:sz w:val="28"/>
        </w:rPr>
        <w:t xml:space="preserve"> бекітілген "Мүгедек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қағидаларына (әрі қарай-шығындарды өтеу қағидалары) сәйкес әзірленді.</w:t>
      </w:r>
    </w:p>
    <w:bookmarkEnd w:id="9"/>
    <w:bookmarkStart w:name="z18" w:id="10"/>
    <w:p>
      <w:pPr>
        <w:spacing w:after="0"/>
        <w:ind w:left="0"/>
        <w:jc w:val="both"/>
      </w:pPr>
      <w:r>
        <w:rPr>
          <w:rFonts w:ascii="Times New Roman"/>
          <w:b w:val="false"/>
          <w:i w:val="false"/>
          <w:color w:val="000000"/>
          <w:sz w:val="28"/>
        </w:rPr>
        <w:t>
      2. Мүгедектігі бар балалар қатарындағы кемтар балаларды жеке оқыту жоспары бойынша үйде оқытуға жұмсаған шығындарын өндіріп алу (бұдан әрі-оқытуға жұмсаған шығындарын өндіріп алу) мүгедектігі бар балалар қатарындағы кемтар балаларды үйде оқу фактісін растайтын оқу орынының анықтамасы негізінде "Аягөз ауданы әкімдігінің жұмыспен қамту және әлеуметтік бағдарламалар бөлімі" мемлекеттік мекемесімен жүзеге асырылады.</w:t>
      </w:r>
    </w:p>
    <w:bookmarkEnd w:id="10"/>
    <w:bookmarkStart w:name="z19" w:id="11"/>
    <w:p>
      <w:pPr>
        <w:spacing w:after="0"/>
        <w:ind w:left="0"/>
        <w:jc w:val="both"/>
      </w:pPr>
      <w:r>
        <w:rPr>
          <w:rFonts w:ascii="Times New Roman"/>
          <w:b w:val="false"/>
          <w:i w:val="false"/>
          <w:color w:val="000000"/>
          <w:sz w:val="28"/>
        </w:rPr>
        <w:t>
      3. Үйде оқытуға жұмсаған шығындарын өндіріп алу (толық мемлекеттің қамтамасыз етуіндегі мүгедектігі бар балалардан және оларға қатысты ата-аналары ата-ана құқығынан айырылған мүгедектігі бар адамдардан басқа) үйде оқытылатын мүгедектігі бар балалардың ата-анасының біреуіне немесе өзге заңды өкілдеріне отбасының табысына қарамастан беріледі.</w:t>
      </w:r>
    </w:p>
    <w:bookmarkEnd w:id="11"/>
    <w:bookmarkStart w:name="z20" w:id="12"/>
    <w:p>
      <w:pPr>
        <w:spacing w:after="0"/>
        <w:ind w:left="0"/>
        <w:jc w:val="both"/>
      </w:pPr>
      <w:r>
        <w:rPr>
          <w:rFonts w:ascii="Times New Roman"/>
          <w:b w:val="false"/>
          <w:i w:val="false"/>
          <w:color w:val="000000"/>
          <w:sz w:val="28"/>
        </w:rPr>
        <w:t>
      4. Оқытуға жұмсаған шығындарын өндіріп алу психологиялық- медициналық-педагогикалық консультацияның қорытындысында белгіленген мерзім аяқталғанға дейін өтініш берген айдан бастап жүргізіледі.</w:t>
      </w:r>
    </w:p>
    <w:bookmarkEnd w:id="12"/>
    <w:bookmarkStart w:name="z21" w:id="13"/>
    <w:p>
      <w:pPr>
        <w:spacing w:after="0"/>
        <w:ind w:left="0"/>
        <w:jc w:val="both"/>
      </w:pPr>
      <w:r>
        <w:rPr>
          <w:rFonts w:ascii="Times New Roman"/>
          <w:b w:val="false"/>
          <w:i w:val="false"/>
          <w:color w:val="000000"/>
          <w:sz w:val="28"/>
        </w:rPr>
        <w:t>
      5. Шығындарды тоқтатуға әкеп соққан жағдайлар бар болғанда (мүгедектігі бар балалардың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2" w:id="14"/>
    <w:p>
      <w:pPr>
        <w:spacing w:after="0"/>
        <w:ind w:left="0"/>
        <w:jc w:val="both"/>
      </w:pPr>
      <w:r>
        <w:rPr>
          <w:rFonts w:ascii="Times New Roman"/>
          <w:b w:val="false"/>
          <w:i w:val="false"/>
          <w:color w:val="000000"/>
          <w:sz w:val="28"/>
        </w:rPr>
        <w:t xml:space="preserve">
      6. Мүгедектігі бар балалар қатарындағы кемтар балаларды жеке оқыту жоспары бойынша үйде оқытуға жұмсаған шығындарын өндіріп алу үшін қажетті құжаттар тізбесі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 бұл ретте қандастармен жеке басын сәйкестендіру үшін, жеке басын куәландыратын құжат орнына, қандас куәлігі ұсынылады.</w:t>
      </w:r>
    </w:p>
    <w:bookmarkEnd w:id="14"/>
    <w:bookmarkStart w:name="z23" w:id="15"/>
    <w:p>
      <w:pPr>
        <w:spacing w:after="0"/>
        <w:ind w:left="0"/>
        <w:jc w:val="both"/>
      </w:pPr>
      <w:r>
        <w:rPr>
          <w:rFonts w:ascii="Times New Roman"/>
          <w:b w:val="false"/>
          <w:i w:val="false"/>
          <w:color w:val="000000"/>
          <w:sz w:val="28"/>
        </w:rPr>
        <w:t>
      7. Мүгедектігі бар балалар қатарындағы кемтар балаларды жеке оқыту жоспары бойынша үйде оқытуға жұмсаған шығындарын өндіріп алу мөлшері оқу жылы аяқталғанға дейін әр мүгедектігі бар балаға төрт айлық есептік көрсеткішке тең.</w:t>
      </w:r>
    </w:p>
    <w:bookmarkEnd w:id="15"/>
    <w:bookmarkStart w:name="z24" w:id="16"/>
    <w:p>
      <w:pPr>
        <w:spacing w:after="0"/>
        <w:ind w:left="0"/>
        <w:jc w:val="both"/>
      </w:pPr>
      <w:r>
        <w:rPr>
          <w:rFonts w:ascii="Times New Roman"/>
          <w:b w:val="false"/>
          <w:i w:val="false"/>
          <w:color w:val="000000"/>
          <w:sz w:val="28"/>
        </w:rPr>
        <w:t xml:space="preserve">
      8. Үйде оқытуға жұмсаған шығындарды өтемеу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