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d192" w14:textId="254d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2022 жылғы 12 тамыздағы № 20/179-VII шешiмi. Қазақстан Республикасының Әділет министрлігінде 2022 жылғы 22 тамызда № 29200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бойынша коммуналдық қалдықтардың түзілу және жинақталу нормалары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"Шымкент қаласында коммуналдық қалдықтардың түзілу және жинақталу нормаларын бекіту туралы" Оңтүстік Қазақстан облысы Шымкент қалалық мәслихатының 2017 жылғы 28 маусымдағы № 17/155-6с (Нормативтік құқықтық актілерді мемлекеттік тіркеу тізілімінде № 4161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20/179-VII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арналған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