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255f" w14:textId="75c2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ортақ су пайдалану қағидаларын бекіту туралы" 2019 жылғы 29 наурыздағы № 47/382-6с Шымкент қаласы мәслихатының шешіміне өзгерістер мен толықтырулар енгізу туралы</w:t>
      </w:r>
    </w:p>
    <w:p>
      <w:pPr>
        <w:spacing w:after="0"/>
        <w:ind w:left="0"/>
        <w:jc w:val="both"/>
      </w:pPr>
      <w:r>
        <w:rPr>
          <w:rFonts w:ascii="Times New Roman"/>
          <w:b w:val="false"/>
          <w:i w:val="false"/>
          <w:color w:val="000000"/>
          <w:sz w:val="28"/>
        </w:rPr>
        <w:t>Шымкент қаласы мәслихатының 2022 жылғы 20 мамырдағы № 16/143-VII шешiмi. Қазақстан Республикасының Әділет министрлігінде 2022 жылғы 8 маусымда № 28412 болып тіркелді</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"Шымкент қаласында ортақ су пайдалану қағидаларын бекіту туралы" 2019 жылғы 29 наурыздағы № 47/382-6с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"Шымкент қаласында ортақ су пайдаланудың қағидаларын белгілеу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Шымкент қаласында ортақ су пайдаланудың қағидалары осы шешімге қосымшаға сәйкес белгіленсін.";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"Шымкент қаласында ортақ су пайдалану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Шымкент қаласында ортақ су пайдаланудың қағидалары (бұдан әрі - Қағидалар) Қазақстан Республикасының Су кодексінің (бұдан әрі – </w:t>
      </w:r>
      <w:r>
        <w:rPr>
          <w:rFonts w:ascii="Times New Roman"/>
          <w:b w:val="false"/>
          <w:i w:val="false"/>
          <w:color w:val="000000"/>
          <w:sz w:val="28"/>
        </w:rPr>
        <w:t>Кодекс</w:t>
      </w:r>
      <w:r>
        <w:rPr>
          <w:rFonts w:ascii="Times New Roman"/>
          <w:b w:val="false"/>
          <w:i w:val="false"/>
          <w:color w:val="000000"/>
          <w:sz w:val="28"/>
        </w:rPr>
        <w:t xml:space="preserve">) </w:t>
      </w:r>
      <w:r>
        <w:rPr>
          <w:rFonts w:ascii="Times New Roman"/>
          <w:b w:val="false"/>
          <w:i w:val="false"/>
          <w:color w:val="000000"/>
          <w:sz w:val="28"/>
        </w:rPr>
        <w:t>38-бабының</w:t>
      </w:r>
      <w:r>
        <w:rPr>
          <w:rFonts w:ascii="Times New Roman"/>
          <w:b w:val="false"/>
          <w:i w:val="false"/>
          <w:color w:val="000000"/>
          <w:sz w:val="28"/>
        </w:rPr>
        <w:t xml:space="preserve"> 1) тармақшасына, Қазақстан Республикасы Ауыл шаруашылығы министрінің 2015 жылғы 20 наурыздағы № 19-1/252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11434 болып тіркелген) Ортақ су пайдаланудың үлгілік қағидаларына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Шымкент қаласы мәслихатымен (бұдан әрі - Мәслихат) өңірлік жағдайлардың ерекшеліктерін ескере отырып ортақ су пайдалану қағидаларын белгілеу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тармақшасында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"8. Су объектiлерi мен су шаруашылығы құрылысжайларындағы көпшiлiктiң демалуына, туризм мен спортқа арналған жерлерді Шымкент қаласының әкімдігі Үлгілік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Мәслихат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жүзу құралдарында жүзу жүзеге асырылмайтын жерлерді айқындайды.</w:t>
      </w:r>
    </w:p>
    <w:p>
      <w:pPr>
        <w:spacing w:after="0"/>
        <w:ind w:left="0"/>
        <w:jc w:val="both"/>
      </w:pPr>
      <w:r>
        <w:rPr>
          <w:rFonts w:ascii="Times New Roman"/>
          <w:b w:val="false"/>
          <w:i w:val="false"/>
          <w:color w:val="000000"/>
          <w:sz w:val="28"/>
        </w:rPr>
        <w:t>
      11. Шымкент қаласының әкімдігі қала аумағында орналасқан су объектілерінің, сумен жабдықтау және су бұру жүйелерінің жай-күйі туралы халықты хабардар етуді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13-тармақтарда</w:t>
      </w:r>
      <w:r>
        <w:rPr>
          <w:rFonts w:ascii="Times New Roman"/>
          <w:b w:val="false"/>
          <w:i w:val="false"/>
          <w:color w:val="000000"/>
          <w:sz w:val="28"/>
        </w:rPr>
        <w:t xml:space="preserve">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Мәслихат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p>
      <w:pPr>
        <w:spacing w:after="0"/>
        <w:ind w:left="0"/>
        <w:jc w:val="both"/>
      </w:pPr>
      <w:r>
        <w:rPr>
          <w:rFonts w:ascii="Times New Roman"/>
          <w:b w:val="false"/>
          <w:i w:val="false"/>
          <w:color w:val="000000"/>
          <w:sz w:val="28"/>
        </w:rPr>
        <w:t>
      16. Су пайдаланушы Мәслихаттан оң шешім алғаннан кейін бұқаралық ақпарат құралдары арқылы, сондай-ақ, арнайы ақпараттық белгілер арқылы халықты шомылуға жол берілмейтіні және ортақ су пайдалануды жүзеге асырудың басқа шарттары туралы хабардар етуді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18-тармақтарда</w:t>
      </w:r>
      <w:r>
        <w:rPr>
          <w:rFonts w:ascii="Times New Roman"/>
          <w:b w:val="false"/>
          <w:i w:val="false"/>
          <w:color w:val="000000"/>
          <w:sz w:val="28"/>
        </w:rPr>
        <w:t xml:space="preserve"> орыс тіліндегі мәтінге өзгеріс енгізілді, қазақ тіліндегі мәтін өзгермейді;</w:t>
      </w:r>
    </w:p>
    <w:bookmarkStart w:name="z15" w:id="4"/>
    <w:p>
      <w:pPr>
        <w:spacing w:after="0"/>
        <w:ind w:left="0"/>
        <w:jc w:val="both"/>
      </w:pPr>
      <w:r>
        <w:rPr>
          <w:rFonts w:ascii="Times New Roman"/>
          <w:b w:val="false"/>
          <w:i w:val="false"/>
          <w:color w:val="000000"/>
          <w:sz w:val="28"/>
        </w:rPr>
        <w:t>
      мынадай мазмұндағы 19-тармақпен толықтырылсын:</w:t>
      </w:r>
    </w:p>
    <w:bookmarkEnd w:id="4"/>
    <w:p>
      <w:pPr>
        <w:spacing w:after="0"/>
        <w:ind w:left="0"/>
        <w:jc w:val="both"/>
      </w:pPr>
      <w:r>
        <w:rPr>
          <w:rFonts w:ascii="Times New Roman"/>
          <w:b w:val="false"/>
          <w:i w:val="false"/>
          <w:color w:val="000000"/>
          <w:sz w:val="28"/>
        </w:rPr>
        <w:t>
      "19. Азаматтардың өмірі мен денсаулығын сақтау мақсатында Шымкент қаласының аумағында орналасқан су объектілерінде шомылу, жүзу құралдарында жүзу жүзеге асырылмайтын мынадай жерлер айқындалсын:</w:t>
      </w:r>
    </w:p>
    <w:p>
      <w:pPr>
        <w:spacing w:after="0"/>
        <w:ind w:left="0"/>
        <w:jc w:val="both"/>
      </w:pPr>
      <w:r>
        <w:rPr>
          <w:rFonts w:ascii="Times New Roman"/>
          <w:b w:val="false"/>
          <w:i w:val="false"/>
          <w:color w:val="000000"/>
          <w:sz w:val="28"/>
        </w:rPr>
        <w:t xml:space="preserve">
      Бадам өзенінің қала аумағында (Абай, Әл-Фараби, Еңбекші аудандары) орналасқан барлық арналары; </w:t>
      </w:r>
    </w:p>
    <w:p>
      <w:pPr>
        <w:spacing w:after="0"/>
        <w:ind w:left="0"/>
        <w:jc w:val="both"/>
      </w:pPr>
      <w:r>
        <w:rPr>
          <w:rFonts w:ascii="Times New Roman"/>
          <w:b w:val="false"/>
          <w:i w:val="false"/>
          <w:color w:val="000000"/>
          <w:sz w:val="28"/>
        </w:rPr>
        <w:t xml:space="preserve">
      Сайрам-су өзенінің қала аумағында (Еңбекші, Қаратау аудандары) орналасқан барлық арналары; </w:t>
      </w:r>
    </w:p>
    <w:p>
      <w:pPr>
        <w:spacing w:after="0"/>
        <w:ind w:left="0"/>
        <w:jc w:val="both"/>
      </w:pPr>
      <w:r>
        <w:rPr>
          <w:rFonts w:ascii="Times New Roman"/>
          <w:b w:val="false"/>
          <w:i w:val="false"/>
          <w:color w:val="000000"/>
          <w:sz w:val="28"/>
        </w:rPr>
        <w:t>
      Текесу су қоймасы;</w:t>
      </w:r>
    </w:p>
    <w:p>
      <w:pPr>
        <w:spacing w:after="0"/>
        <w:ind w:left="0"/>
        <w:jc w:val="both"/>
      </w:pPr>
      <w:r>
        <w:rPr>
          <w:rFonts w:ascii="Times New Roman"/>
          <w:b w:val="false"/>
          <w:i w:val="false"/>
          <w:color w:val="000000"/>
          <w:sz w:val="28"/>
        </w:rPr>
        <w:t>
      Ақжар су қоймасы;</w:t>
      </w:r>
    </w:p>
    <w:p>
      <w:pPr>
        <w:spacing w:after="0"/>
        <w:ind w:left="0"/>
        <w:jc w:val="both"/>
      </w:pPr>
      <w:r>
        <w:rPr>
          <w:rFonts w:ascii="Times New Roman"/>
          <w:b w:val="false"/>
          <w:i w:val="false"/>
          <w:color w:val="000000"/>
          <w:sz w:val="28"/>
        </w:rPr>
        <w:t xml:space="preserve">
      Шымкент магистралды каналының қала аумағында (Әл-Фараби, Еңбекші, Қаратау аудандары) орналасқан барлық арналары; </w:t>
      </w:r>
    </w:p>
    <w:p>
      <w:pPr>
        <w:spacing w:after="0"/>
        <w:ind w:left="0"/>
        <w:jc w:val="both"/>
      </w:pPr>
      <w:r>
        <w:rPr>
          <w:rFonts w:ascii="Times New Roman"/>
          <w:b w:val="false"/>
          <w:i w:val="false"/>
          <w:color w:val="000000"/>
          <w:sz w:val="28"/>
        </w:rPr>
        <w:t>
      Янги-шек каналының қала аумағында (Абай, Әл-Фараби, Еңбекші, Қаратау аудандары) орналасқан барлық арналары;</w:t>
      </w:r>
    </w:p>
    <w:p>
      <w:pPr>
        <w:spacing w:after="0"/>
        <w:ind w:left="0"/>
        <w:jc w:val="both"/>
      </w:pPr>
      <w:r>
        <w:rPr>
          <w:rFonts w:ascii="Times New Roman"/>
          <w:b w:val="false"/>
          <w:i w:val="false"/>
          <w:color w:val="000000"/>
          <w:sz w:val="28"/>
        </w:rPr>
        <w:t>
      Қарасу өзенінің қала аумағында (Абай, Әл-Фараби, Еңбекші аудандары) орналасқан барлық арналары;</w:t>
      </w:r>
    </w:p>
    <w:p>
      <w:pPr>
        <w:spacing w:after="0"/>
        <w:ind w:left="0"/>
        <w:jc w:val="both"/>
      </w:pPr>
      <w:r>
        <w:rPr>
          <w:rFonts w:ascii="Times New Roman"/>
          <w:b w:val="false"/>
          <w:i w:val="false"/>
          <w:color w:val="000000"/>
          <w:sz w:val="28"/>
        </w:rPr>
        <w:t>
      өзеннің бастауын қоспағанда, Қошқар ата өзенінің қала аумағында (Абай, Әл-Фараби аудандары) орналасқан барлық арналары;</w:t>
      </w:r>
    </w:p>
    <w:p>
      <w:pPr>
        <w:spacing w:after="0"/>
        <w:ind w:left="0"/>
        <w:jc w:val="both"/>
      </w:pPr>
      <w:r>
        <w:rPr>
          <w:rFonts w:ascii="Times New Roman"/>
          <w:b w:val="false"/>
          <w:i w:val="false"/>
          <w:color w:val="000000"/>
          <w:sz w:val="28"/>
        </w:rPr>
        <w:t>
      Қайнарбұлақ жасанды көлі;</w:t>
      </w:r>
    </w:p>
    <w:p>
      <w:pPr>
        <w:spacing w:after="0"/>
        <w:ind w:left="0"/>
        <w:jc w:val="both"/>
      </w:pPr>
      <w:r>
        <w:rPr>
          <w:rFonts w:ascii="Times New Roman"/>
          <w:b w:val="false"/>
          <w:i w:val="false"/>
          <w:color w:val="000000"/>
          <w:sz w:val="28"/>
        </w:rPr>
        <w:t>
      Азат каналы;</w:t>
      </w:r>
    </w:p>
    <w:p>
      <w:pPr>
        <w:spacing w:after="0"/>
        <w:ind w:left="0"/>
        <w:jc w:val="both"/>
      </w:pPr>
      <w:r>
        <w:rPr>
          <w:rFonts w:ascii="Times New Roman"/>
          <w:b w:val="false"/>
          <w:i w:val="false"/>
          <w:color w:val="000000"/>
          <w:sz w:val="28"/>
        </w:rPr>
        <w:t>
      Көкбұлақ каналы;</w:t>
      </w:r>
    </w:p>
    <w:p>
      <w:pPr>
        <w:spacing w:after="0"/>
        <w:ind w:left="0"/>
        <w:jc w:val="both"/>
      </w:pPr>
      <w:r>
        <w:rPr>
          <w:rFonts w:ascii="Times New Roman"/>
          <w:b w:val="false"/>
          <w:i w:val="false"/>
          <w:color w:val="000000"/>
          <w:sz w:val="28"/>
        </w:rPr>
        <w:t>
      Хауау каналы;</w:t>
      </w:r>
    </w:p>
    <w:p>
      <w:pPr>
        <w:spacing w:after="0"/>
        <w:ind w:left="0"/>
        <w:jc w:val="both"/>
      </w:pPr>
      <w:r>
        <w:rPr>
          <w:rFonts w:ascii="Times New Roman"/>
          <w:b w:val="false"/>
          <w:i w:val="false"/>
          <w:color w:val="000000"/>
          <w:sz w:val="28"/>
        </w:rPr>
        <w:t>
      Сасық каналы.".</w:t>
      </w:r>
    </w:p>
    <w:bookmarkStart w:name="z16"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