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fb0f" w14:textId="dacf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2019 жылғы 9 қаңтардағы № 37-177 "Қазақстан Республикасының жер заңнамасына сәйкес Іле ауданында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20 шілдедегі № 23-90 шешімі. Қазақстан Республикасының Әділет министрлігінде 2022 жылы 21 шілдеде № 28866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 заңнамасына сәйкес Іле ауданында пайдаланылмайтын ауыл шаруашылығы мақсатындағы жерлерге жер салығының базалық мөлшерлемелерін арттыру туралы" Іле аудандық мәслихатының 2019 жылғы 9 қаңтардағы №37-177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