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a0d6" w14:textId="00fa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2022 жылдың 21 шілдедегі № 210 қаулысы. Қазақстан Республикасының Әділет министрлігінде 2022 жылғы 25 шілдеде № 28898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31 - бабы 1 – 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Ішкі сауда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Мұғалжар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Мұғалжар ауданы әкімдігінің 16.10.2024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Мұғалжар ауданы әкімдігінің "Мұғалжар ауданы аумағында көшпелі сауданы жүзеге асыру үшін арнайы бөлінген орындарды белгілеу туралы" 2017 жылғы 19 мамырдағы № 175 (Нормативтік құқықтық актілерді мемлекеттік тіркеу тізілімінде № 5523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Мұғалжар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шілдедегі №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ауданының аумағында стационарлық емес сауда объектілерін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Мұғалжар ауданы әкімдігінің 16.10.2024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"Дина" супермаркетінің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"Дина" супермаркеті, "Жаңа құрылыс" құрылыс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ауданы, "Ақтөбе облысының білім басқармасы Мұғалжар ауданының білім бөлімі" мемлекеттік мекемесінің "Қандыағаш қаласының № 3 мектеп-гимназиясы" коммуналдық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шағын ауданы, № 3 "А"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"Ыстық нан"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"Астана" аллеясының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Гагарин көшесі, "Ақтөбе облысының білім басқармасы Мұғалжар ауданының білім бөлімі" мемлекеттік мекемесінің "Жансая" бөбекжай-бақшасы" мемлекеттік коммуналдық қазынашылық кәсіпорыны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шағын ауданы, "Жеңіс" сауда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"Алаң" орталық базары, "Жеңіс" және "Мөлдір" сауда үйлері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шағын ауданы, "Сәт" сауда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"Карамель" кафесі, "Айгерім", "Дастан" дүкендері, "Сәт"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шағын ауданы, "Сәт" сауда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"Карамель" кафесі, "Айгерім", "Дастан" дүкендері, "Сәт"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шағын ауданы № 37 "А"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"Алан" кафесінің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"Ыстық нан" дүкені "Алан", "Алтын орман" кафелері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"Алан" кафесінің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"Ыстық нан" дүкені, "Алан", "Алтын орман" кафелері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"Хобби" сауда үйі аялдамасының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"Хобби"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Бәсенұлы көшесі, "Мұғалжар аудандық тұрғын үй-коммуналдық шаруашылық, жолаушылар көлігі және автомобиль жолдары бөлімі" мемлекеттік мекемесінің жанындағы шаруашылық жүргізу құқығындағы "Коммуналшы" коммуналдық мемлекеттік кәсіпорынының орталықтандырылған диспетчерлік қызметі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"Candy Sity" кафесі, "Азамат"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Бәсенұлы көшесі, "Мұғалжар аудандық тұрғын үй-коммуналдық шаруашылық, жолаушылар көлігі және автомобиль жолдары бөлімі" мемлекеттік мекемесінің жанындағы шаруашылық жүргізу құқығындағы "Коммуналшы" коммуналдық мемлекеттік кәсіпорынының орталықтандырылған диспетчерлік қызметі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"Candy Sity" кафесі, "Азамат"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шағын ауданы № 28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"Salam Bro" кафесі, "Aqsultan"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шағын ауданы № 30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ауданы, № 114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Мұғалжар аудандық соты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шағын ауданы № 52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көшесі, "Қандыағаш қаласы әкімі аппараты"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көшесі, "Қандыағаш қаласы әкімі аппараты"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Нұрахмет Қаржаубаев көшесі, "Батыр"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"Батыр" дүкені, "Айым", "Tumar" ресторандары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Жиенғали Төлепбергенов көшесі, "Азия" минимаркетіне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"Азия" минимаркеті, "Айзер"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Жиенғали Төлепбергенов көшесі, "Қарабура" құрылыс маркетіне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"Қарабура" құрылыс маркеті, "Лана" азық-түлік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азық – түлік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ауылы, Әйтеке би көшесі, № 56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"Ниет"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ауылы, Ә.Жұмабаев көшесі, № 1 "А"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ауылы, Еңбек көшесі, № 10 "А"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ауылы, Садовая көшесі, № 10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ауылы, А.Байтұрсынов көшесі, № 3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ауылы, Өтеген Қалыбаев көшесі, "Ақтөбе облысының білім басқармасы Мұғалжар ауданының білім бөлімі" мемлекеттік мекемесінің "Н.Крупская атындағы негізгі орта мектебі" коммуналдық мемлекеттік мекемесі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ауылы, Науан Досмағамбетов көшесі, "Ақтөбе облысының білім басқармасы Мұғалжар ауданының білім бөлімі" мемлекеттік мекемесінің "Ақсу негізгі орта мектебі" коммуналдық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ауылы, Тапақ Тілегенұлы Тлегенов көшесі, "Ақтөбе облысының білім басқармасы Мұғалжар ауданының білім бөлімі" мемлекеттік мекемесінің "Сабындыкөл бастауыш мектебі" коммуналдық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 ауылы, Саға көшесі, "Қазпошта" акционерлік қоғамы Ақтөбе облыстық филиалы Мұғалжар аудандық пошта байланыс торабының Жағабұлақ ауылы пошта байланыс бөлімшесі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Жаркемер ауылы, Жем көшесі, № 15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Қожасай ауылы, Тәуелсіздік көшесі, № 40/1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ауылы, Саға көшесі, "Ақтөбе облысының білім басқармасы Мұғалжар ауданының білім бөлімі" мемлекеттік мекемесінің "Мөлдір" бөбекжай-бақшасы" мемлекеттік коммуналдық қазынашылық кәсіпорыны ғимаратына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ауылы, К.Полтинников көшесі, "Родники" азық-түлік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"Родники"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Миялыкөл ауылы, Ынтымақ көшесі, № 11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ауылы, Абай Құнанбаев көшесі, № 11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"Кете"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Басшилі ауылы, Орталық көшесі, "Ақерке" азық-түлік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"Ақерке" азық-түлік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Қ.Жұбанов атындағы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Бейбітшілік көшесі, № 5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ауылы, Ағайынды Жұбановтар көшесі, № 10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ауылы, С.Батпенов көшесі, "Тойхана"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"Жансейт"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Көбелей ауылы, Астана көшесі, "Ақтөбе облысының денсаулық сақтау басқармасы" мемлекеттік мекемесінің шаруашылық жүргізу құқығындағы "Мұғалжар аудандық ауруханасы" мемлекеттік коммуналдық кәсіпорынының Көбелей ауылдық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Темір ауылы, Достық көшесі, "Ақтөбе облысының денсаулық сақтау басқармасы" мемлекеттік мекемесінің шаруашылық жүргізу құқығындағы "Мұғалжар аудандық ауруханасы" мемлекеттік коммуналдық кәсіпорынының Көлденең Темір ауылдық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ауылы, Бейбітшілік көшесі, № 23/1 үйге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ауылы, А.Құнанбаев көшесі, № 11/1 үйге қарама –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Достық көшесі, "Қазбек" азық-түлік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"Қазбек"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ауылы, Орталық көшесі, "Ақтөбе облысының білім басқармасы Мұғалжар ауданының білім бөлімі" мемлекеттік мекемесінің "Құмжарған негізгі орта мектебі" коммуналдық мемлекеттік мекемесі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Шеңгелші ауылы, Шакиза Құрманиязова көшесі, "Ақтөбе облысының білім басқармасы Мұғалжар ауданының білім бөлімі" мемлекеттік мекемесінің "ҚазССР 30 жылдығы атындағы негізгі орта мектебі" коммуналдық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ауылы, Нұралы Қаниев көшесі, "Александра" азық-түлік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"Александра" азық-түлік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ауылы, Наурыз көшесі, "Наубайхана" нан-тоқаш өнімдерін пісіру және сату бойынша шағын кәсіпорыны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"Наубайхана" нан-тоқаш өнімдерін пісіру және сату бойынша шағын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ауылы, Әлия Молдағұлова көшесі, "Мұғалжар аудандық мәдениет Үйі" мемлекеттік коммуналдық қазыналық кәсіпорыны жанындағы Талдысай ауылдық мәдениет үйі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Мәншүк Мәметова көшесі, "Мұғалжар аудандық мәдениет Үйі" мемлекеттік коммуналдық қазыналық кәсіпорыны Еңбек ауылдық клубы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