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6874" w14:textId="0696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мекендерінде ауыл шаруашылығы жануарларын асырау қағидаларын бекіту туралы" облыстық мәслихаттың 2016 жылғы 12 желтоқсандағы № 84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2022 жылғы 17 тамыздағы № 147 шешімі. Қазақстан Республикасының Әділет министрлігінде 2022 жылғы 23 тамызда № 29216 болып тіркелді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елді мекендерінде ауыл шаруашылығы жануарларын асырау қағидаларын бекіту туралы" облыстық мәслихаттың 2016 жылғы 12 желтоқсандағы № 84 (Нормативтік құқықтық актілерді мемлекеттік тіркеу тізілімінде № 5237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елді мекендерінде ауыл шаруашылығы жануарларын асырау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(Нормативтік құқықтық актілерді мемлекеттік тіркеу тізілімінде № 26447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ауыл шаруашылығы жануарларын тұрғын үйлерден, пәтерлерден, мектептерден, емдеу және балалар мекемелерінен, саябақтардан, хайуанаттар бақтарынан, стадиондардан, қоғамдық тамақтану,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нысандар мен өндірістің қауіптілік класына байланысты арнайы жабдықталған (жабық) орындарда асырау керек.".</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