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86e7" w14:textId="9ca8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2022 жылғы 3 мамырдағы № А-5/222 "Ақмола облысының су объектілерінің су қорғау аймақтары мен белдеулерін, оларды шаруашылыққа пайдаланудың режимі мен ерекше жағдайларын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2022 жылғы 7 қарашадағы № А-11/522 қаулысы. Қазақстан Республикасының Әділет министрлігінде 2022 жылғы 14 қарашада № 30508 болып тіркелді. Күші жойылды - Ақмола облысы әкімдігінің 2025 жылғы 18 тамыздағы № А-8/440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18.08.2025 </w:t>
      </w:r>
      <w:r>
        <w:rPr>
          <w:rFonts w:ascii="Times New Roman"/>
          <w:b w:val="false"/>
          <w:i w:val="false"/>
          <w:color w:val="ff0000"/>
          <w:sz w:val="28"/>
        </w:rPr>
        <w:t>№ А-8/440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"Ақмола облысының су объектілерінің су қорғау аймақтары мен белдеулерін, оларды шаруашылыққа пайдаланудың режимі мен ерекше жағдайларын белгілеу туралы" 2022 жылғы 3 мамырдағы № А-5/222 (Нормативтік құқықтық актілерді мемлекеттік тіркеу тізілімінде № 28000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"Ақмола облысының табиғи ресурстар және табиғатты пайдалануды реттеу басқармасы" мемлекеттік мекемесі Қазақстан Республикасының заңнамасында белгіленген тәртіппен осы қаулы ресми жарияланғаннан кейін оны Ақмола облысы әкімдігінің интернет-ресурсында орналастырылуын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Санитариялық-эпидемиологиялық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бақылау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санитариялық-эпидемиологиялық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бақылау департаменті"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экология,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геология және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ресурстар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ресурстарын пайдалануды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реттеу және қорғау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Ертіс бассейндік инспекциясы"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экология,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геология және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ресурстар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ресурстарын пайдалануды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реттеу және қорғау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бассейндік инспекциясы"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экология,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геология және табиғи ресурстар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ресурстарын пайдалануды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реттеу және қорғау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Нұра-Сарысу бассейндік инспекциясы"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А-11/522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А-5/222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су объектілерінің су қорғау аймақтары мен белдеулері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ені (метр)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Қылшақты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Нұра-Есіл арнасының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оңтүстік-шығыс жағынан, Нұра-Есіл арнасының 4,6 шақырымында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өзені арнасының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қаласының аумағында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өзенінің ұзындығы 2,87 шақырым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аумағында (шығыс бойлықтың №1 нүктесінің координаттары шегінде шығыс бойлықтың 71°57'45.144" және солтүстік ендік 52°24'32.909" – №2 нүктесі шығыс бойлықтың 71°57'9.431" және солтүстік ендік 52°24'54.137")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 жерлерінің шекарасында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округі, Еңбек ауылынан оңтүстік- шығысқа қарай 4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Кенжеғалы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округі, Домбыралы ауылының оңтүстік-батысында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округі, Домбыралы ауылының оңтүстік-батысында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Азат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Краснобор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Радовка ауылынан солтүстік-шығысқа қарай 2,5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Голубая Нива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округі, Еңбек ауылынан солтүстік- батысқа қарай 4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Пиявочное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округі, Еңбек ауылынан оңтүстік- батысқа қарай 12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Ивы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округі, Еңбек ауылынан солтүстік- батысқа қарай 25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(Ишим) өзені арнасының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Жібек жолы ауылының аумағында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оң жақ ағысы – атауы жоқ кіші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Родники ауылынан солтүстік-батысқа қарай 2,7 шақырым, Еңбектас алаңына іргелес аумақта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ауылының аумағындағы атауы жоқ көлдері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Жібек жолы ауылының аумағында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Бірсуат ауылдық округі, Бірсуат ауылынан 7 шақырымда, Ақтасты өзенінде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Ақбұлақ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Жібек Жолы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Сарыоба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Сараба ауылдық округі, Береке ауылынан 4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Айдарлыкөл көлі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Ижев ауылдық округі, Ижевское ауылынан 7,4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Сараба ауылдық округі, Сараба ауылынан солтүстік- шығысқа қарай 1,72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Шелқар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Михайлов және Сараба ауылдық округтерінің аумағында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Барлыкөл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Жібек жолы ауылдық округі, Бабатай станциясынан оңтүстік-батысқа қарай 9,5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өзені ағысының ұзындығы 2 шақырым учаскесі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ауданы, Аршалы кентінің оңтүстік-шығыс жағынан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Ағысы бар Алакөл көлінің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ауданы, Бесбидайық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Жыланды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Қайрақты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Шұға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"Астана-Арқалық-Торғай-Ырғыз-Шалқар" автомобиль жолының 216,196 шақырымында орналасқан көпірді жобалау және салуға арналған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"Астана-Арқалық-Торғай-Ырғыз-Шалқар" автомобиль жолының 264,151 шақырымында орналасқан көпірді жобалау және салуға арналған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Ақан Құрманов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Николаевское өзенінің ескі арнасында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Сочинский ауылдық округі, Сочинское ауылы, Шортанбай өзенінде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Жолан өзенінде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көлдің учаскесі (атауы жоқ)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Бақсұқ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өзеннің (Сухая балка өзені) арнасындағы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 Қараөзек ауылдық округі Байсуат ауылының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өзенінің ұзындығы 400 метр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ауданы, Вознесенка ауылдық округі, Вознесенка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ауданы, Журавлев ауылдық округі, Ярославка ауылынан 1,58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Қылшақты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өзенінің ұзындығы 3 шақырым учаскесі (Николаевка ауылына жақын)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Успеноюрьев ауылдық округі, Николаевка ауылынан оңтүстік-шығысқа қарай 2,3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Шабақты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Шабақты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Жөкей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Қараүңгір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Үлкен Шабақты көлінен 500 метр солтүстікке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Златополье ауылдық округі, Златополье ауылынан оңтүстік-шығысқа қарай 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Успеноюрьев ауылдық округі, Райгородок ауылынан солтүстікке қарай 70 метрде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Абылайхан ауылдық округі, Ескі Қарабауыр ауылынан солтүстік-шығысқа қарай 3,4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Лавочное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Успеноюрьев ауылдық округі, Успеноюрьев ауылының батыс жағынан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Успеноюрьев ауылдық округі, Қарағай ауылының батыс жағынан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Успеноюрьев ауылдық округі, Клинцы ауылынан оңтүстік-батысқа қарай 2,73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Селеті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Зимбұлак (Шымбұлақ)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Жобаланып отырған "Ерейментау қаласы ауданындағы қуаты 50 МВт жел электр станциясына" көпір мен кіре беріс жол салу үшін жер учаскесінің тұстамасындағы Зимбұлақ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Ерейментау қаласынан оңтүстік-шығысқа қарай 2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Жобаланып отырған "Ерейментау қаласы ауданындағы қуаты 50 МВт жобаланатын жел электр станциясының" қуат беру желісі мен арттыру қосалқы станциясы орналасқан жер учаскесі тұстамасындағы Зимбұлақ өзенінің оң жағалауы бойынша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Ерейментау қаласының шегінде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Кедей өзенінің ағысы, атауы жоқ тартылу үстіндегі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ауданы, Бестоғай ауылдық округі (шығыс бойлықтың № 1 нүктесінің координаттары шегінде шығыс бойлықтың 72°34'42.99" және солтүстік ендік 51°52'3.44" – № 2 нүктесі шығыс бойлықтың 72°34'5.7" және солтүстік ендік 51°50'29.39")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Өлеңті ауылдық округі, Сарыадыр ауылынан солтүстік-батысқа қарай 10,5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Көбейтұз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Өлеңті ауылдық округі, Сарыадыр ауылынан солтүстік-батысқа қарай 6,7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Өлеңті ауылдық округі, Қоржынкөл станциясынан солтүстік-батысқа қарай 5,5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ауданы, Ерейментау қаласынан солтүстік-шығысқа қарай 40 шақырымнан астам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Шарықты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Қамысақты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ауданы, Терісаққан ауылының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Коко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ауданы, Викторовка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ауданы, Зеренді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ауданы, Приречное ауылдық округі, Павловка ауылынан шығысқа қарай 3 шақырымда, "Құмдыкөл" кен орнын өндіру жөніндегі операцияларды жүргізу үшін жер қойнауы учаскесі аумағының географиялық координаттары тұстамасында (№1 солтүстік ендігі 53º08'22.52", шығыс бойлығы 68º57'25.02"; №2 солтүстік ендігі 53º08'12.56", шығыс бойлығы 68º58'19.70")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Подлесненское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ауданы, Бәйтерек ауылдық округі, Бәйтерек ауылының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Сұлтанкелді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Теңгіз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ауданы, Арықты және Кеңбидайық ауылдық округтерінің аумағында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Жыландинка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Жақсы-Жалғызтау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өзенінің сол ағыны болып табылатын Мұқыр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және Қозыкөш өзендерінің учаскелері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Қаражар ауылының оңтүстік-батысынан 200 метр қашықтықта орналасқан жер учаскесінің тұсында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Сарқырама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Тайтөбе ауылының жобаланатын электр беру желісінің өту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Қабанбай батыр ауылдық округі, "АлтынБедел" жауапкершілігі шектеулі серіктестігінің Жуантөбе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өзенінің (оң жағалауы)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ауданы, Қараөткел ауылының батыс жағынан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өзенінің ұзындығы 2,5 шақырым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Қараөткел ауылдық округі, Қаражар ауылынан оңтүстікке қарай 3,6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Зоревка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Приреченский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Әулиетай көлінің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Қараөткел ауылдық округі, Қараөткел аулынан солтүстікке қарай 2,5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үй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Приреченский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Соленая Балка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Қоянды ауылдық округі, Тимофеевка ауылының оңтүстігіне қарай 5,5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бөгет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Софиевка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Қоянды ауылынан оңтүстік-батысқа қарай 4,2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Дәмира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Қабанбай батыр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Қабанбай батыр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Селеті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Қолутон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өзеннің арнасы учаскесі (Колутон өзенінің ағыны)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Алтай ауылының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 алаңының қапталдары учаскеде орналасқан Ащылыайрық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Шортанды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Дамса ауылдық округі, Дамса ауылы, "Ақмола облысы Шортанды ауданы Дамса ауылында орталық қазандық және жылу желілерінің құрылысы" жобаланып жатқан объектіден солтүстік-шығысқа қарай 0,9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Дамса ауылдық округі, Шортанды кентінің оңтүстік жағынан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Барышевка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Бектау ауылдық округі, Бектау ауылынан 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Балка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Дамса және Бозайғыр ауылдық округтерінің шекарасында, Степное ауылынан оңтүстік-батысқа қарай 8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(Взрыв)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Бозайғыр ауылдық округі, Ключи ауылынан 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