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e65" w14:textId="f77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14 наурыздағы № А-3/121 қаулысы. Қазақстан Республикасының Әділет министрлігінде 2022 жылғы 5 сәуірде № 27400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 тізім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Көктеке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1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Ұлжығылған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Бегачевская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Сабулдин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3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қоймасының №4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Құсүгім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Қосқарағай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Бұлақ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Жарғашы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Сарыоба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Сарыоба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(Сусановка)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(Астана)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Мартыновка (Жалтыркөл)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Танагүл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Ченкан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Жақапкөл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Тоқсары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Шөптікөл-2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Кіші, Орта, Үлкен 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Сарагүл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(Жетісу кенті)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(Александровка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Нещеренская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Гречанка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Мегер өзенінің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богеті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Танюша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Бимжанова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17121,1 гектар, 31,6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Чинчарка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Бұғытбай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Васильевский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Саяновская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Лысая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Балтахонка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Қаз-Қоскөл 1,2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Шыражантүбек ескі арнасы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Әбілдин көлі екі ағындармен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Есіл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Қарақұға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Тұзқұдық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Апсекей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Күбікөл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Әупілдек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Тезекпай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(Қалмырза)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Румбет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Перерезанное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мойнақ (Қызылкөл) ескі су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Иванковский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Қызыл-Мола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Новожуравлевское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Прохороколоколовское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Балкен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Шұшқынбай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Флоровский (Озерное)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(Сладкое)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1,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Кіндік-Қарағай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көлі (Балықтыкөл)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 төбесі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Блошинская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Савинский-1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Айғабақ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1, 2, 3, 4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3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(Утиное)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Үлгі-Алған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өзеніндегі көпірден Кенесары бөгетіне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Қояндыкөл (Турское)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Сұлықамыс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Свиноферма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Аракпай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Утиный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8141,48 гектар,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бригада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Дінасіл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Дамба-1, 2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Қызыл-Су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 ауданы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Қозымамырауық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Абылайша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Тоқберлі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Үшмырза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Қаршың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Қарасоқпай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Тілембекөл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Итібай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Құлыстан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ескі арнасы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өзен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11529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Құдық-ағаш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өзеніндегі 41 ГРП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- 1,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(Восточный)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Шубейка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1, 2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1, 2, 3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4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5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(Бекеткен)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Боитманова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Намазгүл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1,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отвал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бөгеті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Құдебас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Шояндыкөл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1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Зереноградская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кеңшары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Западненская (Рассвет 1-2)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(Копыто)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1, 2, 3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Отрадинская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Любицкая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Сарғалдақ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Қарджыкөл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Двуххатка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гектар, 51,5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(Кеңтүбек)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Алтынка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Чакарное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Кошара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гектар, 81,9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Шомылды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Дороговское (Малотюктинское)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Бірғыз (Пухальское)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Оғыз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Подлесненская (Бәйтерек)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Қопа-Шабутинское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Жаулыбай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Куликина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1, 2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Ұялы–Шалқар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Жәнібек–Шалқар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Ший–Шалқар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Тұзашы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Бытығай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Ащысор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Ұзынсор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Ақкырыш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Антошкино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Городянский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Зиновьевская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поляна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1782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камень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Асқан өзек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дом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Риммер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Бортоба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Тазқұдық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Тағакөл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Шұбар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- 2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Қосқопа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3 бригада бөгеті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Ұзынкөл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(Жаңаесіл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(Төңкеріс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1, 2, 3, 4, 5 тоғандар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су айдыны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Бунгало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16895,22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Ботантай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Караадырское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Байапальская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шаруашылығының мемлекеттік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блогы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Заимка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Матушкин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су айдыны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бригада (Жаңакөл)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Бахонькин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 гектар 43,7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Бармашино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Барлғы: 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165728,3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705,5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