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187b8" w14:textId="e1187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қаласының жергілікті өзін-өзі басқарудың аумақтық кеңестерін құру туралы" Астана қаласы мәслихатының 2016 жылғы 23 қыркүйектегі № 56/9-VI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2022 жылғы 28 желтоқсандағы № 299/37-VII шешімі. Қазақстан Республикасының Әділет министрлігінде 2023 жылғы 9 қаңтарда № 31628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 Заңының 46 бабы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Астана қаласының мәслихаты 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"Астана қаласының жергілікті өзін-өзі басқарудың аумақтық кеңестерін құру туралы" Астана қаласы мәслихатының 2016 жылғы 23 қыркүйектегі № 56/9-VI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1071 болып тіркелген) күші жойылды деп танылсын.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 мәслихатның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